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8" w:rsidRDefault="00453BA8" w:rsidP="00453BA8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es-EC"/>
        </w:rPr>
      </w:pPr>
      <w:bookmarkStart w:id="0" w:name="_GoBack"/>
      <w:bookmarkEnd w:id="0"/>
    </w:p>
    <w:p w:rsidR="00453BA8" w:rsidRPr="00A8044E" w:rsidRDefault="00453BA8" w:rsidP="00453BA8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SECCIÓN IV</w:t>
      </w:r>
    </w:p>
    <w:p w:rsidR="00453BA8" w:rsidRDefault="00453BA8" w:rsidP="00453BA8">
      <w:pPr>
        <w:rPr>
          <w:rFonts w:asciiTheme="minorHAnsi" w:hAnsiTheme="minorHAnsi"/>
        </w:rPr>
      </w:pPr>
    </w:p>
    <w:p w:rsidR="00453BA8" w:rsidRPr="00D1431E" w:rsidRDefault="00453BA8" w:rsidP="00453BA8">
      <w:pPr>
        <w:pStyle w:val="Ttulo1"/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1431E">
        <w:rPr>
          <w:rFonts w:asciiTheme="minorHAnsi" w:hAnsiTheme="minorHAnsi"/>
          <w:bCs w:val="0"/>
          <w:sz w:val="22"/>
          <w:szCs w:val="22"/>
        </w:rPr>
        <w:t>FORMULARIO</w:t>
      </w:r>
      <w:r>
        <w:rPr>
          <w:rFonts w:asciiTheme="minorHAnsi" w:hAnsiTheme="minorHAnsi"/>
          <w:bCs w:val="0"/>
          <w:sz w:val="22"/>
          <w:szCs w:val="22"/>
        </w:rPr>
        <w:t xml:space="preserve"> DE LA OFERTA</w:t>
      </w:r>
    </w:p>
    <w:p w:rsidR="00453BA8" w:rsidRPr="00A8044E" w:rsidRDefault="00453BA8" w:rsidP="00453BA8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CDI-</w:t>
      </w:r>
      <w:r w:rsidRPr="00EB2B84">
        <w:rPr>
          <w:rFonts w:asciiTheme="minorHAnsi" w:eastAsia="Times New Roman" w:hAnsiTheme="minorHAnsi"/>
          <w:b/>
          <w:bCs/>
          <w:lang w:eastAsia="es-EC"/>
        </w:rPr>
        <w:t>SERCOP-</w:t>
      </w:r>
      <w:r>
        <w:rPr>
          <w:rFonts w:asciiTheme="minorHAnsi" w:eastAsia="Times New Roman" w:hAnsiTheme="minorHAnsi"/>
          <w:b/>
          <w:bCs/>
          <w:lang w:eastAsia="es-EC"/>
        </w:rPr>
        <w:t>009-</w:t>
      </w:r>
      <w:r w:rsidRPr="00EB2B84">
        <w:rPr>
          <w:rFonts w:asciiTheme="minorHAnsi" w:eastAsia="Times New Roman" w:hAnsiTheme="minorHAnsi"/>
          <w:b/>
          <w:bCs/>
          <w:lang w:eastAsia="es-EC"/>
        </w:rPr>
        <w:t>2016</w:t>
      </w:r>
    </w:p>
    <w:p w:rsidR="00453BA8" w:rsidRPr="00A8044E" w:rsidRDefault="00453BA8" w:rsidP="00453BA8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p w:rsidR="00453BA8" w:rsidRDefault="00453BA8" w:rsidP="00453BA8">
      <w:pPr>
        <w:pStyle w:val="Ttulo1"/>
        <w:spacing w:after="0"/>
        <w:ind w:left="0" w:firstLine="0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4.1 Formulario de adhesión a los términos de referencia </w:t>
      </w:r>
      <w:r w:rsidRPr="00103B82">
        <w:rPr>
          <w:rFonts w:asciiTheme="minorHAnsi" w:hAnsiTheme="minorHAnsi"/>
          <w:bCs w:val="0"/>
          <w:sz w:val="22"/>
          <w:szCs w:val="22"/>
        </w:rPr>
        <w:t>y condiciones económicas</w:t>
      </w:r>
    </w:p>
    <w:p w:rsidR="00453BA8" w:rsidRDefault="00453BA8" w:rsidP="00453BA8">
      <w:pPr>
        <w:rPr>
          <w:rFonts w:asciiTheme="minorHAnsi" w:hAnsiTheme="minorHAnsi"/>
          <w:bCs/>
        </w:rPr>
      </w:pPr>
    </w:p>
    <w:p w:rsidR="00453BA8" w:rsidRPr="00FF6C75" w:rsidRDefault="00453BA8" w:rsidP="00453BA8">
      <w:pPr>
        <w:pStyle w:val="Ttulo1"/>
        <w:spacing w:after="0"/>
        <w:ind w:hanging="709"/>
        <w:rPr>
          <w:rFonts w:asciiTheme="minorHAnsi" w:hAnsiTheme="minorHAnsi"/>
          <w:sz w:val="22"/>
          <w:szCs w:val="22"/>
        </w:rPr>
      </w:pPr>
      <w:r w:rsidRPr="00FF6C75">
        <w:rPr>
          <w:rFonts w:asciiTheme="minorHAnsi" w:hAnsiTheme="minorHAnsi"/>
          <w:bCs w:val="0"/>
          <w:sz w:val="22"/>
          <w:szCs w:val="22"/>
        </w:rPr>
        <w:t>4.1</w:t>
      </w:r>
      <w:r>
        <w:rPr>
          <w:rFonts w:asciiTheme="minorHAnsi" w:hAnsiTheme="minorHAnsi"/>
          <w:bCs w:val="0"/>
          <w:sz w:val="22"/>
          <w:szCs w:val="22"/>
        </w:rPr>
        <w:t>.1</w:t>
      </w:r>
      <w:r w:rsidRPr="00FF6C75">
        <w:rPr>
          <w:rFonts w:asciiTheme="minorHAnsi" w:hAnsiTheme="minorHAnsi"/>
          <w:sz w:val="22"/>
          <w:szCs w:val="22"/>
        </w:rPr>
        <w:t xml:space="preserve"> CARTA DE PRESENTACIÓN Y COMPROMISO</w:t>
      </w:r>
    </w:p>
    <w:p w:rsidR="00453BA8" w:rsidRPr="00A8044E" w:rsidRDefault="00453BA8" w:rsidP="00453BA8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453BA8" w:rsidRPr="00A8044E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en atención a la convocatoria efectuada por el SERCOP</w:t>
      </w:r>
      <w:r w:rsidRPr="00A8044E">
        <w:rPr>
          <w:rFonts w:asciiTheme="minorHAnsi" w:eastAsia="Times New Roman" w:hAnsiTheme="minorHAnsi"/>
          <w:i/>
          <w:iCs/>
          <w:lang w:eastAsia="es-EC"/>
        </w:rPr>
        <w:t>,</w:t>
      </w:r>
      <w:r w:rsidRPr="00A8044E">
        <w:rPr>
          <w:rFonts w:asciiTheme="minorHAnsi" w:eastAsia="Times New Roman" w:hAnsiTheme="minorHAnsi"/>
          <w:lang w:eastAsia="es-EC"/>
        </w:rPr>
        <w:t xml:space="preserve"> luego de examinar el pliego del procedimiento antes señalado, con la finalidad de ser incorporado(a) como proveedor (a) del (los) </w:t>
      </w:r>
      <w:r>
        <w:rPr>
          <w:rFonts w:asciiTheme="minorHAnsi" w:eastAsia="Times New Roman" w:hAnsiTheme="minorHAnsi"/>
          <w:lang w:eastAsia="es-EC"/>
        </w:rPr>
        <w:t>servicio</w:t>
      </w:r>
      <w:r w:rsidRPr="00A8044E">
        <w:rPr>
          <w:rFonts w:asciiTheme="minorHAnsi" w:eastAsia="Times New Roman" w:hAnsiTheme="minorHAnsi"/>
          <w:lang w:eastAsia="es-EC"/>
        </w:rPr>
        <w:t xml:space="preserve"> (s) objeto (s) del mismo, presento esta </w:t>
      </w:r>
      <w:r>
        <w:rPr>
          <w:rFonts w:asciiTheme="minorHAnsi" w:eastAsia="Times New Roman" w:hAnsiTheme="minorHAnsi"/>
          <w:lang w:eastAsia="es-EC"/>
        </w:rPr>
        <w:t>documentación</w:t>
      </w:r>
      <w:r w:rsidRPr="00A8044E">
        <w:rPr>
          <w:rFonts w:asciiTheme="minorHAnsi" w:eastAsia="Times New Roman" w:hAnsiTheme="minorHAnsi"/>
          <w:lang w:eastAsia="es-EC"/>
        </w:rPr>
        <w:t xml:space="preserve"> de acuerdo a la información registrada en el RUP  y declaro que:</w:t>
      </w:r>
    </w:p>
    <w:p w:rsidR="00453BA8" w:rsidRPr="00A8044E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Soy proveedor (a) elegible de conformidad con las disposiciones de la Ley Orgánica del Sistema Nacional de Contratación Pública, LOSNCP, y su Reglamento General.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 w:cs="Calibri"/>
          <w:lang w:eastAsia="es-EC"/>
        </w:rPr>
        <w:t>La única persona jurídica interesada en este procedimiento está nombrada en este formulario, sin que incurra en actos de ocultamiento o simulación con el fin de que no aparezca como inhabilitada para contratar con el Estado.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Esta oferta </w:t>
      </w:r>
      <w:r>
        <w:rPr>
          <w:rFonts w:asciiTheme="minorHAnsi" w:eastAsia="Times New Roman" w:hAnsiTheme="minorHAnsi"/>
          <w:lang w:eastAsia="es-EC"/>
        </w:rPr>
        <w:t xml:space="preserve">(adhesión a </w:t>
      </w:r>
      <w:r>
        <w:rPr>
          <w:rFonts w:asciiTheme="minorHAnsi" w:hAnsiTheme="minorHAnsi"/>
          <w:bCs/>
        </w:rPr>
        <w:t xml:space="preserve">los términos de referencia </w:t>
      </w:r>
      <w:r w:rsidRPr="009E67F0">
        <w:rPr>
          <w:rFonts w:asciiTheme="minorHAnsi" w:eastAsia="Times New Roman" w:hAnsiTheme="minorHAnsi"/>
          <w:lang w:eastAsia="es-EC"/>
        </w:rPr>
        <w:t xml:space="preserve">y condiciones económicas) la realizo en forma independiente y sin conexión abierta u oculta con otra u otras personas, compañías o grupos participantes en este procedimiento y, en todo aspecto, es honrada y de buena fe, por consiguiente, aseguro no haber vulnerado y que no vulneraré ningún principio o norma relacionada con la competencia libre, leal y justa; que no estableceré, concertaré o coordinaré directa o indirectamente, en forma explícita o en forma oculta posturas, abstenciones o resultados con otro u otros oferentes, se consideren o no partes relacionadas en los términos de la normativa aplicable; así mismo, me obligo a abstenerme de acciones, omisiones, acuerdos o prácticas concertadas; y, en general, de toda conducta cuyo objeto o efecto sea impedir, restringir, falsear o distorsionar la competencia, ya sea en la presentación de la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 xml:space="preserve"> y posturas o buscando asegurar el resultado en beneficio propio o de otro proveedor u oferente, en este procedimiento de</w:t>
      </w:r>
      <w:r>
        <w:rPr>
          <w:rFonts w:asciiTheme="minorHAnsi" w:eastAsia="Times New Roman" w:hAnsiTheme="minorHAnsi"/>
          <w:lang w:eastAsia="es-EC"/>
        </w:rPr>
        <w:t xml:space="preserve"> selección proveedores</w:t>
      </w:r>
      <w:r w:rsidRPr="009E67F0">
        <w:rPr>
          <w:rFonts w:asciiTheme="minorHAnsi" w:eastAsia="Times New Roman" w:hAnsiTheme="minorHAnsi"/>
          <w:lang w:eastAsia="es-EC"/>
        </w:rPr>
        <w:t xml:space="preserve">. 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Conozco,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o buscando asegurar el resultado en beneficio propio o de otro proveedor u oferente, en este procedimiento de selección de proveedores.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Al presentar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cumplo con toda la normativa general, sectorial y especial aplicable a mi actividad económica, profesión, ciencia u oficio; y, que los equipos y materiales que se incorporarán, así como los que se utilizarán para la ejecución, en caso de la generación de órdenes de compra, serán de mi propiedad o arrendados y contarán con todos los permisos que se requieran para su utilización.</w:t>
      </w:r>
    </w:p>
    <w:p w:rsidR="00453BA8" w:rsidRPr="002B7FA5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Suministraré la mano de obra y equipamientos requeridos para el cumplimiento de mis obligaciones, de acuerdo a lo establecido en el pliego, acuerdo de compromiso y ficha técnica; proveeré el servicio de conformidad con las características detalladas y </w:t>
      </w:r>
      <w:r>
        <w:rPr>
          <w:rFonts w:asciiTheme="minorHAnsi" w:hAnsiTheme="minorHAnsi"/>
          <w:bCs/>
        </w:rPr>
        <w:t xml:space="preserve">los términos de referencia </w:t>
      </w:r>
      <w:r w:rsidRPr="009E67F0">
        <w:rPr>
          <w:rFonts w:asciiTheme="minorHAnsi" w:eastAsia="Times New Roman" w:hAnsiTheme="minorHAnsi"/>
          <w:lang w:eastAsia="es-EC"/>
        </w:rPr>
        <w:t xml:space="preserve">determinadas en la ficha del servicio, en el plazo y por el(los) precio(s) indicado(s) en el Formulario </w:t>
      </w:r>
      <w:r>
        <w:rPr>
          <w:rFonts w:asciiTheme="minorHAnsi" w:eastAsia="Times New Roman" w:hAnsiTheme="minorHAnsi"/>
          <w:lang w:eastAsia="es-EC"/>
        </w:rPr>
        <w:t>de la Oferta.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>
        <w:rPr>
          <w:rFonts w:asciiTheme="minorHAnsi" w:eastAsia="Times New Roman" w:hAnsiTheme="minorHAnsi"/>
          <w:lang w:eastAsia="es-EC"/>
        </w:rPr>
        <w:lastRenderedPageBreak/>
        <w:t>A</w:t>
      </w:r>
      <w:r w:rsidRPr="009E67F0">
        <w:rPr>
          <w:rFonts w:asciiTheme="minorHAnsi" w:eastAsia="Times New Roman" w:hAnsiTheme="minorHAnsi"/>
          <w:lang w:eastAsia="es-EC"/>
        </w:rPr>
        <w:t xml:space="preserve">l presentar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he considerado todos los costos obligatorios que debo y deberé asumir en la ejecución de las órdenes de compra, especialmente aquellos relacionados con obligaciones sociales, laborales, de seguridad social, ambiental y tributaria vigentes.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Bajo juramento,  no he ofrecido u ofreceré, y no he efectuado o efectuaré ningún pago, préstamo o servicio ilegítimo o prohibido por la ley; entretenimiento, viajes u obsequios, a ningún funcionario o trabajador del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la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color w:val="000000"/>
          <w:lang w:val="es-ES" w:eastAsia="es-EC"/>
        </w:rPr>
        <w:t>, selección de contratistas, adjudicación o declaratoria de procedimiento desierto, recepción de la prestación de servicios, administración o supervisión de contratos o cualquier otra intervención o decisión en la fase precontractual o contractual.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eastAsia="es-EC"/>
        </w:rPr>
        <w:t xml:space="preserve">Acepto que en el caso de que se comprobare una violación a los compromisos establecidos en los numerales 2, 3, 4, 5 y 6 que anteceden, el SERCOP,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eastAsia="es-EC"/>
        </w:rPr>
        <w:t>Me obligo a guardar absoluta reserva de la información confiada y a la que pueda tener acceso durante las visitas previas a la valoración de la documentación de adhesión y en virtud del desarrollo y cumplimiento del contrato en caso de resultar adjudicatario, así como acepto que la inobservancia de lo manifestado dará lugar a que el SERCOP, ejerza las acciones legales civiles y penales correspondientes y en especial las determinadas en el Código Integral Penal vigente.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Conozco las condiciones de la contratación, he estudiado </w:t>
      </w:r>
      <w:r>
        <w:rPr>
          <w:rFonts w:asciiTheme="minorHAnsi" w:hAnsiTheme="minorHAnsi"/>
          <w:bCs/>
        </w:rPr>
        <w:t xml:space="preserve">los términos de referencia </w:t>
      </w:r>
      <w:r w:rsidRPr="009E67F0">
        <w:rPr>
          <w:rFonts w:asciiTheme="minorHAnsi" w:eastAsia="Times New Roman" w:hAnsiTheme="minorHAnsi"/>
          <w:lang w:eastAsia="es-EC"/>
        </w:rPr>
        <w:t>y demás información del pliego, las aclaraciones y respuestas realizadas en el procedimiento, y en esa medida renuncio a cualquier reclamo posterior, aduciendo desconocimiento por estas causas.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Entiendo que las cantidades indicadas  como capacidad máxima de producción en el Formulario </w:t>
      </w:r>
      <w:r>
        <w:rPr>
          <w:rFonts w:asciiTheme="minorHAnsi" w:eastAsia="Times New Roman" w:hAnsiTheme="minorHAnsi"/>
          <w:lang w:eastAsia="es-EC"/>
        </w:rPr>
        <w:t>de la Oferta</w:t>
      </w:r>
      <w:r w:rsidRPr="009E67F0">
        <w:rPr>
          <w:rFonts w:asciiTheme="minorHAnsi" w:eastAsia="Times New Roman" w:hAnsiTheme="minorHAnsi"/>
          <w:lang w:eastAsia="es-EC"/>
        </w:rPr>
        <w:t xml:space="preserve"> para esta selección de proveedores son exactas y, que no pueden cambiar, salvo el caso que se solicite incremento de capacidad productiva.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De resultar catalogado, ejecutaré la prestación del servicio sobre la base de las cantidades, </w:t>
      </w:r>
      <w:r>
        <w:rPr>
          <w:rFonts w:asciiTheme="minorHAnsi" w:hAnsiTheme="minorHAnsi"/>
          <w:bCs/>
        </w:rPr>
        <w:t xml:space="preserve">términos de referencia </w:t>
      </w:r>
      <w:r w:rsidRPr="009E67F0">
        <w:rPr>
          <w:rFonts w:asciiTheme="minorHAnsi" w:eastAsia="Times New Roman" w:hAnsiTheme="minorHAnsi"/>
          <w:lang w:eastAsia="es-EC"/>
        </w:rPr>
        <w:t>y condiciones establecidas en la ficha, las mismas que declaro conocer; y, en tal virtud, no aduciré error, falencia o cualquier inconformidad, como causal para solicitar ampliación del plazo de entrega de la prestación del servicio.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Conozco y acepto que el SERCOP, se reserva el derecho de catalogar, cancelar o declarar desierto el procedimiento, si conviniere a los intereses nacionales o institucionales, sin que dicha decisión cause ningún tipo de reparación o indemnización a mi favor</w:t>
      </w:r>
      <w:r>
        <w:rPr>
          <w:rFonts w:asciiTheme="minorHAnsi" w:eastAsia="Times New Roman" w:hAnsiTheme="minorHAnsi"/>
          <w:lang w:eastAsia="es-EC"/>
        </w:rPr>
        <w:t>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Me someto a las disposiciones establecidas en la LOSNCP, su Reglamento General, resoluciones del SERCOP y demás normativa que le sea aplicable.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Garantizo la veracidad y exactitud de la información y documentación, así como de las declaraciones incluidas en </w:t>
      </w:r>
      <w:r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formularios y otros anexos, y de toda la información que como proveedor consta en el Portal Institucional</w:t>
      </w:r>
      <w:r>
        <w:rPr>
          <w:rFonts w:asciiTheme="minorHAnsi" w:eastAsia="Times New Roman" w:hAnsiTheme="minorHAnsi"/>
          <w:lang w:eastAsia="es-EC"/>
        </w:rPr>
        <w:t>.</w:t>
      </w:r>
    </w:p>
    <w:p w:rsidR="00453BA8" w:rsidRPr="002B7FA5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>
        <w:rPr>
          <w:rFonts w:asciiTheme="minorHAnsi" w:eastAsia="Times New Roman" w:hAnsiTheme="minorHAnsi"/>
          <w:lang w:eastAsia="es-EC"/>
        </w:rPr>
        <w:t>A</w:t>
      </w:r>
      <w:r w:rsidRPr="009E67F0">
        <w:rPr>
          <w:rFonts w:asciiTheme="minorHAnsi" w:eastAsia="Times New Roman" w:hAnsiTheme="minorHAnsi"/>
          <w:lang w:eastAsia="es-EC"/>
        </w:rPr>
        <w:t xml:space="preserve">utorizo al SERCOP o entidad generadora de la orden de compra a efectuar averiguaciones para comprobar u obtener aclaraciones e información adicional sobre las condiciones técnicas, económicas y legales del oferente. Acepto que, en caso de que se comprobare administrativamente por parte de las entidades contratantes o el SERCOP, que hubiere alterado o faltado a la verdad sobre la documentación o información, dicha falsedad ideológica será causal para que me descalifique del </w:t>
      </w:r>
      <w:r w:rsidRPr="009E67F0">
        <w:rPr>
          <w:rFonts w:asciiTheme="minorHAnsi" w:eastAsia="Times New Roman" w:hAnsiTheme="minorHAnsi"/>
          <w:lang w:eastAsia="es-EC"/>
        </w:rPr>
        <w:lastRenderedPageBreak/>
        <w:t>procedimiento de contratación, me declaren adju</w:t>
      </w:r>
      <w:r>
        <w:rPr>
          <w:rFonts w:asciiTheme="minorHAnsi" w:eastAsia="Times New Roman" w:hAnsiTheme="minorHAnsi"/>
          <w:lang w:eastAsia="es-EC"/>
        </w:rPr>
        <w:t>dicatario fallido o contratista</w:t>
      </w:r>
      <w:r w:rsidRPr="002B7FA5">
        <w:rPr>
          <w:rFonts w:asciiTheme="minorHAnsi" w:eastAsia="Times New Roman" w:hAnsiTheme="minorHAnsi"/>
          <w:lang w:eastAsia="es-EC"/>
        </w:rPr>
        <w:t>, según corresponda, previo el trámite respectivo; y, sin perjuicio de las acciones judiciales a las que hubiera lugar.</w:t>
      </w:r>
    </w:p>
    <w:p w:rsidR="00453BA8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No contrataré a personas menores de edad para realizar actividad alguna durante la ejecución contractual; y que, en caso de que las autoridades del ramo determinaren o descubrieren tal práctica, me someterán y aceptaré las sanciones que de tal práctica puedan derivarse, incluso la terminación unilateral y anticipada del Acuerdo de Compromiso o de la orden de compra, con las consecuencias legales y reglamentarias pertinentes.</w:t>
      </w:r>
    </w:p>
    <w:p w:rsidR="00453BA8" w:rsidRPr="009E67F0" w:rsidRDefault="00453BA8" w:rsidP="00453B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Bajo juramento, que no estoy incurso en las inhabilidades generales y especiales para contratar establecidas en los artículos 62 y 63 de la LOSNCP en concordancia con los artículos 110 y 111 de su Reglamento General y demás normativa aplicable. </w:t>
      </w:r>
    </w:p>
    <w:p w:rsidR="00453BA8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Pr="004C3E3A" w:rsidRDefault="00453BA8" w:rsidP="00453BA8">
      <w:pPr>
        <w:pStyle w:val="Ttulo1"/>
        <w:spacing w:after="0"/>
        <w:ind w:hanging="709"/>
        <w:rPr>
          <w:rFonts w:asciiTheme="minorHAnsi" w:hAnsiTheme="minorHAnsi"/>
          <w:bCs w:val="0"/>
          <w:sz w:val="22"/>
          <w:szCs w:val="22"/>
        </w:rPr>
      </w:pPr>
      <w:r w:rsidRPr="004C3E3A">
        <w:rPr>
          <w:rFonts w:asciiTheme="minorHAnsi" w:hAnsiTheme="minorHAnsi"/>
          <w:bCs w:val="0"/>
          <w:sz w:val="22"/>
          <w:szCs w:val="22"/>
        </w:rPr>
        <w:t>4.1.2</w:t>
      </w:r>
      <w:r w:rsidRPr="004C3E3A">
        <w:rPr>
          <w:rFonts w:asciiTheme="minorHAnsi" w:hAnsiTheme="minorHAnsi"/>
          <w:sz w:val="22"/>
          <w:szCs w:val="22"/>
        </w:rPr>
        <w:t xml:space="preserve"> DATOS GENERALES DEL OFERENTE</w:t>
      </w:r>
    </w:p>
    <w:p w:rsidR="00453BA8" w:rsidRPr="004C3E3A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76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59"/>
        <w:gridCol w:w="6576"/>
        <w:gridCol w:w="801"/>
      </w:tblGrid>
      <w:tr w:rsidR="00453BA8" w:rsidRPr="004C3E3A" w:rsidTr="003568D3">
        <w:trPr>
          <w:trHeight w:val="52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del oferente (P.  jurídica):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50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representante legal (P. jurídica)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Ciudad: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(principal)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No: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(intersección):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Teléfono(s):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Correo electrónico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78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Cédula de Ciudadanía 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(</w:t>
            </w:r>
            <w:r>
              <w:rPr>
                <w:rFonts w:asciiTheme="minorHAnsi" w:eastAsia="Times New Roman" w:hAnsiTheme="minorHAnsi"/>
                <w:b/>
                <w:lang w:eastAsia="es-EC"/>
              </w:rPr>
              <w:t>Pasaporte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)</w:t>
            </w: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R.U.C: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A8" w:rsidRPr="004C3E3A" w:rsidRDefault="00453BA8" w:rsidP="003568D3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Dirección: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lang w:eastAsia="es-EC"/>
              </w:rPr>
              <w:t>Nota: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 xml:space="preserve"> 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>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djuntar croquis-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 xml:space="preserve">: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para verificación o inspección de</w:t>
            </w:r>
            <w:r>
              <w:rPr>
                <w:rFonts w:asciiTheme="minorHAnsi" w:eastAsia="Times New Roman" w:hAnsiTheme="minorHAnsi"/>
                <w:bCs/>
                <w:lang w:eastAsia="es-EC"/>
              </w:rPr>
              <w:t xml:space="preserve"> la oficina y de ser el caso la bodega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lang w:eastAsia="es-EC"/>
              </w:rPr>
              <w:t xml:space="preserve">por parte de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la entidad contratante </w:t>
            </w:r>
            <w:r>
              <w:rPr>
                <w:rFonts w:asciiTheme="minorHAnsi" w:eastAsia="Times New Roman" w:hAnsiTheme="minorHAnsi"/>
                <w:bCs/>
                <w:lang w:eastAsia="es-EC"/>
              </w:rPr>
              <w:t xml:space="preserve"> o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el SERCOP.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4C3E3A" w:rsidTr="003568D3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4C3E3A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453BA8" w:rsidRPr="004C3E3A" w:rsidRDefault="00453BA8" w:rsidP="00453BA8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Indique si es un actor de la economía popular y solidaria:       </w:t>
      </w:r>
    </w:p>
    <w:p w:rsidR="00453BA8" w:rsidRPr="004C3E3A" w:rsidRDefault="00453BA8" w:rsidP="00453BA8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                                                                                                         Sí_____                            No_____</w:t>
      </w:r>
    </w:p>
    <w:p w:rsidR="00453BA8" w:rsidRPr="004C3E3A" w:rsidRDefault="00453BA8" w:rsidP="00453BA8">
      <w:pPr>
        <w:spacing w:after="0"/>
        <w:rPr>
          <w:rFonts w:asciiTheme="minorHAnsi" w:eastAsia="Times New Roman" w:hAnsiTheme="minorHAnsi"/>
          <w:lang w:eastAsia="es-EC"/>
        </w:rPr>
      </w:pPr>
    </w:p>
    <w:p w:rsidR="00453BA8" w:rsidRPr="00103B82" w:rsidRDefault="00453BA8" w:rsidP="00453BA8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>En caso de ser seleccionar la opción “Si” el proveedor proporcionará toda la documentación solicitada por el SERCOP al momento de su catalogación a fin de probar dicha condición.</w:t>
      </w:r>
      <w:r w:rsidRPr="00103B82">
        <w:rPr>
          <w:rFonts w:asciiTheme="minorHAnsi" w:eastAsia="Times New Roman" w:hAnsiTheme="minorHAnsi"/>
          <w:lang w:eastAsia="es-EC"/>
        </w:rPr>
        <w:t xml:space="preserve"> </w:t>
      </w:r>
    </w:p>
    <w:p w:rsidR="00453BA8" w:rsidRPr="00032CE2" w:rsidRDefault="00453BA8" w:rsidP="00453BA8">
      <w:pPr>
        <w:spacing w:after="0"/>
        <w:rPr>
          <w:rFonts w:asciiTheme="minorHAnsi" w:eastAsia="Times New Roman" w:hAnsiTheme="minorHAnsi"/>
          <w:lang w:eastAsia="es-EC"/>
        </w:rPr>
      </w:pPr>
    </w:p>
    <w:p w:rsidR="00453BA8" w:rsidRPr="00103B82" w:rsidRDefault="00453BA8" w:rsidP="00453BA8">
      <w:pPr>
        <w:pStyle w:val="Prrafodelista"/>
        <w:numPr>
          <w:ilvl w:val="2"/>
          <w:numId w:val="21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453BA8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Default="00453BA8" w:rsidP="00453BA8">
      <w:pPr>
        <w:tabs>
          <w:tab w:val="left" w:pos="2127"/>
        </w:tabs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luego de examinar el pliego y ficha (s) de</w:t>
      </w:r>
      <w:r>
        <w:rPr>
          <w:rFonts w:asciiTheme="minorHAnsi" w:eastAsia="Times New Roman" w:hAnsiTheme="minorHAnsi"/>
          <w:lang w:eastAsia="es-EC"/>
        </w:rPr>
        <w:t>l servicio</w:t>
      </w:r>
      <w:r w:rsidRPr="00A8044E">
        <w:rPr>
          <w:rFonts w:asciiTheme="minorHAnsi" w:eastAsia="Times New Roman" w:hAnsiTheme="minorHAnsi"/>
          <w:lang w:eastAsia="es-EC"/>
        </w:rPr>
        <w:t xml:space="preserve">(s) respectivo (s), declaro </w:t>
      </w:r>
      <w:r w:rsidRPr="00A8044E">
        <w:rPr>
          <w:rFonts w:asciiTheme="minorHAnsi" w:eastAsia="Times New Roman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eastAsia="Times New Roman" w:hAnsiTheme="minorHAnsi"/>
          <w:lang w:eastAsia="es-EC"/>
        </w:rPr>
        <w:t xml:space="preserve"> de acogerme al procedimiento de selección de proveedores, de acuerdo a las condiciones de participación establecidas en </w:t>
      </w:r>
      <w:r>
        <w:rPr>
          <w:rFonts w:asciiTheme="minorHAnsi" w:eastAsia="Times New Roman" w:hAnsiTheme="minorHAnsi"/>
          <w:lang w:eastAsia="es-EC"/>
        </w:rPr>
        <w:t>los mencionados documentos correspondientes al</w:t>
      </w:r>
      <w:r w:rsidRPr="00A8044E">
        <w:rPr>
          <w:rFonts w:asciiTheme="minorHAnsi" w:eastAsia="Times New Roman" w:hAnsiTheme="minorHAnsi"/>
          <w:lang w:eastAsia="es-EC"/>
        </w:rPr>
        <w:t xml:space="preserve"> procedimiento </w:t>
      </w:r>
      <w:r w:rsidRPr="00A8044E">
        <w:rPr>
          <w:rFonts w:asciiTheme="minorHAnsi" w:eastAsia="Times New Roman" w:hAnsiTheme="minorHAnsi"/>
          <w:b/>
          <w:lang w:eastAsia="es-EC"/>
        </w:rPr>
        <w:t>CDI-SERCOP-</w:t>
      </w:r>
      <w:r>
        <w:rPr>
          <w:rFonts w:asciiTheme="minorHAnsi" w:eastAsia="Times New Roman" w:hAnsiTheme="minorHAnsi"/>
          <w:b/>
          <w:lang w:eastAsia="es-EC"/>
        </w:rPr>
        <w:t>009-</w:t>
      </w:r>
      <w:r w:rsidRPr="00FF6C75">
        <w:rPr>
          <w:rFonts w:asciiTheme="minorHAnsi" w:eastAsia="Times New Roman" w:hAnsiTheme="minorHAnsi"/>
          <w:b/>
          <w:lang w:eastAsia="es-EC"/>
        </w:rPr>
        <w:t>2016</w:t>
      </w:r>
      <w:r w:rsidRPr="00FF6C75">
        <w:rPr>
          <w:rFonts w:asciiTheme="minorHAnsi" w:eastAsia="Times New Roman" w:hAnsiTheme="minorHAnsi"/>
          <w:lang w:eastAsia="es-EC"/>
        </w:rPr>
        <w:t>, as</w:t>
      </w:r>
      <w:r w:rsidRPr="00A8044E">
        <w:rPr>
          <w:rFonts w:asciiTheme="minorHAnsi" w:eastAsia="Times New Roman" w:hAnsiTheme="minorHAnsi"/>
          <w:lang w:eastAsia="es-EC"/>
        </w:rPr>
        <w:t>í como también al (los) precio (s) de adhesión expresado (s) en el siguiente cuadro:</w:t>
      </w:r>
    </w:p>
    <w:p w:rsidR="00453BA8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Pr="00A8044E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Pr="00A8044E" w:rsidRDefault="00453BA8" w:rsidP="00453BA8">
      <w:pPr>
        <w:tabs>
          <w:tab w:val="left" w:pos="87"/>
          <w:tab w:val="left" w:pos="8822"/>
        </w:tabs>
        <w:spacing w:after="0" w:line="240" w:lineRule="auto"/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453BA8" w:rsidRPr="00A8044E" w:rsidTr="003568D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>N</w:t>
            </w:r>
            <w:r>
              <w:rPr>
                <w:rFonts w:asciiTheme="minorHAnsi" w:eastAsia="Times New Roman" w:hAnsiTheme="minorHAnsi"/>
                <w:b/>
                <w:lang w:eastAsia="es-EC"/>
              </w:rPr>
              <w:t>o</w:t>
            </w: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SERVICIOS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53BA8" w:rsidRPr="0031222D" w:rsidRDefault="00453BA8" w:rsidP="003568D3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31222D">
              <w:rPr>
                <w:rFonts w:asciiTheme="minorHAnsi" w:eastAsia="Times New Roman" w:hAnsiTheme="minorHAnsi"/>
                <w:b/>
                <w:lang w:eastAsia="es-EC"/>
              </w:rPr>
              <w:t xml:space="preserve">CAPACIDAD </w:t>
            </w:r>
          </w:p>
          <w:p w:rsidR="00453BA8" w:rsidRPr="00A8044E" w:rsidRDefault="00453BA8" w:rsidP="003568D3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OFERTADA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PRECIO UNITARIO</w:t>
            </w:r>
          </w:p>
        </w:tc>
      </w:tr>
      <w:tr w:rsidR="00453BA8" w:rsidRPr="00A8044E" w:rsidTr="003568D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A8" w:rsidRPr="00A8044E" w:rsidRDefault="00453BA8" w:rsidP="003568D3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453BA8" w:rsidRPr="00A8044E" w:rsidTr="003568D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A8" w:rsidRPr="00A8044E" w:rsidRDefault="00453BA8" w:rsidP="003568D3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453BA8" w:rsidRPr="00A8044E" w:rsidTr="003568D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A8" w:rsidRPr="00A8044E" w:rsidRDefault="00453BA8" w:rsidP="003568D3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</w:tbl>
    <w:p w:rsidR="00453BA8" w:rsidRDefault="00453BA8" w:rsidP="00453BA8">
      <w:pPr>
        <w:spacing w:after="0" w:line="240" w:lineRule="auto"/>
        <w:jc w:val="both"/>
        <w:rPr>
          <w:rFonts w:asciiTheme="minorHAnsi" w:hAnsiTheme="minorHAnsi"/>
        </w:rPr>
      </w:pPr>
    </w:p>
    <w:p w:rsidR="00453BA8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5D5AEF">
        <w:rPr>
          <w:rFonts w:asciiTheme="minorHAnsi" w:eastAsia="Times New Roman" w:hAnsiTheme="minorHAnsi"/>
          <w:lang w:eastAsia="es-EC"/>
        </w:rPr>
        <w:t>*La “capacidad productiva”, será ofertada de acuerdo a lo establecido en la ficha técnica de cada servicio.</w:t>
      </w:r>
    </w:p>
    <w:p w:rsidR="00453BA8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53BA8" w:rsidRPr="00032CE2" w:rsidRDefault="00453BA8" w:rsidP="00453BA8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032CE2">
        <w:rPr>
          <w:rFonts w:asciiTheme="minorHAnsi" w:eastAsia="Times New Roman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453BA8" w:rsidRPr="00A8044E" w:rsidRDefault="00453BA8" w:rsidP="00453BA8">
      <w:pPr>
        <w:spacing w:after="0" w:line="240" w:lineRule="auto"/>
        <w:jc w:val="both"/>
        <w:rPr>
          <w:sz w:val="16"/>
        </w:rPr>
      </w:pPr>
    </w:p>
    <w:p w:rsidR="00453BA8" w:rsidRDefault="00453BA8" w:rsidP="00453BA8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453BA8" w:rsidRPr="00032CE2" w:rsidRDefault="00453BA8" w:rsidP="00453BA8">
      <w:pPr>
        <w:pStyle w:val="Ttulo1"/>
        <w:ind w:left="0" w:firstLine="0"/>
        <w:rPr>
          <w:rFonts w:asciiTheme="minorHAnsi" w:hAnsiTheme="minorHAnsi" w:cs="Arial"/>
          <w:spacing w:val="-3"/>
          <w:sz w:val="22"/>
          <w:szCs w:val="22"/>
        </w:rPr>
      </w:pPr>
      <w:r w:rsidRPr="00032CE2">
        <w:rPr>
          <w:rFonts w:asciiTheme="minorHAnsi" w:hAnsiTheme="minorHAnsi"/>
          <w:bCs w:val="0"/>
          <w:sz w:val="22"/>
          <w:szCs w:val="22"/>
        </w:rPr>
        <w:t>4.</w:t>
      </w:r>
      <w:r>
        <w:rPr>
          <w:rFonts w:asciiTheme="minorHAnsi" w:hAnsiTheme="minorHAnsi"/>
          <w:bCs w:val="0"/>
          <w:sz w:val="22"/>
          <w:szCs w:val="22"/>
        </w:rPr>
        <w:t>1.</w:t>
      </w:r>
      <w:r w:rsidRPr="00032CE2">
        <w:rPr>
          <w:rFonts w:asciiTheme="minorHAnsi" w:hAnsiTheme="minorHAnsi"/>
          <w:bCs w:val="0"/>
          <w:sz w:val="22"/>
          <w:szCs w:val="22"/>
        </w:rPr>
        <w:t xml:space="preserve">4 </w:t>
      </w:r>
      <w:r>
        <w:rPr>
          <w:rFonts w:asciiTheme="minorHAnsi" w:hAnsiTheme="minorHAnsi"/>
          <w:bCs w:val="0"/>
          <w:sz w:val="22"/>
          <w:szCs w:val="22"/>
        </w:rPr>
        <w:t xml:space="preserve"> </w:t>
      </w:r>
      <w:r w:rsidRPr="00032CE2">
        <w:rPr>
          <w:rFonts w:asciiTheme="minorHAnsi" w:hAnsiTheme="minorHAnsi" w:cs="Arial"/>
          <w:sz w:val="22"/>
          <w:szCs w:val="22"/>
        </w:rPr>
        <w:t>NÓMINA DE SOCIO</w:t>
      </w:r>
      <w:r w:rsidRPr="00032CE2">
        <w:rPr>
          <w:rFonts w:asciiTheme="minorHAnsi" w:hAnsiTheme="minorHAnsi" w:cs="Arial"/>
          <w:spacing w:val="-3"/>
          <w:sz w:val="22"/>
          <w:szCs w:val="22"/>
        </w:rPr>
        <w:t>(S), ACCIONISTA(S) O PARTÍCIPE(S) MAYORITARIOS DE PERSONA (S) JURÍDICA (S) OFERENTE (S)</w:t>
      </w:r>
    </w:p>
    <w:p w:rsidR="00453BA8" w:rsidRPr="00A8044E" w:rsidRDefault="00453BA8" w:rsidP="00453BA8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</w:rPr>
      </w:pPr>
    </w:p>
    <w:p w:rsidR="00453BA8" w:rsidRDefault="00453BA8" w:rsidP="00453BA8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="Arial"/>
          <w:b/>
          <w:iCs/>
          <w:spacing w:val="-3"/>
        </w:rPr>
      </w:pPr>
      <w:r w:rsidRPr="00032CE2">
        <w:rPr>
          <w:rFonts w:asciiTheme="minorHAnsi" w:hAnsiTheme="minorHAnsi" w:cs="Arial"/>
          <w:b/>
          <w:iCs/>
          <w:spacing w:val="-3"/>
        </w:rPr>
        <w:t xml:space="preserve">DECLARACIÓN </w:t>
      </w:r>
    </w:p>
    <w:p w:rsidR="00453BA8" w:rsidRPr="00032CE2" w:rsidRDefault="00453BA8" w:rsidP="00453BA8">
      <w:pPr>
        <w:pStyle w:val="Prrafodelista"/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hAnsiTheme="minorHAnsi" w:cs="Arial"/>
          <w:b/>
          <w:iCs/>
          <w:spacing w:val="-3"/>
        </w:rPr>
      </w:pPr>
    </w:p>
    <w:p w:rsidR="00453BA8" w:rsidRPr="00032CE2" w:rsidRDefault="00453BA8" w:rsidP="00453BA8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="Arial"/>
          <w:vanish/>
          <w:spacing w:val="-3"/>
        </w:rPr>
      </w:pPr>
    </w:p>
    <w:p w:rsidR="00453BA8" w:rsidRPr="00032CE2" w:rsidRDefault="00453BA8" w:rsidP="00453BA8">
      <w:pPr>
        <w:tabs>
          <w:tab w:val="left" w:pos="-720"/>
        </w:tabs>
        <w:spacing w:after="0" w:line="240" w:lineRule="auto"/>
        <w:jc w:val="center"/>
        <w:rPr>
          <w:rFonts w:asciiTheme="minorHAnsi" w:eastAsia="Times New Roman" w:hAnsiTheme="minorHAnsi" w:cs="Arial"/>
          <w:vanish/>
          <w:spacing w:val="-3"/>
        </w:rPr>
      </w:pPr>
    </w:p>
    <w:p w:rsidR="00453BA8" w:rsidRPr="00032CE2" w:rsidRDefault="00453BA8" w:rsidP="00453BA8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spacing w:val="-2"/>
        </w:rPr>
        <w:t>En mi calidad de representante legal de…… (</w:t>
      </w:r>
      <w:r w:rsidRPr="00E150BD">
        <w:rPr>
          <w:rFonts w:asciiTheme="minorHAnsi" w:eastAsia="Times New Roman" w:hAnsiTheme="minorHAnsi" w:cs="Arial"/>
          <w:i/>
          <w:iCs/>
        </w:rPr>
        <w:t>Razón social</w:t>
      </w:r>
      <w:r>
        <w:rPr>
          <w:rFonts w:asciiTheme="minorHAnsi" w:eastAsia="Times New Roman" w:hAnsiTheme="minorHAnsi" w:cs="Arial"/>
          <w:iCs/>
        </w:rPr>
        <w:t>)</w:t>
      </w:r>
      <w:r w:rsidRPr="00032CE2">
        <w:rPr>
          <w:rFonts w:asciiTheme="minorHAnsi" w:eastAsia="Times New Roman" w:hAnsiTheme="minorHAnsi" w:cs="Arial"/>
        </w:rPr>
        <w:t xml:space="preserve"> declaro bajo juramento y en pleno conocimiento de las consecuencias legales que conlleva faltar a la verdad, que:</w:t>
      </w:r>
    </w:p>
    <w:p w:rsidR="00453BA8" w:rsidRPr="00032CE2" w:rsidRDefault="00453BA8" w:rsidP="00453BA8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453BA8" w:rsidRPr="00E150BD" w:rsidRDefault="00453BA8" w:rsidP="00453BA8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E150BD">
        <w:rPr>
          <w:rFonts w:asciiTheme="minorHAnsi" w:eastAsia="Times New Roman" w:hAnsiTheme="minorHAnsi" w:cs="Arial"/>
          <w:spacing w:val="-2"/>
        </w:rPr>
        <w:t xml:space="preserve">Libre y voluntariamente presento la nómina de socios, accionista o partícipes mayoritarios que detallo más adelante, para la verificación de que ninguno de ellos esté inhabilitado en el RUP para participar en los procedimientos de contratación pública; </w:t>
      </w:r>
    </w:p>
    <w:p w:rsidR="00453BA8" w:rsidRPr="00E150BD" w:rsidRDefault="00453BA8" w:rsidP="00453BA8">
      <w:pPr>
        <w:pStyle w:val="Prrafodelista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</w:p>
    <w:p w:rsidR="00453BA8" w:rsidRPr="00E150BD" w:rsidRDefault="00453BA8" w:rsidP="00453BA8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E150BD">
        <w:rPr>
          <w:rFonts w:asciiTheme="minorHAnsi" w:eastAsia="Times New Roman" w:hAnsiTheme="minorHAnsi" w:cs="Arial"/>
        </w:rPr>
        <w:t>Que la compañía a la que represento……</w:t>
      </w:r>
      <w:r w:rsidRPr="00E150BD">
        <w:rPr>
          <w:rFonts w:asciiTheme="minorHAnsi" w:eastAsia="Times New Roman" w:hAnsiTheme="minorHAnsi" w:cs="Arial"/>
          <w:i/>
        </w:rPr>
        <w:t xml:space="preserve"> (el oferente deberá agregar la palabra SI, o la palabra, NO, según corresponda a la realidad)</w:t>
      </w:r>
      <w:r w:rsidRPr="00E150BD">
        <w:rPr>
          <w:rFonts w:asciiTheme="minorHAnsi" w:eastAsia="Times New Roman" w:hAnsiTheme="minorHAnsi" w:cs="Arial"/>
        </w:rPr>
        <w:t xml:space="preserve">, está registrada en la </w:t>
      </w:r>
      <w:r w:rsidRPr="00E150BD">
        <w:rPr>
          <w:rFonts w:asciiTheme="minorHAnsi" w:eastAsia="Times New Roman" w:hAnsiTheme="minorHAnsi" w:cs="Arial"/>
          <w:iCs/>
        </w:rPr>
        <w:t>BOLSA DE VALORES.</w:t>
      </w:r>
    </w:p>
    <w:p w:rsidR="00453BA8" w:rsidRPr="00E150BD" w:rsidRDefault="00453BA8" w:rsidP="00453BA8">
      <w:pPr>
        <w:pStyle w:val="Prrafodelista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iCs/>
        </w:rPr>
      </w:pPr>
    </w:p>
    <w:p w:rsidR="00453BA8" w:rsidRDefault="00453BA8" w:rsidP="00453BA8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</w:rPr>
      </w:pPr>
      <w:r w:rsidRPr="00A8044E">
        <w:rPr>
          <w:rFonts w:asciiTheme="minorHAnsi" w:eastAsia="Times New Roman" w:hAnsiTheme="minorHAnsi" w:cs="Arial"/>
          <w:i/>
          <w:iCs/>
        </w:rPr>
        <w:t>(En caso de que la persona jurídica tenga registro en alguna bolsa de valores, deberá agregar un párrafo en el que conste la fecha de tal registro, y declarar que en tal virtud sus acciones</w:t>
      </w:r>
      <w:r w:rsidRPr="00A8044E">
        <w:rPr>
          <w:rFonts w:asciiTheme="minorHAnsi" w:eastAsia="Times New Roman" w:hAnsiTheme="minorHAnsi" w:cs="Arial"/>
          <w:i/>
        </w:rPr>
        <w:t xml:space="preserve"> se cotizan en la mencionada Bolsa de Valores.)</w:t>
      </w:r>
    </w:p>
    <w:p w:rsidR="00453BA8" w:rsidRPr="00A8044E" w:rsidRDefault="00453BA8" w:rsidP="00453BA8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  <w:iCs/>
        </w:rPr>
      </w:pPr>
    </w:p>
    <w:p w:rsidR="00453BA8" w:rsidRPr="00E150BD" w:rsidRDefault="00453BA8" w:rsidP="00453BA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>
        <w:rPr>
          <w:rFonts w:asciiTheme="minorHAnsi" w:eastAsia="Times New Roman" w:hAnsiTheme="minorHAnsi" w:cs="Arial"/>
          <w:spacing w:val="-2"/>
        </w:rPr>
        <w:t xml:space="preserve">Me comprometo a notificar a la Entidad Contratante la transferencia, </w:t>
      </w:r>
      <w:r w:rsidRPr="00E150BD">
        <w:rPr>
          <w:rFonts w:asciiTheme="minorHAnsi" w:eastAsia="Times New Roman" w:hAnsiTheme="minorHAnsi" w:cs="Arial"/>
          <w:spacing w:val="-2"/>
        </w:rPr>
        <w:t>cesión o enajenación, bajo cualquier modalidad de las acciones, participaciones o cualquier otra forma de participación, que realice la persona jurídica a la que represento. En caso de no hacerlo, acepto que</w:t>
      </w:r>
      <w:r>
        <w:rPr>
          <w:rFonts w:asciiTheme="minorHAnsi" w:eastAsia="Times New Roman" w:hAnsiTheme="minorHAnsi" w:cs="Arial"/>
          <w:spacing w:val="-2"/>
        </w:rPr>
        <w:t xml:space="preserve"> la Entidad Contratante</w:t>
      </w:r>
      <w:r w:rsidRPr="00E150BD">
        <w:rPr>
          <w:rFonts w:asciiTheme="minorHAnsi" w:eastAsia="Times New Roman" w:hAnsiTheme="minorHAnsi" w:cs="Arial"/>
          <w:spacing w:val="-2"/>
        </w:rPr>
        <w:t xml:space="preserve">, declare unilateralmente terminado </w:t>
      </w:r>
      <w:r>
        <w:rPr>
          <w:rFonts w:asciiTheme="minorHAnsi" w:eastAsia="Times New Roman" w:hAnsiTheme="minorHAnsi" w:cs="Arial"/>
          <w:spacing w:val="-2"/>
        </w:rPr>
        <w:t xml:space="preserve">el contrato respectivo </w:t>
      </w:r>
      <w:r w:rsidRPr="00E150BD">
        <w:rPr>
          <w:rFonts w:asciiTheme="minorHAnsi" w:eastAsia="Times New Roman" w:hAnsiTheme="minorHAnsi" w:cs="Arial"/>
          <w:i/>
          <w:spacing w:val="-2"/>
        </w:rPr>
        <w:t>(Esta declaración  del representante legal solo será obligatoria y generará efectos jurídicos si la compañía o persona jurídica NO cotiza en la bolsa de valores).</w:t>
      </w:r>
    </w:p>
    <w:p w:rsidR="00453BA8" w:rsidRPr="00036360" w:rsidRDefault="00453BA8" w:rsidP="00453BA8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453BA8" w:rsidRPr="00036360" w:rsidRDefault="00453BA8" w:rsidP="00453BA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Acepto que en caso de que el accionista, partícipe o socio mayoritario de mi representada se encuentre inhabilitado por alguna de las causales previstas en los Art. 62 y 63 de la LOSNCP; y, 110 y 111 de su </w:t>
      </w:r>
      <w:r>
        <w:rPr>
          <w:rFonts w:asciiTheme="minorHAnsi" w:eastAsia="Times New Roman" w:hAnsiTheme="minorHAnsi" w:cs="Arial"/>
          <w:spacing w:val="-2"/>
        </w:rPr>
        <w:t>R</w:t>
      </w:r>
      <w:r w:rsidRPr="00036360">
        <w:rPr>
          <w:rFonts w:asciiTheme="minorHAnsi" w:eastAsia="Times New Roman" w:hAnsiTheme="minorHAnsi" w:cs="Arial"/>
          <w:spacing w:val="-2"/>
        </w:rPr>
        <w:t xml:space="preserve">eglamento </w:t>
      </w:r>
      <w:r>
        <w:rPr>
          <w:rFonts w:asciiTheme="minorHAnsi" w:eastAsia="Times New Roman" w:hAnsiTheme="minorHAnsi" w:cs="Arial"/>
          <w:spacing w:val="-2"/>
        </w:rPr>
        <w:t>G</w:t>
      </w:r>
      <w:r w:rsidRPr="00036360">
        <w:rPr>
          <w:rFonts w:asciiTheme="minorHAnsi" w:eastAsia="Times New Roman" w:hAnsiTheme="minorHAnsi" w:cs="Arial"/>
          <w:spacing w:val="-2"/>
        </w:rPr>
        <w:t>eneral ,  el SERCOP descalifique a mi representada.</w:t>
      </w:r>
    </w:p>
    <w:p w:rsidR="00453BA8" w:rsidRPr="00036360" w:rsidRDefault="00453BA8" w:rsidP="00453BA8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453BA8" w:rsidRPr="00036360" w:rsidRDefault="00453BA8" w:rsidP="00453BA8">
      <w:pPr>
        <w:pStyle w:val="Prrafodelista"/>
        <w:numPr>
          <w:ilvl w:val="0"/>
          <w:numId w:val="16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>Garantizo la veracidad y exactitud de la información; y, autorizo a</w:t>
      </w:r>
      <w:r>
        <w:rPr>
          <w:rFonts w:asciiTheme="minorHAnsi" w:eastAsia="Times New Roman" w:hAnsiTheme="minorHAnsi" w:cs="Arial"/>
          <w:spacing w:val="-2"/>
        </w:rPr>
        <w:t xml:space="preserve"> </w:t>
      </w:r>
      <w:r w:rsidRPr="00036360">
        <w:rPr>
          <w:rFonts w:asciiTheme="minorHAnsi" w:eastAsia="Times New Roman" w:hAnsiTheme="minorHAnsi" w:cs="Arial"/>
          <w:spacing w:val="-2"/>
        </w:rPr>
        <w:t>l</w:t>
      </w:r>
      <w:r>
        <w:rPr>
          <w:rFonts w:asciiTheme="minorHAnsi" w:eastAsia="Times New Roman" w:hAnsiTheme="minorHAnsi" w:cs="Arial"/>
          <w:spacing w:val="-2"/>
        </w:rPr>
        <w:t>a</w:t>
      </w:r>
      <w:r w:rsidRPr="00036360">
        <w:rPr>
          <w:rFonts w:asciiTheme="minorHAnsi" w:eastAsia="Times New Roman" w:hAnsiTheme="minorHAnsi" w:cs="Arial"/>
          <w:spacing w:val="-2"/>
        </w:rPr>
        <w:t xml:space="preserve"> </w:t>
      </w:r>
      <w:r>
        <w:rPr>
          <w:rFonts w:asciiTheme="minorHAnsi" w:eastAsia="Times New Roman" w:hAnsiTheme="minorHAnsi" w:cs="Arial"/>
          <w:spacing w:val="-2"/>
        </w:rPr>
        <w:t xml:space="preserve"> Entidad Contratante, al Servicio Nacional de Contratación SERCOP, </w:t>
      </w:r>
      <w:r w:rsidRPr="00036360">
        <w:rPr>
          <w:rFonts w:asciiTheme="minorHAnsi" w:eastAsia="Times New Roman" w:hAnsiTheme="minorHAnsi" w:cs="Arial"/>
          <w:spacing w:val="-2"/>
        </w:rPr>
        <w:t xml:space="preserve">o a los órganos de control, a efectuar averiguaciones para comprobar tal información.   </w:t>
      </w:r>
    </w:p>
    <w:p w:rsidR="00453BA8" w:rsidRPr="00036360" w:rsidRDefault="00453BA8" w:rsidP="00453BA8">
      <w:p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453BA8" w:rsidRPr="00582374" w:rsidRDefault="00453BA8" w:rsidP="00453BA8">
      <w:pPr>
        <w:pStyle w:val="Prrafodelista"/>
        <w:numPr>
          <w:ilvl w:val="0"/>
          <w:numId w:val="16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582374">
        <w:rPr>
          <w:rFonts w:asciiTheme="minorHAnsi" w:eastAsia="Times New Roman" w:hAnsiTheme="minorHAnsi" w:cs="Arial"/>
          <w:spacing w:val="-2"/>
        </w:rPr>
        <w:t>Acepto que en caso de que el contenido de la presente declaración no corresponda a la verdad, la Entidad Contratante:</w:t>
      </w:r>
    </w:p>
    <w:p w:rsidR="00453BA8" w:rsidRPr="00582374" w:rsidRDefault="00453BA8" w:rsidP="00453BA8">
      <w:pPr>
        <w:pStyle w:val="Prrafodelista"/>
        <w:rPr>
          <w:rFonts w:asciiTheme="minorHAnsi" w:eastAsia="Times New Roman" w:hAnsiTheme="minorHAnsi" w:cs="Arial"/>
          <w:spacing w:val="-2"/>
        </w:rPr>
      </w:pPr>
    </w:p>
    <w:p w:rsidR="00453BA8" w:rsidRPr="00582374" w:rsidRDefault="00453BA8" w:rsidP="00453BA8">
      <w:pPr>
        <w:pStyle w:val="Prrafodelista"/>
        <w:tabs>
          <w:tab w:val="left" w:pos="8280"/>
        </w:tabs>
        <w:spacing w:after="0" w:line="240" w:lineRule="auto"/>
        <w:ind w:left="360"/>
        <w:jc w:val="both"/>
        <w:rPr>
          <w:rFonts w:asciiTheme="minorHAnsi" w:eastAsia="Times New Roman" w:hAnsiTheme="minorHAnsi" w:cs="Arial"/>
          <w:spacing w:val="-2"/>
        </w:rPr>
      </w:pPr>
    </w:p>
    <w:p w:rsidR="00453BA8" w:rsidRPr="00A8044E" w:rsidRDefault="00453BA8" w:rsidP="00453BA8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a.</w:t>
      </w:r>
      <w:r w:rsidRPr="00A8044E">
        <w:rPr>
          <w:rFonts w:asciiTheme="minorHAnsi" w:eastAsia="Times New Roman" w:hAnsiTheme="minorHAnsi" w:cs="Arial"/>
          <w:spacing w:val="-2"/>
        </w:rPr>
        <w:tab/>
        <w:t>Observando el debido proceso, aplique la sanción indicada en el último inciso del artículo 19 de la Ley Orgánica del Sistema Nacional de Contratación Pública -LOSNCP-;</w:t>
      </w:r>
    </w:p>
    <w:p w:rsidR="00453BA8" w:rsidRPr="00A8044E" w:rsidRDefault="00453BA8" w:rsidP="00453BA8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b.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Descalifique a mi representada como oferente; o, </w:t>
      </w:r>
    </w:p>
    <w:p w:rsidR="00453BA8" w:rsidRPr="00A8044E" w:rsidRDefault="00453BA8" w:rsidP="00453BA8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c.</w:t>
      </w:r>
      <w:r w:rsidRPr="00A8044E">
        <w:rPr>
          <w:rFonts w:asciiTheme="minorHAnsi" w:eastAsia="Times New Roman" w:hAnsiTheme="minorHAnsi" w:cs="Arial"/>
          <w:spacing w:val="-2"/>
        </w:rPr>
        <w:tab/>
        <w:t>Proceda a la terminación unilateral del</w:t>
      </w:r>
      <w:r>
        <w:rPr>
          <w:rFonts w:asciiTheme="minorHAnsi" w:eastAsia="Times New Roman" w:hAnsiTheme="minorHAnsi" w:cs="Arial"/>
          <w:spacing w:val="-2"/>
        </w:rPr>
        <w:t xml:space="preserve"> contrato respectivo</w:t>
      </w:r>
      <w:r w:rsidRPr="00A8044E">
        <w:rPr>
          <w:rFonts w:asciiTheme="minorHAnsi" w:eastAsia="Times New Roman" w:hAnsiTheme="minorHAnsi" w:cs="Arial"/>
          <w:spacing w:val="-2"/>
        </w:rPr>
        <w:t xml:space="preserve">, en cumplimiento del artículo 64 de la LOSNCP, si tal comprobación ocurriere durante la vigencia de la relación contractual.  </w:t>
      </w:r>
    </w:p>
    <w:p w:rsidR="00453BA8" w:rsidRDefault="00453BA8" w:rsidP="00453BA8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453BA8" w:rsidRPr="00A8044E" w:rsidRDefault="00453BA8" w:rsidP="00453BA8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Además, me allano a responder por los daños y perjuicios que estos actos ocasionen.</w:t>
      </w:r>
    </w:p>
    <w:p w:rsidR="00453BA8" w:rsidRDefault="00453BA8" w:rsidP="00453BA8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453BA8" w:rsidRDefault="00453BA8" w:rsidP="00453BA8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56"/>
        <w:gridCol w:w="3828"/>
        <w:gridCol w:w="567"/>
        <w:gridCol w:w="3169"/>
        <w:gridCol w:w="800"/>
      </w:tblGrid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340"/>
              </w:tabs>
              <w:spacing w:after="120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A8044E">
              <w:rPr>
                <w:rFonts w:asciiTheme="minorHAnsi" w:hAnsiTheme="minorHAnsi" w:cs="Arial"/>
                <w:b/>
                <w:lang w:val="es-ES"/>
              </w:rPr>
              <w:t xml:space="preserve">B. </w:t>
            </w:r>
            <w:r w:rsidRPr="00A8044E">
              <w:rPr>
                <w:rFonts w:asciiTheme="minorHAnsi" w:hAnsiTheme="minorHAnsi" w:cs="Arial"/>
                <w:b/>
                <w:lang w:val="es-ES"/>
              </w:rPr>
              <w:tab/>
              <w:t>NÓMINA DE SOCIOS, ACCIONISTAS O PARTÍCIPES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BA8" w:rsidRDefault="00453BA8" w:rsidP="003568D3">
            <w:pPr>
              <w:tabs>
                <w:tab w:val="left" w:pos="709"/>
                <w:tab w:val="left" w:pos="1476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</w:rPr>
              <w:t>TIPO DE PERSONA JURÍDICA: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16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sz w:val="4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306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Anónima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19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Mixta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Nombre Colectivo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Comandita 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Sociedad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Asociación o consorcio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CB6278" w:rsidRDefault="00453BA8" w:rsidP="003568D3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Otra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453BA8" w:rsidRPr="00A8044E" w:rsidRDefault="00453BA8" w:rsidP="00453BA8">
      <w:pPr>
        <w:rPr>
          <w:rFonts w:asciiTheme="minorHAnsi" w:hAnsiTheme="minorHAnsi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180"/>
        <w:gridCol w:w="1528"/>
        <w:gridCol w:w="652"/>
        <w:gridCol w:w="1474"/>
        <w:gridCol w:w="706"/>
        <w:gridCol w:w="712"/>
        <w:gridCol w:w="1468"/>
        <w:gridCol w:w="800"/>
      </w:tblGrid>
      <w:tr w:rsidR="00453BA8" w:rsidRPr="00A8044E" w:rsidTr="003568D3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453BA8" w:rsidRPr="00A8044E" w:rsidRDefault="00453BA8" w:rsidP="003568D3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BA8" w:rsidRDefault="00453BA8" w:rsidP="003568D3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b/>
                <w:spacing w:val="-2"/>
              </w:rPr>
            </w:pPr>
          </w:p>
          <w:p w:rsidR="00453BA8" w:rsidRDefault="00453BA8" w:rsidP="003568D3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  <w:r w:rsidRPr="00CB6278">
              <w:rPr>
                <w:rFonts w:asciiTheme="minorHAnsi" w:eastAsia="Times New Roman" w:hAnsiTheme="minorHAnsi" w:cs="Calibri"/>
                <w:b/>
                <w:spacing w:val="-2"/>
                <w:sz w:val="20"/>
              </w:rPr>
              <w:t>NOTA</w:t>
            </w:r>
            <w:r w:rsidRPr="00CB6278">
              <w:rPr>
                <w:rFonts w:asciiTheme="minorHAnsi" w:eastAsia="Times New Roman" w:hAnsiTheme="minorHAnsi" w:cs="Calibri"/>
                <w:spacing w:val="-2"/>
                <w:sz w:val="20"/>
              </w:rPr>
      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      </w:r>
          </w:p>
          <w:p w:rsidR="00453BA8" w:rsidRPr="00A8044E" w:rsidRDefault="00453BA8" w:rsidP="003568D3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453BA8" w:rsidRPr="00A8044E" w:rsidRDefault="00453BA8" w:rsidP="003568D3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 xml:space="preserve">Número de cédula de identidad, ruc o identificación similar </w:t>
            </w: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emitida por país extranjero, de ser el caso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 xml:space="preserve">Porcentaje de participación en la estructura de propiedad </w:t>
            </w: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de la persona jurídica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3BA8" w:rsidRPr="00A8044E" w:rsidRDefault="00453BA8" w:rsidP="003568D3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lastRenderedPageBreak/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eastAsia="Times New Roman" w:hAnsiTheme="minorHAnsi" w:cs="Arial"/>
                <w:bCs/>
                <w:i/>
                <w:sz w:val="16"/>
                <w:szCs w:val="18"/>
                <w:lang w:val="es-ES"/>
              </w:rPr>
              <w:t xml:space="preserve">Notas: </w:t>
            </w:r>
          </w:p>
          <w:p w:rsidR="00453BA8" w:rsidRPr="00554B7A" w:rsidRDefault="00453BA8" w:rsidP="003568D3">
            <w:pPr>
              <w:pStyle w:val="Prrafodelista"/>
              <w:numPr>
                <w:ilvl w:val="1"/>
                <w:numId w:val="7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 Este formato solo será llenado por personas jurídicas.</w:t>
            </w:r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 xml:space="preserve"> (Esta obligación será aplicable también a los partícipes de las asociaciones o consorcios que sean personas jurídicas, constituidos de conformidad con el artículo 26 de la LOSNCP.)</w:t>
            </w:r>
          </w:p>
          <w:p w:rsidR="00453BA8" w:rsidRPr="00554B7A" w:rsidRDefault="00453BA8" w:rsidP="003568D3">
            <w:pPr>
              <w:pStyle w:val="Prrafodelista"/>
              <w:numPr>
                <w:ilvl w:val="1"/>
                <w:numId w:val="7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554B7A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La falta de presentación del formato por parte de la Persona Jurídica será causal de descalificación de la documentación de adhesión.</w:t>
            </w:r>
          </w:p>
          <w:p w:rsidR="00453BA8" w:rsidRPr="00A8044E" w:rsidRDefault="00453BA8" w:rsidP="003568D3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453BA8" w:rsidRPr="00E7671D" w:rsidRDefault="00453BA8" w:rsidP="00453BA8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  <w:r>
        <w:rPr>
          <w:rFonts w:asciiTheme="minorHAnsi" w:eastAsia="Times New Roman" w:hAnsiTheme="minorHAnsi"/>
          <w:b/>
          <w:bCs/>
          <w:lang w:eastAsia="es-EC"/>
        </w:rPr>
        <w:t>4.1.5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453BA8" w:rsidRPr="00A8044E" w:rsidRDefault="00453BA8" w:rsidP="00453BA8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453BA8" w:rsidRPr="00A8044E" w:rsidTr="003568D3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A8044E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A8044E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A8044E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A8044E" w:rsidRDefault="00453BA8" w:rsidP="003568D3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453BA8" w:rsidRDefault="00453BA8" w:rsidP="00453BA8">
      <w:pPr>
        <w:spacing w:after="0" w:line="240" w:lineRule="auto"/>
        <w:jc w:val="both"/>
        <w:rPr>
          <w:rFonts w:asciiTheme="minorHAnsi" w:hAnsiTheme="minorHAnsi"/>
        </w:rPr>
      </w:pPr>
      <w:r w:rsidRPr="00CB6278">
        <w:rPr>
          <w:rFonts w:asciiTheme="minorHAnsi" w:hAnsiTheme="minorHAnsi"/>
          <w:b/>
          <w:sz w:val="20"/>
        </w:rPr>
        <w:t>Nota:</w:t>
      </w:r>
      <w:r w:rsidRPr="00CB6278">
        <w:rPr>
          <w:rFonts w:asciiTheme="minorHAnsi" w:hAnsiTheme="minorHAnsi"/>
          <w:sz w:val="20"/>
        </w:rPr>
        <w:t xml:space="preserve"> Anexar </w:t>
      </w:r>
      <w:r>
        <w:rPr>
          <w:rFonts w:asciiTheme="minorHAnsi" w:hAnsiTheme="minorHAnsi"/>
          <w:sz w:val="20"/>
        </w:rPr>
        <w:t xml:space="preserve">copias de cédulas del personal y el carnet correspondiente en caso de empleados que tenga algún tipo de discapacidad o personal que pertenezca a grupos vulnerables y/o grupos de atención prioritaria. </w:t>
      </w: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2356"/>
        <w:gridCol w:w="2690"/>
      </w:tblGrid>
      <w:tr w:rsidR="00453BA8" w:rsidRPr="00E64371" w:rsidTr="003568D3">
        <w:trPr>
          <w:trHeight w:val="294"/>
        </w:trPr>
        <w:tc>
          <w:tcPr>
            <w:tcW w:w="8931" w:type="dxa"/>
            <w:gridSpan w:val="3"/>
          </w:tcPr>
          <w:p w:rsidR="00453BA8" w:rsidRPr="0000551B" w:rsidRDefault="00453BA8" w:rsidP="003568D3">
            <w:pPr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00551B">
              <w:rPr>
                <w:rFonts w:asciiTheme="minorHAnsi" w:hAnsiTheme="minorHAnsi" w:cs="Arial"/>
                <w:spacing w:val="-3"/>
                <w:sz w:val="20"/>
                <w:szCs w:val="20"/>
              </w:rPr>
              <w:t>Incluir los datos del personal técnico mínimo que se encuentra afiliado al IESS:</w:t>
            </w:r>
          </w:p>
        </w:tc>
      </w:tr>
      <w:tr w:rsidR="00453BA8" w:rsidRPr="00A8044E" w:rsidTr="003568D3">
        <w:trPr>
          <w:trHeight w:val="219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453BA8" w:rsidRPr="00A8044E" w:rsidRDefault="00453BA8" w:rsidP="003568D3">
            <w:pPr>
              <w:rPr>
                <w:rFonts w:asciiTheme="minorHAnsi" w:hAnsiTheme="minorHAnsi" w:cs="Arial"/>
                <w:spacing w:val="-3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NOMBRES COMPLETOS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Nº DE CÉDULA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ACTIVIDAD QUE DESARROLLA</w:t>
            </w: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rPr>
          <w:rFonts w:asciiTheme="minorHAnsi" w:hAnsiTheme="minorHAnsi"/>
        </w:rPr>
        <w:sectPr w:rsidR="00453BA8" w:rsidSect="00EE3E1F">
          <w:headerReference w:type="default" r:id="rId9"/>
          <w:footerReference w:type="default" r:id="rId10"/>
          <w:pgSz w:w="11907" w:h="16839" w:code="9"/>
          <w:pgMar w:top="1135" w:right="1701" w:bottom="1417" w:left="1701" w:header="708" w:footer="708" w:gutter="0"/>
          <w:cols w:space="708"/>
          <w:docGrid w:linePitch="360"/>
        </w:sectPr>
      </w:pPr>
    </w:p>
    <w:p w:rsidR="00453BA8" w:rsidRPr="0000551B" w:rsidRDefault="00453BA8" w:rsidP="00453BA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4.1.6 TABLA DE EQUIPO MÍNIMO REQUERIDO </w:t>
      </w:r>
    </w:p>
    <w:p w:rsidR="00453BA8" w:rsidRDefault="00453BA8" w:rsidP="00453BA8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146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6"/>
        <w:gridCol w:w="1561"/>
        <w:gridCol w:w="2267"/>
        <w:gridCol w:w="2267"/>
        <w:gridCol w:w="993"/>
        <w:gridCol w:w="1060"/>
        <w:gridCol w:w="931"/>
        <w:gridCol w:w="753"/>
        <w:gridCol w:w="1087"/>
        <w:gridCol w:w="923"/>
      </w:tblGrid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TIPO DE  VEHÍCULO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MOTOR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453BA8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CHASIS</w:t>
            </w:r>
          </w:p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CLASE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CILINDRAJE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00551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CAPACIDAD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N° DE PLACA</w:t>
            </w:r>
          </w:p>
          <w:p w:rsidR="00453BA8" w:rsidRPr="0000551B" w:rsidRDefault="00453BA8" w:rsidP="003568D3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2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  <w:tr w:rsidR="00453BA8" w:rsidRPr="00531D03" w:rsidTr="003568D3">
        <w:trPr>
          <w:trHeight w:val="3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A8" w:rsidRPr="00531D03" w:rsidRDefault="00453BA8" w:rsidP="003568D3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bCs/>
                <w:lang w:eastAsia="es-EC"/>
              </w:rPr>
            </w:pPr>
          </w:p>
        </w:tc>
      </w:tr>
    </w:tbl>
    <w:p w:rsidR="00453BA8" w:rsidRDefault="00453BA8" w:rsidP="00453BA8">
      <w:pPr>
        <w:spacing w:after="0"/>
        <w:rPr>
          <w:rFonts w:asciiTheme="minorHAnsi" w:hAnsiTheme="minorHAnsi"/>
        </w:rPr>
      </w:pPr>
    </w:p>
    <w:p w:rsidR="00453BA8" w:rsidRDefault="00453BA8" w:rsidP="00453BA8">
      <w:pPr>
        <w:spacing w:after="0"/>
        <w:jc w:val="both"/>
        <w:rPr>
          <w:rFonts w:ascii="Times New Roman" w:eastAsia="Times New Roman" w:hAnsi="Times New Roman"/>
          <w:bCs/>
          <w:lang w:eastAsia="es-EC"/>
        </w:rPr>
      </w:pPr>
      <w:r>
        <w:rPr>
          <w:rFonts w:ascii="Times New Roman" w:hAnsi="Times New Roman"/>
          <w:bCs/>
          <w:lang w:eastAsia="es-EC"/>
        </w:rPr>
        <w:t>*</w:t>
      </w:r>
      <w:r>
        <w:rPr>
          <w:rFonts w:ascii="Times New Roman" w:hAnsi="Times New Roman"/>
        </w:rPr>
        <w:t xml:space="preserve"> Los proveedores deberán adjuntar la documentación que respalde la disponibilidad de los vehículos de acuerdo a la Ficha Técnica (contrato de compra- venta, factura, títulos de propiedad, contrato o compromiso de alquiler o arrendamiento). El  SERCOP directamente o a través de terceros, verificará la disponibilidad de los vehículos declarados conforme se establece en el formulario “TABLA DE EQUIPO MÍNIMO”.</w:t>
      </w:r>
    </w:p>
    <w:p w:rsidR="00453BA8" w:rsidRDefault="00453BA8" w:rsidP="00453BA8">
      <w:pPr>
        <w:spacing w:after="0"/>
        <w:rPr>
          <w:rFonts w:asciiTheme="minorHAnsi" w:hAnsiTheme="minorHAnsi"/>
        </w:rPr>
        <w:sectPr w:rsidR="00453BA8" w:rsidSect="0000551B">
          <w:pgSz w:w="16839" w:h="11907" w:orient="landscape" w:code="9"/>
          <w:pgMar w:top="1701" w:right="1134" w:bottom="1701" w:left="1418" w:header="709" w:footer="709" w:gutter="0"/>
          <w:cols w:space="708"/>
          <w:docGrid w:linePitch="360"/>
        </w:sect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337"/>
        <w:gridCol w:w="6056"/>
        <w:gridCol w:w="504"/>
        <w:gridCol w:w="565"/>
      </w:tblGrid>
      <w:tr w:rsidR="00453BA8" w:rsidRPr="00A8044E" w:rsidTr="003568D3">
        <w:trPr>
          <w:trHeight w:val="1412"/>
        </w:trPr>
        <w:tc>
          <w:tcPr>
            <w:tcW w:w="8720" w:type="dxa"/>
            <w:gridSpan w:val="5"/>
          </w:tcPr>
          <w:p w:rsidR="00453BA8" w:rsidRPr="00E64371" w:rsidRDefault="00453BA8" w:rsidP="003568D3">
            <w:pPr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4.1.7</w:t>
            </w:r>
            <w:r w:rsidRPr="00E64371">
              <w:rPr>
                <w:rFonts w:asciiTheme="minorHAnsi" w:eastAsia="Times New Roman" w:hAnsiTheme="minorHAnsi"/>
                <w:b/>
              </w:rPr>
              <w:t xml:space="preserve"> ADHESIÓN A LOS TÉRMINOS Y CONDICIONES ECONÓMICAS DEL PROCEDIMIENTO</w:t>
            </w:r>
          </w:p>
          <w:p w:rsidR="00453BA8" w:rsidRDefault="00453BA8" w:rsidP="003568D3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8044E">
              <w:rPr>
                <w:rFonts w:asciiTheme="minorHAnsi" w:eastAsia="Times New Roman" w:hAnsiTheme="minorHAnsi"/>
              </w:rPr>
              <w:t xml:space="preserve">Quien suscribe en atención a la convocatoria efectuada por el SERCOP </w:t>
            </w:r>
            <w:r w:rsidRPr="00A8044E">
              <w:rPr>
                <w:rFonts w:asciiTheme="minorHAnsi" w:hAnsiTheme="minorHAnsi" w:cstheme="minorHAnsi"/>
                <w:color w:val="000000"/>
              </w:rPr>
              <w:t>para la pr</w:t>
            </w:r>
            <w:r>
              <w:rPr>
                <w:rFonts w:asciiTheme="minorHAnsi" w:hAnsiTheme="minorHAnsi" w:cstheme="minorHAnsi"/>
                <w:color w:val="000000"/>
              </w:rPr>
              <w:t>estación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 de </w:t>
            </w:r>
            <w:r w:rsidRPr="00D136E1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E30CA3">
              <w:rPr>
                <w:rFonts w:asciiTheme="minorHAnsi" w:eastAsia="Times New Roman" w:hAnsiTheme="minorHAnsi"/>
                <w:b/>
                <w:bCs/>
                <w:lang w:eastAsia="es-EC"/>
              </w:rPr>
              <w:t>SERVICIOS DE TRANSPORTE</w:t>
            </w:r>
            <w:r w:rsidRPr="00E30CA3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D136E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D136E1">
              <w:rPr>
                <w:rFonts w:asciiTheme="minorHAnsi" w:eastAsia="Times New Roman" w:hAnsiTheme="minorHAnsi"/>
              </w:rPr>
              <w:t xml:space="preserve">con el objetivo de ser calificado favorablemente en la Catalogación, a través de Feria Inclusiva </w:t>
            </w:r>
            <w:r>
              <w:rPr>
                <w:rFonts w:asciiTheme="minorHAnsi" w:eastAsia="Times New Roman" w:hAnsiTheme="minorHAnsi"/>
              </w:rPr>
              <w:t>como proveedor para la prestación del o los servicios objeto de referido procedimiento</w:t>
            </w:r>
            <w:r w:rsidRPr="00A8044E">
              <w:rPr>
                <w:rFonts w:asciiTheme="minorHAnsi" w:eastAsia="Times New Roman" w:hAnsiTheme="minorHAnsi"/>
              </w:rPr>
              <w:t>,</w:t>
            </w:r>
            <w:r w:rsidRPr="00A8044E">
              <w:rPr>
                <w:rFonts w:asciiTheme="minorHAnsi" w:eastAsia="Times New Roman" w:hAnsiTheme="minorHAnsi"/>
                <w:b/>
              </w:rPr>
              <w:t xml:space="preserve"> </w:t>
            </w:r>
            <w:r w:rsidRPr="00A8044E">
              <w:rPr>
                <w:rFonts w:asciiTheme="minorHAnsi" w:eastAsia="Times New Roman" w:hAnsiTheme="minorHAnsi"/>
              </w:rPr>
              <w:t xml:space="preserve">dejo constancia de mi conformidad con </w:t>
            </w:r>
            <w:r>
              <w:rPr>
                <w:rFonts w:asciiTheme="minorHAnsi" w:eastAsia="Times New Roman" w:hAnsiTheme="minorHAnsi"/>
              </w:rPr>
              <w:t xml:space="preserve">los términos de referencia </w:t>
            </w:r>
            <w:r w:rsidRPr="00A8044E">
              <w:rPr>
                <w:rFonts w:asciiTheme="minorHAnsi" w:eastAsia="Times New Roman" w:hAnsiTheme="minorHAnsi"/>
              </w:rPr>
              <w:t>y condiciones económ</w:t>
            </w:r>
            <w:r>
              <w:rPr>
                <w:rFonts w:asciiTheme="minorHAnsi" w:eastAsia="Times New Roman" w:hAnsiTheme="minorHAnsi"/>
              </w:rPr>
              <w:t>icas previstas en el pliego y en las fichas técnicas del servicio específico</w:t>
            </w:r>
            <w:r w:rsidRPr="00A8044E">
              <w:rPr>
                <w:rFonts w:asciiTheme="minorHAnsi" w:eastAsia="Times New Roman" w:hAnsiTheme="minorHAnsi"/>
              </w:rPr>
              <w:t>, por lo que, con la suscripción del presente formulario me adhiero a las mismas.</w:t>
            </w:r>
          </w:p>
          <w:p w:rsidR="00453BA8" w:rsidRPr="00A8044E" w:rsidRDefault="00453BA8" w:rsidP="003568D3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Declaro mi voluntad de permanecer en el Catálogo Dinámico Inclusivo en caso de que el SERCOP actualice las especificaciones o las condiciones económicas previstas en la ficha técnica específica del o los servicios los que me adhiero, siempre que éstas no me afecten y me resulten favorables, sin la necesidad de suscribir un nuevo acuerdo de compromiso o formulario de adhesión. </w:t>
            </w:r>
          </w:p>
          <w:p w:rsidR="00453BA8" w:rsidRPr="00A8044E" w:rsidRDefault="00453BA8" w:rsidP="003568D3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val="es-ES"/>
              </w:rPr>
            </w:pPr>
            <w:r w:rsidRPr="00A8044E">
              <w:rPr>
                <w:rFonts w:asciiTheme="minorHAnsi" w:eastAsia="Times New Roman" w:hAnsiTheme="minorHAnsi"/>
                <w:bCs/>
                <w:lang w:val="es-ES"/>
              </w:rPr>
              <w:t>Para constancia de lo ofertado, suscribo el presente formulario.</w:t>
            </w:r>
          </w:p>
          <w:p w:rsidR="00453BA8" w:rsidRPr="00A8044E" w:rsidRDefault="00453BA8" w:rsidP="003568D3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Atentamente,</w:t>
            </w:r>
          </w:p>
          <w:p w:rsidR="00453BA8" w:rsidRPr="00A8044E" w:rsidRDefault="00453BA8" w:rsidP="003568D3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2432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2432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Nombre de Prove</w:t>
            </w:r>
            <w:r>
              <w:rPr>
                <w:rFonts w:asciiTheme="minorHAnsi" w:eastAsia="Times New Roman" w:hAnsiTheme="minorHAnsi" w:cs="Calibri"/>
                <w:b/>
                <w:lang w:eastAsia="es-EC"/>
              </w:rPr>
              <w:t>e</w:t>
            </w: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dor/a </w:t>
            </w: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jurídica):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2432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2432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2432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2432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Fecha: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720" w:type="dxa"/>
            <w:gridSpan w:val="5"/>
          </w:tcPr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453BA8" w:rsidRPr="00A8044E" w:rsidRDefault="00453BA8" w:rsidP="003568D3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</w:tbl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</w:p>
    <w:p w:rsidR="00453BA8" w:rsidRPr="00ED57D8" w:rsidRDefault="00453BA8" w:rsidP="00453BA8">
      <w:pPr>
        <w:pStyle w:val="Ttulo1"/>
        <w:rPr>
          <w:rFonts w:asciiTheme="minorHAnsi" w:hAnsiTheme="minorHAnsi"/>
          <w:bCs w:val="0"/>
          <w:sz w:val="22"/>
          <w:szCs w:val="22"/>
        </w:rPr>
      </w:pPr>
      <w:r w:rsidRPr="00ED57D8">
        <w:rPr>
          <w:rFonts w:asciiTheme="minorHAnsi" w:hAnsiTheme="minorHAnsi"/>
          <w:bCs w:val="0"/>
          <w:sz w:val="22"/>
          <w:szCs w:val="22"/>
        </w:rPr>
        <w:lastRenderedPageBreak/>
        <w:t>4.2 FORMULARIO DE COMPROMISO DE ASO</w:t>
      </w:r>
      <w:r>
        <w:rPr>
          <w:rFonts w:asciiTheme="minorHAnsi" w:hAnsiTheme="minorHAnsi"/>
          <w:bCs w:val="0"/>
          <w:sz w:val="22"/>
          <w:szCs w:val="22"/>
        </w:rPr>
        <w:t>CIA</w:t>
      </w:r>
      <w:r w:rsidRPr="00ED57D8">
        <w:rPr>
          <w:rFonts w:asciiTheme="minorHAnsi" w:hAnsiTheme="minorHAnsi"/>
          <w:bCs w:val="0"/>
          <w:sz w:val="22"/>
          <w:szCs w:val="22"/>
        </w:rPr>
        <w:t>CIÓN O CONSORCIO (DE SER EL CASO)</w:t>
      </w:r>
    </w:p>
    <w:p w:rsidR="00453BA8" w:rsidRDefault="00453BA8" w:rsidP="00453BA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/>
          <w:b/>
          <w:bCs/>
          <w:lang w:eastAsia="es-EC"/>
        </w:rPr>
      </w:pPr>
    </w:p>
    <w:p w:rsidR="00453BA8" w:rsidRDefault="00453BA8" w:rsidP="00453BA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Quienes suscriben comparecen con el objeto de celebrar el presente compromiso de asociación o consorcio,  en las calidades que intervienen, capaces para contratar y obligarse, acuerdan:</w:t>
      </w:r>
    </w:p>
    <w:p w:rsidR="00453BA8" w:rsidRPr="00A8044E" w:rsidRDefault="00453BA8" w:rsidP="00453BA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</w:rPr>
      </w:pPr>
    </w:p>
    <w:p w:rsidR="00453BA8" w:rsidRPr="00A8044E" w:rsidRDefault="00453BA8" w:rsidP="00453BA8">
      <w:pPr>
        <w:pStyle w:val="Prrafodelista"/>
        <w:numPr>
          <w:ilvl w:val="2"/>
          <w:numId w:val="8"/>
        </w:numPr>
        <w:tabs>
          <w:tab w:val="clear" w:pos="360"/>
          <w:tab w:val="num" w:pos="56"/>
          <w:tab w:val="left" w:pos="198"/>
          <w:tab w:val="center" w:pos="340"/>
        </w:tabs>
        <w:autoSpaceDE w:val="0"/>
        <w:autoSpaceDN w:val="0"/>
        <w:adjustRightInd w:val="0"/>
        <w:spacing w:after="120" w:line="240" w:lineRule="auto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Suscribir el presente compromiso de Asociación o Consorcio para participar en el proceso de selección de proveedores para el Catálogo Dinámico Inclusivo No. CDI-</w:t>
      </w:r>
      <w:r w:rsidRPr="00CB6278">
        <w:rPr>
          <w:rFonts w:asciiTheme="minorHAnsi" w:eastAsiaTheme="minorHAnsi" w:hAnsiTheme="minorHAnsi" w:cs="Calibri"/>
          <w:color w:val="000000"/>
        </w:rPr>
        <w:t>SERCOP-</w:t>
      </w:r>
      <w:r>
        <w:rPr>
          <w:rFonts w:asciiTheme="minorHAnsi" w:eastAsiaTheme="minorHAnsi" w:hAnsiTheme="minorHAnsi" w:cs="Calibri"/>
          <w:color w:val="000000"/>
        </w:rPr>
        <w:t>009-</w:t>
      </w:r>
      <w:r w:rsidRPr="00CB6278">
        <w:rPr>
          <w:rFonts w:asciiTheme="minorHAnsi" w:eastAsiaTheme="minorHAnsi" w:hAnsiTheme="minorHAnsi" w:cs="Calibri"/>
          <w:color w:val="000000"/>
        </w:rPr>
        <w:t>2016</w:t>
      </w:r>
      <w:r w:rsidRPr="00A8044E">
        <w:rPr>
          <w:rFonts w:asciiTheme="minorHAnsi" w:eastAsiaTheme="minorHAnsi" w:hAnsiTheme="minorHAnsi" w:cs="Calibri"/>
          <w:b/>
          <w:color w:val="000000"/>
        </w:rPr>
        <w:t xml:space="preserve">, </w:t>
      </w:r>
      <w:r w:rsidRPr="00A8044E">
        <w:rPr>
          <w:rFonts w:asciiTheme="minorHAnsi" w:eastAsiaTheme="minorHAnsi" w:hAnsiTheme="minorHAnsi" w:cs="Calibri"/>
          <w:color w:val="000000"/>
        </w:rPr>
        <w:t xml:space="preserve"> convocado por el SERCOP.</w:t>
      </w:r>
    </w:p>
    <w:p w:rsidR="00453BA8" w:rsidRPr="00A8044E" w:rsidRDefault="00453BA8" w:rsidP="00453BA8">
      <w:pPr>
        <w:pStyle w:val="Prrafodelista"/>
        <w:numPr>
          <w:ilvl w:val="2"/>
          <w:numId w:val="8"/>
        </w:numPr>
        <w:tabs>
          <w:tab w:val="left" w:pos="765"/>
          <w:tab w:val="center" w:pos="4536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En caso de resultar adjudicados, los oferentes comprometidos en la conformación de la asociación o consorcio, declaramos bajo juramento que formalizaremos el presente compromiso, mediante la suscripción de la pertinente escritura pública y nos habilitaremos como consorcio constituido, en el Registro Único de Proveedores, para dar cumplimiento a lo previsto en la Resolución emitida por el SERCOP, aplicable para el efecto.</w:t>
      </w:r>
    </w:p>
    <w:p w:rsidR="00453BA8" w:rsidRPr="00A8044E" w:rsidRDefault="00453BA8" w:rsidP="00453BA8">
      <w:pPr>
        <w:pStyle w:val="Prrafodelista"/>
        <w:numPr>
          <w:ilvl w:val="2"/>
          <w:numId w:val="8"/>
        </w:numPr>
        <w:tabs>
          <w:tab w:val="clear" w:pos="360"/>
          <w:tab w:val="num" w:pos="0"/>
          <w:tab w:val="left" w:pos="340"/>
          <w:tab w:val="center" w:pos="4536"/>
        </w:tabs>
        <w:autoSpaceDE w:val="0"/>
        <w:autoSpaceDN w:val="0"/>
        <w:adjustRightInd w:val="0"/>
        <w:spacing w:after="120" w:line="240" w:lineRule="auto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  <w:spacing w:val="-2"/>
        </w:rPr>
        <w:t>Los promitentes asociados o consorciados, presentamos la siguiente información considerando los porcentajes de participación en relación a índices, calidades, condiciones, experiencia o cualquier otro indicador puntuable, conforme al siguiente detalle:</w:t>
      </w:r>
    </w:p>
    <w:p w:rsidR="00453BA8" w:rsidRDefault="00453BA8" w:rsidP="00453BA8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</w:pPr>
      <w:r w:rsidRPr="00A8044E"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  <w:t>(Se deberá adjuntar cuadro con el detalle antes referido).</w:t>
      </w:r>
    </w:p>
    <w:p w:rsidR="00453BA8" w:rsidRPr="00A8044E" w:rsidRDefault="00453BA8" w:rsidP="00453BA8">
      <w:pPr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Atentamente,</w:t>
      </w: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2268"/>
        <w:gridCol w:w="1559"/>
        <w:gridCol w:w="1610"/>
        <w:gridCol w:w="800"/>
      </w:tblGrid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NOMBRES COMPLETOS CONSORCIADOS/ASOCIADOS</w:t>
            </w:r>
          </w:p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  <w:t xml:space="preserve">P. </w:t>
            </w:r>
            <w:r w:rsidRPr="00A8044E"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  <w:t xml:space="preserve"> JURÍDICA)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R. LEGAL P.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RUC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53BA8" w:rsidRPr="00A8044E" w:rsidRDefault="00453BA8" w:rsidP="003568D3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FIRMAS</w:t>
            </w: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453BA8" w:rsidRPr="00A8044E" w:rsidTr="003568D3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tabs>
                <w:tab w:val="center" w:pos="45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53BA8" w:rsidRPr="00A8044E" w:rsidRDefault="00453BA8" w:rsidP="003568D3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326E78" w:rsidRPr="00453BA8" w:rsidRDefault="00326E78" w:rsidP="00453BA8"/>
    <w:sectPr w:rsidR="00326E78" w:rsidRPr="00453BA8" w:rsidSect="00EE3E1F">
      <w:headerReference w:type="default" r:id="rId11"/>
      <w:footerReference w:type="default" r:id="rId12"/>
      <w:pgSz w:w="11907" w:h="16839" w:code="9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CD" w:rsidRDefault="00421ECD">
      <w:pPr>
        <w:spacing w:after="0" w:line="240" w:lineRule="auto"/>
      </w:pPr>
      <w:r>
        <w:separator/>
      </w:r>
    </w:p>
  </w:endnote>
  <w:endnote w:type="continuationSeparator" w:id="0">
    <w:p w:rsidR="00421ECD" w:rsidRDefault="0042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95625"/>
      <w:docPartObj>
        <w:docPartGallery w:val="Page Numbers (Bottom of Page)"/>
        <w:docPartUnique/>
      </w:docPartObj>
    </w:sdtPr>
    <w:sdtEndPr/>
    <w:sdtContent>
      <w:p w:rsidR="00453BA8" w:rsidRDefault="00453B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13" w:rsidRPr="00476713">
          <w:rPr>
            <w:noProof/>
            <w:lang w:val="es-ES"/>
          </w:rPr>
          <w:t>1</w:t>
        </w:r>
        <w:r>
          <w:fldChar w:fldCharType="end"/>
        </w:r>
      </w:p>
    </w:sdtContent>
  </w:sdt>
  <w:p w:rsidR="00453BA8" w:rsidRDefault="00453B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785061"/>
      <w:docPartObj>
        <w:docPartGallery w:val="Page Numbers (Bottom of Page)"/>
        <w:docPartUnique/>
      </w:docPartObj>
    </w:sdtPr>
    <w:sdtEndPr/>
    <w:sdtContent>
      <w:p w:rsidR="00050861" w:rsidRDefault="000508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13" w:rsidRPr="00476713">
          <w:rPr>
            <w:noProof/>
            <w:lang w:val="es-ES"/>
          </w:rPr>
          <w:t>9</w:t>
        </w:r>
        <w:r>
          <w:fldChar w:fldCharType="end"/>
        </w:r>
      </w:p>
    </w:sdtContent>
  </w:sdt>
  <w:p w:rsidR="00050861" w:rsidRDefault="000508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CD" w:rsidRDefault="00421ECD">
      <w:pPr>
        <w:spacing w:after="0" w:line="240" w:lineRule="auto"/>
      </w:pPr>
      <w:r>
        <w:separator/>
      </w:r>
    </w:p>
  </w:footnote>
  <w:footnote w:type="continuationSeparator" w:id="0">
    <w:p w:rsidR="00421ECD" w:rsidRDefault="0042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A8" w:rsidRDefault="00453BA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15D5642C" wp14:editId="3670B112">
          <wp:simplePos x="0" y="0"/>
          <wp:positionH relativeFrom="column">
            <wp:posOffset>-148482</wp:posOffset>
          </wp:positionH>
          <wp:positionV relativeFrom="paragraph">
            <wp:posOffset>-147655</wp:posOffset>
          </wp:positionV>
          <wp:extent cx="1604513" cy="417209"/>
          <wp:effectExtent l="0" t="0" r="0" b="1905"/>
          <wp:wrapNone/>
          <wp:docPr id="2" name="Imagen 2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2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223" cy="41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61" w:rsidRDefault="0005086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1F678E0" wp14:editId="2787FD4C">
          <wp:simplePos x="0" y="0"/>
          <wp:positionH relativeFrom="column">
            <wp:posOffset>-148482</wp:posOffset>
          </wp:positionH>
          <wp:positionV relativeFrom="paragraph">
            <wp:posOffset>-147655</wp:posOffset>
          </wp:positionV>
          <wp:extent cx="1604513" cy="417209"/>
          <wp:effectExtent l="0" t="0" r="0" b="1905"/>
          <wp:wrapNone/>
          <wp:docPr id="1" name="Imagen 1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2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223" cy="41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0"/>
    <w:multiLevelType w:val="multilevel"/>
    <w:tmpl w:val="3C283B5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AA095F"/>
    <w:multiLevelType w:val="hybridMultilevel"/>
    <w:tmpl w:val="208263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C17B0"/>
    <w:multiLevelType w:val="multilevel"/>
    <w:tmpl w:val="CAE693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0CE653E"/>
    <w:multiLevelType w:val="multilevel"/>
    <w:tmpl w:val="352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590971"/>
    <w:multiLevelType w:val="hybridMultilevel"/>
    <w:tmpl w:val="C944CE88"/>
    <w:lvl w:ilvl="0" w:tplc="4FC23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0023C"/>
    <w:multiLevelType w:val="multilevel"/>
    <w:tmpl w:val="87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10D0F"/>
    <w:multiLevelType w:val="hybridMultilevel"/>
    <w:tmpl w:val="366087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A6C09"/>
    <w:multiLevelType w:val="hybridMultilevel"/>
    <w:tmpl w:val="684E0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7E42B89"/>
    <w:multiLevelType w:val="hybridMultilevel"/>
    <w:tmpl w:val="FF6C9330"/>
    <w:lvl w:ilvl="0" w:tplc="30B05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A5F12">
      <w:start w:val="1"/>
      <w:numFmt w:val="lowerLetter"/>
      <w:lvlText w:val="%2."/>
      <w:lvlJc w:val="left"/>
      <w:pPr>
        <w:ind w:left="1440" w:hanging="360"/>
      </w:pPr>
    </w:lvl>
    <w:lvl w:ilvl="2" w:tplc="AACA863C" w:tentative="1">
      <w:start w:val="1"/>
      <w:numFmt w:val="lowerRoman"/>
      <w:lvlText w:val="%3."/>
      <w:lvlJc w:val="right"/>
      <w:pPr>
        <w:ind w:left="2160" w:hanging="180"/>
      </w:pPr>
    </w:lvl>
    <w:lvl w:ilvl="3" w:tplc="55702664" w:tentative="1">
      <w:start w:val="1"/>
      <w:numFmt w:val="decimal"/>
      <w:lvlText w:val="%4."/>
      <w:lvlJc w:val="left"/>
      <w:pPr>
        <w:ind w:left="2880" w:hanging="360"/>
      </w:pPr>
    </w:lvl>
    <w:lvl w:ilvl="4" w:tplc="3C4211FC" w:tentative="1">
      <w:start w:val="1"/>
      <w:numFmt w:val="lowerLetter"/>
      <w:lvlText w:val="%5."/>
      <w:lvlJc w:val="left"/>
      <w:pPr>
        <w:ind w:left="3600" w:hanging="360"/>
      </w:pPr>
    </w:lvl>
    <w:lvl w:ilvl="5" w:tplc="36388886" w:tentative="1">
      <w:start w:val="1"/>
      <w:numFmt w:val="lowerRoman"/>
      <w:lvlText w:val="%6."/>
      <w:lvlJc w:val="right"/>
      <w:pPr>
        <w:ind w:left="4320" w:hanging="180"/>
      </w:pPr>
    </w:lvl>
    <w:lvl w:ilvl="6" w:tplc="F808DF36" w:tentative="1">
      <w:start w:val="1"/>
      <w:numFmt w:val="decimal"/>
      <w:lvlText w:val="%7."/>
      <w:lvlJc w:val="left"/>
      <w:pPr>
        <w:ind w:left="5040" w:hanging="360"/>
      </w:pPr>
    </w:lvl>
    <w:lvl w:ilvl="7" w:tplc="9F0E6C42" w:tentative="1">
      <w:start w:val="1"/>
      <w:numFmt w:val="lowerLetter"/>
      <w:lvlText w:val="%8."/>
      <w:lvlJc w:val="left"/>
      <w:pPr>
        <w:ind w:left="5760" w:hanging="360"/>
      </w:pPr>
    </w:lvl>
    <w:lvl w:ilvl="8" w:tplc="7EE2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D193E"/>
    <w:multiLevelType w:val="multilevel"/>
    <w:tmpl w:val="047A3184"/>
    <w:lvl w:ilvl="0">
      <w:start w:val="1"/>
      <w:numFmt w:val="decimal"/>
      <w:lvlText w:val="%1."/>
      <w:lvlJc w:val="left"/>
      <w:pPr>
        <w:ind w:left="453" w:hanging="43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53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9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58" w:hanging="1440"/>
      </w:pPr>
      <w:rPr>
        <w:rFonts w:hint="default"/>
        <w:b/>
      </w:rPr>
    </w:lvl>
  </w:abstractNum>
  <w:abstractNum w:abstractNumId="16">
    <w:nsid w:val="228F0165"/>
    <w:multiLevelType w:val="multilevel"/>
    <w:tmpl w:val="8C588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22AB43D3"/>
    <w:multiLevelType w:val="multilevel"/>
    <w:tmpl w:val="89DC58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27EE04DC"/>
    <w:multiLevelType w:val="hybridMultilevel"/>
    <w:tmpl w:val="5D0ADE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B56F3"/>
    <w:multiLevelType w:val="hybridMultilevel"/>
    <w:tmpl w:val="E0C22E74"/>
    <w:lvl w:ilvl="0" w:tplc="DD7C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E7552" w:tentative="1">
      <w:start w:val="1"/>
      <w:numFmt w:val="lowerLetter"/>
      <w:lvlText w:val="%2."/>
      <w:lvlJc w:val="left"/>
      <w:pPr>
        <w:ind w:left="1440" w:hanging="360"/>
      </w:pPr>
    </w:lvl>
    <w:lvl w:ilvl="2" w:tplc="5D723BDC" w:tentative="1">
      <w:start w:val="1"/>
      <w:numFmt w:val="lowerRoman"/>
      <w:lvlText w:val="%3."/>
      <w:lvlJc w:val="right"/>
      <w:pPr>
        <w:ind w:left="2160" w:hanging="180"/>
      </w:pPr>
    </w:lvl>
    <w:lvl w:ilvl="3" w:tplc="F244C0A4" w:tentative="1">
      <w:start w:val="1"/>
      <w:numFmt w:val="decimal"/>
      <w:lvlText w:val="%4."/>
      <w:lvlJc w:val="left"/>
      <w:pPr>
        <w:ind w:left="2880" w:hanging="360"/>
      </w:pPr>
    </w:lvl>
    <w:lvl w:ilvl="4" w:tplc="C42432F0" w:tentative="1">
      <w:start w:val="1"/>
      <w:numFmt w:val="lowerLetter"/>
      <w:lvlText w:val="%5."/>
      <w:lvlJc w:val="left"/>
      <w:pPr>
        <w:ind w:left="3600" w:hanging="360"/>
      </w:pPr>
    </w:lvl>
    <w:lvl w:ilvl="5" w:tplc="6A246FFE" w:tentative="1">
      <w:start w:val="1"/>
      <w:numFmt w:val="lowerRoman"/>
      <w:lvlText w:val="%6."/>
      <w:lvlJc w:val="right"/>
      <w:pPr>
        <w:ind w:left="4320" w:hanging="180"/>
      </w:pPr>
    </w:lvl>
    <w:lvl w:ilvl="6" w:tplc="F35E2602" w:tentative="1">
      <w:start w:val="1"/>
      <w:numFmt w:val="decimal"/>
      <w:lvlText w:val="%7."/>
      <w:lvlJc w:val="left"/>
      <w:pPr>
        <w:ind w:left="5040" w:hanging="360"/>
      </w:pPr>
    </w:lvl>
    <w:lvl w:ilvl="7" w:tplc="7CA8DCDC" w:tentative="1">
      <w:start w:val="1"/>
      <w:numFmt w:val="lowerLetter"/>
      <w:lvlText w:val="%8."/>
      <w:lvlJc w:val="left"/>
      <w:pPr>
        <w:ind w:left="5760" w:hanging="360"/>
      </w:pPr>
    </w:lvl>
    <w:lvl w:ilvl="8" w:tplc="A4EE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E735F"/>
    <w:multiLevelType w:val="multilevel"/>
    <w:tmpl w:val="CAE693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408B5EF0"/>
    <w:multiLevelType w:val="hybridMultilevel"/>
    <w:tmpl w:val="2716CD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C298E"/>
    <w:multiLevelType w:val="multilevel"/>
    <w:tmpl w:val="83FAB3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5D0B35FC"/>
    <w:multiLevelType w:val="multilevel"/>
    <w:tmpl w:val="33A8F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5F92362B"/>
    <w:multiLevelType w:val="hybridMultilevel"/>
    <w:tmpl w:val="6E925774"/>
    <w:lvl w:ilvl="0" w:tplc="2CEE26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D6CDB6" w:tentative="1">
      <w:start w:val="1"/>
      <w:numFmt w:val="lowerLetter"/>
      <w:lvlText w:val="%2."/>
      <w:lvlJc w:val="left"/>
      <w:pPr>
        <w:ind w:left="1440" w:hanging="360"/>
      </w:pPr>
    </w:lvl>
    <w:lvl w:ilvl="2" w:tplc="44B2F202" w:tentative="1">
      <w:start w:val="1"/>
      <w:numFmt w:val="lowerRoman"/>
      <w:lvlText w:val="%3."/>
      <w:lvlJc w:val="right"/>
      <w:pPr>
        <w:ind w:left="2160" w:hanging="180"/>
      </w:pPr>
    </w:lvl>
    <w:lvl w:ilvl="3" w:tplc="BA4CA620" w:tentative="1">
      <w:start w:val="1"/>
      <w:numFmt w:val="decimal"/>
      <w:lvlText w:val="%4."/>
      <w:lvlJc w:val="left"/>
      <w:pPr>
        <w:ind w:left="2880" w:hanging="360"/>
      </w:pPr>
    </w:lvl>
    <w:lvl w:ilvl="4" w:tplc="CD84E368" w:tentative="1">
      <w:start w:val="1"/>
      <w:numFmt w:val="lowerLetter"/>
      <w:lvlText w:val="%5."/>
      <w:lvlJc w:val="left"/>
      <w:pPr>
        <w:ind w:left="3600" w:hanging="360"/>
      </w:pPr>
    </w:lvl>
    <w:lvl w:ilvl="5" w:tplc="CCF216BE" w:tentative="1">
      <w:start w:val="1"/>
      <w:numFmt w:val="lowerRoman"/>
      <w:lvlText w:val="%6."/>
      <w:lvlJc w:val="right"/>
      <w:pPr>
        <w:ind w:left="4320" w:hanging="180"/>
      </w:pPr>
    </w:lvl>
    <w:lvl w:ilvl="6" w:tplc="D794C670" w:tentative="1">
      <w:start w:val="1"/>
      <w:numFmt w:val="decimal"/>
      <w:lvlText w:val="%7."/>
      <w:lvlJc w:val="left"/>
      <w:pPr>
        <w:ind w:left="5040" w:hanging="360"/>
      </w:pPr>
    </w:lvl>
    <w:lvl w:ilvl="7" w:tplc="3ED041CA" w:tentative="1">
      <w:start w:val="1"/>
      <w:numFmt w:val="lowerLetter"/>
      <w:lvlText w:val="%8."/>
      <w:lvlJc w:val="left"/>
      <w:pPr>
        <w:ind w:left="5760" w:hanging="360"/>
      </w:pPr>
    </w:lvl>
    <w:lvl w:ilvl="8" w:tplc="6DAE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5491E"/>
    <w:multiLevelType w:val="hybridMultilevel"/>
    <w:tmpl w:val="ABFA2E00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14F3E09"/>
    <w:multiLevelType w:val="multilevel"/>
    <w:tmpl w:val="5E8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C72590"/>
    <w:multiLevelType w:val="multilevel"/>
    <w:tmpl w:val="7EF01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19"/>
  </w:num>
  <w:num w:numId="5">
    <w:abstractNumId w:val="14"/>
  </w:num>
  <w:num w:numId="6">
    <w:abstractNumId w:val="25"/>
  </w:num>
  <w:num w:numId="7">
    <w:abstractNumId w:val="13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26"/>
  </w:num>
  <w:num w:numId="14">
    <w:abstractNumId w:val="22"/>
  </w:num>
  <w:num w:numId="15">
    <w:abstractNumId w:val="9"/>
  </w:num>
  <w:num w:numId="16">
    <w:abstractNumId w:val="12"/>
  </w:num>
  <w:num w:numId="17">
    <w:abstractNumId w:val="18"/>
  </w:num>
  <w:num w:numId="18">
    <w:abstractNumId w:val="17"/>
  </w:num>
  <w:num w:numId="19">
    <w:abstractNumId w:val="6"/>
  </w:num>
  <w:num w:numId="20">
    <w:abstractNumId w:val="28"/>
  </w:num>
  <w:num w:numId="21">
    <w:abstractNumId w:val="23"/>
  </w:num>
  <w:num w:numId="22">
    <w:abstractNumId w:val="20"/>
  </w:num>
  <w:num w:numId="23">
    <w:abstractNumId w:val="2"/>
  </w:num>
  <w:num w:numId="24">
    <w:abstractNumId w:val="7"/>
  </w:num>
  <w:num w:numId="25">
    <w:abstractNumId w:val="15"/>
  </w:num>
  <w:num w:numId="26">
    <w:abstractNumId w:val="24"/>
  </w:num>
  <w:num w:numId="2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5"/>
    <w:rsid w:val="00000B46"/>
    <w:rsid w:val="000042F9"/>
    <w:rsid w:val="00004D32"/>
    <w:rsid w:val="0000551B"/>
    <w:rsid w:val="0001127D"/>
    <w:rsid w:val="000127EC"/>
    <w:rsid w:val="00017EBB"/>
    <w:rsid w:val="0002135D"/>
    <w:rsid w:val="000274E8"/>
    <w:rsid w:val="00032CE2"/>
    <w:rsid w:val="00036360"/>
    <w:rsid w:val="00041E66"/>
    <w:rsid w:val="00050861"/>
    <w:rsid w:val="00054A0B"/>
    <w:rsid w:val="000564BC"/>
    <w:rsid w:val="0006094D"/>
    <w:rsid w:val="00071C21"/>
    <w:rsid w:val="00076B76"/>
    <w:rsid w:val="00080175"/>
    <w:rsid w:val="00080F77"/>
    <w:rsid w:val="00083E6B"/>
    <w:rsid w:val="00096D26"/>
    <w:rsid w:val="000B4232"/>
    <w:rsid w:val="000B76AB"/>
    <w:rsid w:val="000C3924"/>
    <w:rsid w:val="000C3ADD"/>
    <w:rsid w:val="000C5E57"/>
    <w:rsid w:val="000E001F"/>
    <w:rsid w:val="000E0D02"/>
    <w:rsid w:val="000E1D70"/>
    <w:rsid w:val="000E276D"/>
    <w:rsid w:val="000E631E"/>
    <w:rsid w:val="000F352B"/>
    <w:rsid w:val="000F359B"/>
    <w:rsid w:val="000F4665"/>
    <w:rsid w:val="000F6BA5"/>
    <w:rsid w:val="000F726A"/>
    <w:rsid w:val="001024E9"/>
    <w:rsid w:val="00103B82"/>
    <w:rsid w:val="00104AF8"/>
    <w:rsid w:val="0010625B"/>
    <w:rsid w:val="0011697B"/>
    <w:rsid w:val="00123C48"/>
    <w:rsid w:val="00125ED0"/>
    <w:rsid w:val="00126192"/>
    <w:rsid w:val="00127D57"/>
    <w:rsid w:val="001305C4"/>
    <w:rsid w:val="00131600"/>
    <w:rsid w:val="00134E00"/>
    <w:rsid w:val="00143392"/>
    <w:rsid w:val="00145D5E"/>
    <w:rsid w:val="00150ADD"/>
    <w:rsid w:val="00157F42"/>
    <w:rsid w:val="0016105E"/>
    <w:rsid w:val="001742DF"/>
    <w:rsid w:val="00174566"/>
    <w:rsid w:val="001751CA"/>
    <w:rsid w:val="0018103B"/>
    <w:rsid w:val="001825C0"/>
    <w:rsid w:val="0019074E"/>
    <w:rsid w:val="001923EB"/>
    <w:rsid w:val="00192737"/>
    <w:rsid w:val="00194BE7"/>
    <w:rsid w:val="001974A0"/>
    <w:rsid w:val="001A2D68"/>
    <w:rsid w:val="001A6550"/>
    <w:rsid w:val="001A6A6A"/>
    <w:rsid w:val="001B0065"/>
    <w:rsid w:val="001B2BDD"/>
    <w:rsid w:val="001B3A77"/>
    <w:rsid w:val="001B7190"/>
    <w:rsid w:val="001C568C"/>
    <w:rsid w:val="001D53DE"/>
    <w:rsid w:val="001E096A"/>
    <w:rsid w:val="001E09AF"/>
    <w:rsid w:val="001E41BB"/>
    <w:rsid w:val="001E5E51"/>
    <w:rsid w:val="001F7556"/>
    <w:rsid w:val="001F7801"/>
    <w:rsid w:val="001F7BDE"/>
    <w:rsid w:val="002002A2"/>
    <w:rsid w:val="00204AA9"/>
    <w:rsid w:val="00205D4A"/>
    <w:rsid w:val="002079F6"/>
    <w:rsid w:val="002162B1"/>
    <w:rsid w:val="00223C02"/>
    <w:rsid w:val="00224C3F"/>
    <w:rsid w:val="00225ED7"/>
    <w:rsid w:val="00231F97"/>
    <w:rsid w:val="00237B69"/>
    <w:rsid w:val="002440F7"/>
    <w:rsid w:val="002445AE"/>
    <w:rsid w:val="00251CFE"/>
    <w:rsid w:val="00252D23"/>
    <w:rsid w:val="00255207"/>
    <w:rsid w:val="00257B9F"/>
    <w:rsid w:val="002600FF"/>
    <w:rsid w:val="002647AE"/>
    <w:rsid w:val="0027038F"/>
    <w:rsid w:val="00281B89"/>
    <w:rsid w:val="002824CD"/>
    <w:rsid w:val="00285AC4"/>
    <w:rsid w:val="00287F54"/>
    <w:rsid w:val="002A1AB0"/>
    <w:rsid w:val="002A2D68"/>
    <w:rsid w:val="002A30D5"/>
    <w:rsid w:val="002A5067"/>
    <w:rsid w:val="002A5847"/>
    <w:rsid w:val="002B32D5"/>
    <w:rsid w:val="002B3FCE"/>
    <w:rsid w:val="002B5E1B"/>
    <w:rsid w:val="002B7FA5"/>
    <w:rsid w:val="002C2227"/>
    <w:rsid w:val="002C3A8F"/>
    <w:rsid w:val="002C48D5"/>
    <w:rsid w:val="002C5435"/>
    <w:rsid w:val="002D2FB6"/>
    <w:rsid w:val="002E0335"/>
    <w:rsid w:val="002E197D"/>
    <w:rsid w:val="002E43E9"/>
    <w:rsid w:val="002E5B8D"/>
    <w:rsid w:val="002E7B5C"/>
    <w:rsid w:val="002F5115"/>
    <w:rsid w:val="002F5AE6"/>
    <w:rsid w:val="00304EF4"/>
    <w:rsid w:val="00305167"/>
    <w:rsid w:val="00307778"/>
    <w:rsid w:val="0031081C"/>
    <w:rsid w:val="0031193F"/>
    <w:rsid w:val="0031222D"/>
    <w:rsid w:val="00326E78"/>
    <w:rsid w:val="003319C2"/>
    <w:rsid w:val="00332EAD"/>
    <w:rsid w:val="00334696"/>
    <w:rsid w:val="00337419"/>
    <w:rsid w:val="00342717"/>
    <w:rsid w:val="00342FDE"/>
    <w:rsid w:val="00350BCB"/>
    <w:rsid w:val="00351D91"/>
    <w:rsid w:val="0035409A"/>
    <w:rsid w:val="00361099"/>
    <w:rsid w:val="003630F8"/>
    <w:rsid w:val="0036381E"/>
    <w:rsid w:val="00373555"/>
    <w:rsid w:val="00375D03"/>
    <w:rsid w:val="003859BC"/>
    <w:rsid w:val="00394ECB"/>
    <w:rsid w:val="00396628"/>
    <w:rsid w:val="003A3872"/>
    <w:rsid w:val="003A4CED"/>
    <w:rsid w:val="003B164F"/>
    <w:rsid w:val="003B309F"/>
    <w:rsid w:val="003B3938"/>
    <w:rsid w:val="003B41B8"/>
    <w:rsid w:val="003B4A8E"/>
    <w:rsid w:val="003C0386"/>
    <w:rsid w:val="003C174F"/>
    <w:rsid w:val="003C43EA"/>
    <w:rsid w:val="003C4770"/>
    <w:rsid w:val="003D463C"/>
    <w:rsid w:val="003D4E2F"/>
    <w:rsid w:val="003D6882"/>
    <w:rsid w:val="003E310B"/>
    <w:rsid w:val="003E3F10"/>
    <w:rsid w:val="003E7151"/>
    <w:rsid w:val="003E7C49"/>
    <w:rsid w:val="003F0A7E"/>
    <w:rsid w:val="003F0F21"/>
    <w:rsid w:val="003F322B"/>
    <w:rsid w:val="003F3A33"/>
    <w:rsid w:val="003F3D1B"/>
    <w:rsid w:val="00400501"/>
    <w:rsid w:val="00402372"/>
    <w:rsid w:val="00412491"/>
    <w:rsid w:val="00415CDB"/>
    <w:rsid w:val="00416213"/>
    <w:rsid w:val="00417387"/>
    <w:rsid w:val="00421394"/>
    <w:rsid w:val="00421ECD"/>
    <w:rsid w:val="00423508"/>
    <w:rsid w:val="00425B35"/>
    <w:rsid w:val="004309B1"/>
    <w:rsid w:val="00431077"/>
    <w:rsid w:val="00440769"/>
    <w:rsid w:val="00441145"/>
    <w:rsid w:val="0044568D"/>
    <w:rsid w:val="0044609B"/>
    <w:rsid w:val="004461FB"/>
    <w:rsid w:val="00447324"/>
    <w:rsid w:val="004505B4"/>
    <w:rsid w:val="00453BA8"/>
    <w:rsid w:val="00454B9A"/>
    <w:rsid w:val="00455429"/>
    <w:rsid w:val="004600A5"/>
    <w:rsid w:val="00460C79"/>
    <w:rsid w:val="00460D91"/>
    <w:rsid w:val="00461B95"/>
    <w:rsid w:val="00461E75"/>
    <w:rsid w:val="004646BF"/>
    <w:rsid w:val="00476713"/>
    <w:rsid w:val="004800B1"/>
    <w:rsid w:val="004824BC"/>
    <w:rsid w:val="00482731"/>
    <w:rsid w:val="00482AE6"/>
    <w:rsid w:val="00486380"/>
    <w:rsid w:val="00490E8E"/>
    <w:rsid w:val="00490F9F"/>
    <w:rsid w:val="004920C7"/>
    <w:rsid w:val="004927F0"/>
    <w:rsid w:val="004969ED"/>
    <w:rsid w:val="00497251"/>
    <w:rsid w:val="004A34B0"/>
    <w:rsid w:val="004A3D64"/>
    <w:rsid w:val="004B31C1"/>
    <w:rsid w:val="004B5BA8"/>
    <w:rsid w:val="004B67B7"/>
    <w:rsid w:val="004C135F"/>
    <w:rsid w:val="004C3E3A"/>
    <w:rsid w:val="004C70FE"/>
    <w:rsid w:val="004D30DE"/>
    <w:rsid w:val="004D33A7"/>
    <w:rsid w:val="004D66F0"/>
    <w:rsid w:val="004E20CD"/>
    <w:rsid w:val="004E2F96"/>
    <w:rsid w:val="004E4028"/>
    <w:rsid w:val="004E6D7E"/>
    <w:rsid w:val="004F2625"/>
    <w:rsid w:val="005039CB"/>
    <w:rsid w:val="005065E7"/>
    <w:rsid w:val="0051009B"/>
    <w:rsid w:val="00510CD3"/>
    <w:rsid w:val="00517253"/>
    <w:rsid w:val="00517285"/>
    <w:rsid w:val="005175A1"/>
    <w:rsid w:val="00522BF6"/>
    <w:rsid w:val="00532345"/>
    <w:rsid w:val="005375F4"/>
    <w:rsid w:val="005404C1"/>
    <w:rsid w:val="00544C47"/>
    <w:rsid w:val="00547432"/>
    <w:rsid w:val="00547D1F"/>
    <w:rsid w:val="00551B7F"/>
    <w:rsid w:val="005548E9"/>
    <w:rsid w:val="00554B7A"/>
    <w:rsid w:val="0055671D"/>
    <w:rsid w:val="00560214"/>
    <w:rsid w:val="00564828"/>
    <w:rsid w:val="00570E4D"/>
    <w:rsid w:val="00570F64"/>
    <w:rsid w:val="00574881"/>
    <w:rsid w:val="00575713"/>
    <w:rsid w:val="005819ED"/>
    <w:rsid w:val="00581DCE"/>
    <w:rsid w:val="00582374"/>
    <w:rsid w:val="00583DE1"/>
    <w:rsid w:val="00586A58"/>
    <w:rsid w:val="0058705E"/>
    <w:rsid w:val="00593328"/>
    <w:rsid w:val="005A1918"/>
    <w:rsid w:val="005A2EFC"/>
    <w:rsid w:val="005A4127"/>
    <w:rsid w:val="005A5762"/>
    <w:rsid w:val="005B16D0"/>
    <w:rsid w:val="005C5880"/>
    <w:rsid w:val="005C5DDD"/>
    <w:rsid w:val="005D0144"/>
    <w:rsid w:val="005D4D96"/>
    <w:rsid w:val="005D5AEF"/>
    <w:rsid w:val="005E0C6A"/>
    <w:rsid w:val="005E3603"/>
    <w:rsid w:val="005F025F"/>
    <w:rsid w:val="005F2DA0"/>
    <w:rsid w:val="005F7635"/>
    <w:rsid w:val="00606EF4"/>
    <w:rsid w:val="0061309A"/>
    <w:rsid w:val="006138E4"/>
    <w:rsid w:val="00614107"/>
    <w:rsid w:val="0061611E"/>
    <w:rsid w:val="00617347"/>
    <w:rsid w:val="00620024"/>
    <w:rsid w:val="0062640B"/>
    <w:rsid w:val="0062661B"/>
    <w:rsid w:val="006275C0"/>
    <w:rsid w:val="00632013"/>
    <w:rsid w:val="00635534"/>
    <w:rsid w:val="0064217C"/>
    <w:rsid w:val="006442E9"/>
    <w:rsid w:val="006458A8"/>
    <w:rsid w:val="006516EE"/>
    <w:rsid w:val="00661AAC"/>
    <w:rsid w:val="00662B42"/>
    <w:rsid w:val="006630DC"/>
    <w:rsid w:val="0066310C"/>
    <w:rsid w:val="00666826"/>
    <w:rsid w:val="00671B0D"/>
    <w:rsid w:val="00673FF9"/>
    <w:rsid w:val="006774FE"/>
    <w:rsid w:val="006809AB"/>
    <w:rsid w:val="006825D5"/>
    <w:rsid w:val="0068557C"/>
    <w:rsid w:val="006879CE"/>
    <w:rsid w:val="0069120A"/>
    <w:rsid w:val="00693CA2"/>
    <w:rsid w:val="006968A6"/>
    <w:rsid w:val="006A0CB8"/>
    <w:rsid w:val="006B0B5D"/>
    <w:rsid w:val="006B3A6E"/>
    <w:rsid w:val="006B4A9A"/>
    <w:rsid w:val="006B6119"/>
    <w:rsid w:val="006C5164"/>
    <w:rsid w:val="006C5869"/>
    <w:rsid w:val="006D36F5"/>
    <w:rsid w:val="006D59BB"/>
    <w:rsid w:val="006E015A"/>
    <w:rsid w:val="006E2EC4"/>
    <w:rsid w:val="006E34BA"/>
    <w:rsid w:val="006E7681"/>
    <w:rsid w:val="006F0E0D"/>
    <w:rsid w:val="006F1E6F"/>
    <w:rsid w:val="00700245"/>
    <w:rsid w:val="007109CE"/>
    <w:rsid w:val="0071455B"/>
    <w:rsid w:val="00722B0E"/>
    <w:rsid w:val="00726816"/>
    <w:rsid w:val="00726C95"/>
    <w:rsid w:val="00726DF0"/>
    <w:rsid w:val="00732231"/>
    <w:rsid w:val="0073337B"/>
    <w:rsid w:val="007345AA"/>
    <w:rsid w:val="007350F1"/>
    <w:rsid w:val="00740DC1"/>
    <w:rsid w:val="00744A91"/>
    <w:rsid w:val="00745877"/>
    <w:rsid w:val="00750127"/>
    <w:rsid w:val="007539C9"/>
    <w:rsid w:val="00762965"/>
    <w:rsid w:val="00770CF5"/>
    <w:rsid w:val="00772625"/>
    <w:rsid w:val="00773E5E"/>
    <w:rsid w:val="007811E3"/>
    <w:rsid w:val="007853CE"/>
    <w:rsid w:val="00791E8B"/>
    <w:rsid w:val="00792C90"/>
    <w:rsid w:val="00795CA0"/>
    <w:rsid w:val="0079675C"/>
    <w:rsid w:val="007A4479"/>
    <w:rsid w:val="007A4E49"/>
    <w:rsid w:val="007A7099"/>
    <w:rsid w:val="007B15E0"/>
    <w:rsid w:val="007B2387"/>
    <w:rsid w:val="007B4234"/>
    <w:rsid w:val="007B4AEE"/>
    <w:rsid w:val="007B6C41"/>
    <w:rsid w:val="007B709D"/>
    <w:rsid w:val="007C2777"/>
    <w:rsid w:val="007C776E"/>
    <w:rsid w:val="007D1270"/>
    <w:rsid w:val="007D52AB"/>
    <w:rsid w:val="007E0779"/>
    <w:rsid w:val="007F3781"/>
    <w:rsid w:val="007F4E30"/>
    <w:rsid w:val="007F52A0"/>
    <w:rsid w:val="00807569"/>
    <w:rsid w:val="0081185A"/>
    <w:rsid w:val="00815B7F"/>
    <w:rsid w:val="00820DA0"/>
    <w:rsid w:val="0083350A"/>
    <w:rsid w:val="00833512"/>
    <w:rsid w:val="00844823"/>
    <w:rsid w:val="0084638D"/>
    <w:rsid w:val="00847EE1"/>
    <w:rsid w:val="00850604"/>
    <w:rsid w:val="00850D6E"/>
    <w:rsid w:val="00853FE5"/>
    <w:rsid w:val="00855672"/>
    <w:rsid w:val="008574B0"/>
    <w:rsid w:val="008578A8"/>
    <w:rsid w:val="00871768"/>
    <w:rsid w:val="00872D6D"/>
    <w:rsid w:val="008770B2"/>
    <w:rsid w:val="008775AB"/>
    <w:rsid w:val="00882B8C"/>
    <w:rsid w:val="00885CDC"/>
    <w:rsid w:val="008918F8"/>
    <w:rsid w:val="00891D3A"/>
    <w:rsid w:val="008B117E"/>
    <w:rsid w:val="008B18CD"/>
    <w:rsid w:val="008B1BCC"/>
    <w:rsid w:val="008B20E4"/>
    <w:rsid w:val="008B2775"/>
    <w:rsid w:val="008B2B02"/>
    <w:rsid w:val="008B3918"/>
    <w:rsid w:val="008B73A0"/>
    <w:rsid w:val="008C0E75"/>
    <w:rsid w:val="008C1829"/>
    <w:rsid w:val="008C1A31"/>
    <w:rsid w:val="008D0016"/>
    <w:rsid w:val="008D1684"/>
    <w:rsid w:val="008E2276"/>
    <w:rsid w:val="008E58E2"/>
    <w:rsid w:val="008E59FD"/>
    <w:rsid w:val="009049EC"/>
    <w:rsid w:val="00910721"/>
    <w:rsid w:val="009121FB"/>
    <w:rsid w:val="00914EBD"/>
    <w:rsid w:val="00917344"/>
    <w:rsid w:val="009215E9"/>
    <w:rsid w:val="00932483"/>
    <w:rsid w:val="00932908"/>
    <w:rsid w:val="009337A8"/>
    <w:rsid w:val="00934838"/>
    <w:rsid w:val="0094280F"/>
    <w:rsid w:val="0094712E"/>
    <w:rsid w:val="00950F78"/>
    <w:rsid w:val="00953942"/>
    <w:rsid w:val="00955F00"/>
    <w:rsid w:val="0095636F"/>
    <w:rsid w:val="00957D84"/>
    <w:rsid w:val="0096095A"/>
    <w:rsid w:val="00961FE7"/>
    <w:rsid w:val="00964C37"/>
    <w:rsid w:val="00970F10"/>
    <w:rsid w:val="0097248A"/>
    <w:rsid w:val="00973D46"/>
    <w:rsid w:val="00975CAF"/>
    <w:rsid w:val="00975EAE"/>
    <w:rsid w:val="00977347"/>
    <w:rsid w:val="00980C93"/>
    <w:rsid w:val="009847C8"/>
    <w:rsid w:val="009876D4"/>
    <w:rsid w:val="00990757"/>
    <w:rsid w:val="009910AA"/>
    <w:rsid w:val="00991367"/>
    <w:rsid w:val="00992B68"/>
    <w:rsid w:val="009B34E7"/>
    <w:rsid w:val="009C2E45"/>
    <w:rsid w:val="009C5D1F"/>
    <w:rsid w:val="009C5E27"/>
    <w:rsid w:val="009D1B86"/>
    <w:rsid w:val="009D28A0"/>
    <w:rsid w:val="009D77F6"/>
    <w:rsid w:val="009E01BE"/>
    <w:rsid w:val="009E2189"/>
    <w:rsid w:val="009E25BB"/>
    <w:rsid w:val="009E4050"/>
    <w:rsid w:val="009E4F92"/>
    <w:rsid w:val="009E67F0"/>
    <w:rsid w:val="009E7455"/>
    <w:rsid w:val="009F20F9"/>
    <w:rsid w:val="009F36DB"/>
    <w:rsid w:val="00A00C9D"/>
    <w:rsid w:val="00A02C20"/>
    <w:rsid w:val="00A073C2"/>
    <w:rsid w:val="00A0775F"/>
    <w:rsid w:val="00A11D81"/>
    <w:rsid w:val="00A14843"/>
    <w:rsid w:val="00A17A6B"/>
    <w:rsid w:val="00A17F65"/>
    <w:rsid w:val="00A205CC"/>
    <w:rsid w:val="00A21153"/>
    <w:rsid w:val="00A21E94"/>
    <w:rsid w:val="00A22283"/>
    <w:rsid w:val="00A40888"/>
    <w:rsid w:val="00A42748"/>
    <w:rsid w:val="00A439BE"/>
    <w:rsid w:val="00A45076"/>
    <w:rsid w:val="00A505B2"/>
    <w:rsid w:val="00A5327B"/>
    <w:rsid w:val="00A53408"/>
    <w:rsid w:val="00A53D02"/>
    <w:rsid w:val="00A53FF3"/>
    <w:rsid w:val="00A545B9"/>
    <w:rsid w:val="00A5642F"/>
    <w:rsid w:val="00A56BA0"/>
    <w:rsid w:val="00A6266D"/>
    <w:rsid w:val="00A71B01"/>
    <w:rsid w:val="00A71ED1"/>
    <w:rsid w:val="00A74201"/>
    <w:rsid w:val="00A7499B"/>
    <w:rsid w:val="00A8044E"/>
    <w:rsid w:val="00A84DBE"/>
    <w:rsid w:val="00A85F8F"/>
    <w:rsid w:val="00A95475"/>
    <w:rsid w:val="00A96D43"/>
    <w:rsid w:val="00AA04AE"/>
    <w:rsid w:val="00AA0B80"/>
    <w:rsid w:val="00AA1493"/>
    <w:rsid w:val="00AA2212"/>
    <w:rsid w:val="00AB0849"/>
    <w:rsid w:val="00AB0DEE"/>
    <w:rsid w:val="00AB200B"/>
    <w:rsid w:val="00AB282B"/>
    <w:rsid w:val="00AB458E"/>
    <w:rsid w:val="00AC0D09"/>
    <w:rsid w:val="00AC36F6"/>
    <w:rsid w:val="00AC45E2"/>
    <w:rsid w:val="00AC74A4"/>
    <w:rsid w:val="00AD50BD"/>
    <w:rsid w:val="00AD7854"/>
    <w:rsid w:val="00AF1E81"/>
    <w:rsid w:val="00AF4C37"/>
    <w:rsid w:val="00AF517F"/>
    <w:rsid w:val="00AF6400"/>
    <w:rsid w:val="00AF69C7"/>
    <w:rsid w:val="00B00CAC"/>
    <w:rsid w:val="00B07042"/>
    <w:rsid w:val="00B111EB"/>
    <w:rsid w:val="00B11F85"/>
    <w:rsid w:val="00B13BD0"/>
    <w:rsid w:val="00B232EC"/>
    <w:rsid w:val="00B3426D"/>
    <w:rsid w:val="00B423F9"/>
    <w:rsid w:val="00B42FC2"/>
    <w:rsid w:val="00B46D84"/>
    <w:rsid w:val="00B536D9"/>
    <w:rsid w:val="00B566DC"/>
    <w:rsid w:val="00B57616"/>
    <w:rsid w:val="00B60248"/>
    <w:rsid w:val="00B60759"/>
    <w:rsid w:val="00B64FD2"/>
    <w:rsid w:val="00B65E47"/>
    <w:rsid w:val="00B66836"/>
    <w:rsid w:val="00B668FF"/>
    <w:rsid w:val="00B76DF1"/>
    <w:rsid w:val="00B774F3"/>
    <w:rsid w:val="00B80952"/>
    <w:rsid w:val="00B81DB1"/>
    <w:rsid w:val="00B83787"/>
    <w:rsid w:val="00B837F8"/>
    <w:rsid w:val="00B837FD"/>
    <w:rsid w:val="00B852F0"/>
    <w:rsid w:val="00B910B1"/>
    <w:rsid w:val="00B94C8D"/>
    <w:rsid w:val="00B974FB"/>
    <w:rsid w:val="00BB038D"/>
    <w:rsid w:val="00BB395C"/>
    <w:rsid w:val="00BB613B"/>
    <w:rsid w:val="00BD5662"/>
    <w:rsid w:val="00BD716F"/>
    <w:rsid w:val="00BE55A7"/>
    <w:rsid w:val="00BF3BA4"/>
    <w:rsid w:val="00BF58CA"/>
    <w:rsid w:val="00BF793E"/>
    <w:rsid w:val="00C026FA"/>
    <w:rsid w:val="00C03402"/>
    <w:rsid w:val="00C046CA"/>
    <w:rsid w:val="00C06D6C"/>
    <w:rsid w:val="00C079CC"/>
    <w:rsid w:val="00C10CA0"/>
    <w:rsid w:val="00C1279E"/>
    <w:rsid w:val="00C13054"/>
    <w:rsid w:val="00C13B2D"/>
    <w:rsid w:val="00C14499"/>
    <w:rsid w:val="00C21D69"/>
    <w:rsid w:val="00C30EFE"/>
    <w:rsid w:val="00C362EA"/>
    <w:rsid w:val="00C422A0"/>
    <w:rsid w:val="00C44EFD"/>
    <w:rsid w:val="00C46AEC"/>
    <w:rsid w:val="00C530FA"/>
    <w:rsid w:val="00C53C71"/>
    <w:rsid w:val="00C722CC"/>
    <w:rsid w:val="00C74216"/>
    <w:rsid w:val="00C82780"/>
    <w:rsid w:val="00C8337C"/>
    <w:rsid w:val="00C83FAC"/>
    <w:rsid w:val="00C85AA5"/>
    <w:rsid w:val="00C90A1D"/>
    <w:rsid w:val="00C93784"/>
    <w:rsid w:val="00C95C90"/>
    <w:rsid w:val="00C96593"/>
    <w:rsid w:val="00C97866"/>
    <w:rsid w:val="00CA0076"/>
    <w:rsid w:val="00CA29C5"/>
    <w:rsid w:val="00CB091A"/>
    <w:rsid w:val="00CB50A2"/>
    <w:rsid w:val="00CB6278"/>
    <w:rsid w:val="00CC31F8"/>
    <w:rsid w:val="00CE20AE"/>
    <w:rsid w:val="00CE28C3"/>
    <w:rsid w:val="00CE2C3E"/>
    <w:rsid w:val="00CE7D48"/>
    <w:rsid w:val="00CF39AE"/>
    <w:rsid w:val="00D01D0F"/>
    <w:rsid w:val="00D07635"/>
    <w:rsid w:val="00D10CE3"/>
    <w:rsid w:val="00D10EB0"/>
    <w:rsid w:val="00D11637"/>
    <w:rsid w:val="00D1202D"/>
    <w:rsid w:val="00D131BE"/>
    <w:rsid w:val="00D136E1"/>
    <w:rsid w:val="00D1431E"/>
    <w:rsid w:val="00D15849"/>
    <w:rsid w:val="00D20937"/>
    <w:rsid w:val="00D303AA"/>
    <w:rsid w:val="00D30E44"/>
    <w:rsid w:val="00D33335"/>
    <w:rsid w:val="00D33A40"/>
    <w:rsid w:val="00D43A09"/>
    <w:rsid w:val="00D43A26"/>
    <w:rsid w:val="00D45306"/>
    <w:rsid w:val="00D514C4"/>
    <w:rsid w:val="00D57081"/>
    <w:rsid w:val="00D65DCA"/>
    <w:rsid w:val="00D67054"/>
    <w:rsid w:val="00D7163B"/>
    <w:rsid w:val="00D7474D"/>
    <w:rsid w:val="00D763EE"/>
    <w:rsid w:val="00D77263"/>
    <w:rsid w:val="00D80CBB"/>
    <w:rsid w:val="00D84565"/>
    <w:rsid w:val="00D9009D"/>
    <w:rsid w:val="00D91CA5"/>
    <w:rsid w:val="00D92870"/>
    <w:rsid w:val="00D94843"/>
    <w:rsid w:val="00DA0267"/>
    <w:rsid w:val="00DA4091"/>
    <w:rsid w:val="00DB0C66"/>
    <w:rsid w:val="00DB4920"/>
    <w:rsid w:val="00DB5C73"/>
    <w:rsid w:val="00DB663E"/>
    <w:rsid w:val="00DB7ED9"/>
    <w:rsid w:val="00DC6731"/>
    <w:rsid w:val="00DD0F36"/>
    <w:rsid w:val="00DD1BC2"/>
    <w:rsid w:val="00DD1CD0"/>
    <w:rsid w:val="00DD47F6"/>
    <w:rsid w:val="00DE226A"/>
    <w:rsid w:val="00DE3F87"/>
    <w:rsid w:val="00DF4C83"/>
    <w:rsid w:val="00DF6A85"/>
    <w:rsid w:val="00E12F8D"/>
    <w:rsid w:val="00E132B1"/>
    <w:rsid w:val="00E13F1A"/>
    <w:rsid w:val="00E150BD"/>
    <w:rsid w:val="00E2053A"/>
    <w:rsid w:val="00E210A6"/>
    <w:rsid w:val="00E24790"/>
    <w:rsid w:val="00E24B3F"/>
    <w:rsid w:val="00E2644D"/>
    <w:rsid w:val="00E27610"/>
    <w:rsid w:val="00E27B48"/>
    <w:rsid w:val="00E30813"/>
    <w:rsid w:val="00E30CA3"/>
    <w:rsid w:val="00E36CFB"/>
    <w:rsid w:val="00E37561"/>
    <w:rsid w:val="00E37B3E"/>
    <w:rsid w:val="00E4133D"/>
    <w:rsid w:val="00E41350"/>
    <w:rsid w:val="00E41AA3"/>
    <w:rsid w:val="00E42A2F"/>
    <w:rsid w:val="00E43088"/>
    <w:rsid w:val="00E45B46"/>
    <w:rsid w:val="00E518D3"/>
    <w:rsid w:val="00E53F63"/>
    <w:rsid w:val="00E64371"/>
    <w:rsid w:val="00E66811"/>
    <w:rsid w:val="00E74314"/>
    <w:rsid w:val="00E7544E"/>
    <w:rsid w:val="00E7671D"/>
    <w:rsid w:val="00E86936"/>
    <w:rsid w:val="00E87132"/>
    <w:rsid w:val="00E919F5"/>
    <w:rsid w:val="00EA1E6D"/>
    <w:rsid w:val="00EA3C0A"/>
    <w:rsid w:val="00EA3FA2"/>
    <w:rsid w:val="00EA6B84"/>
    <w:rsid w:val="00EB2B84"/>
    <w:rsid w:val="00EB2FCE"/>
    <w:rsid w:val="00EB595B"/>
    <w:rsid w:val="00EB6873"/>
    <w:rsid w:val="00EB6E7F"/>
    <w:rsid w:val="00EC3B01"/>
    <w:rsid w:val="00EC460D"/>
    <w:rsid w:val="00EC5736"/>
    <w:rsid w:val="00ED0B03"/>
    <w:rsid w:val="00ED2EB1"/>
    <w:rsid w:val="00ED4F26"/>
    <w:rsid w:val="00ED57D8"/>
    <w:rsid w:val="00EE210A"/>
    <w:rsid w:val="00EE3E1F"/>
    <w:rsid w:val="00EE7C6D"/>
    <w:rsid w:val="00F00176"/>
    <w:rsid w:val="00F0017A"/>
    <w:rsid w:val="00F010B9"/>
    <w:rsid w:val="00F11D0F"/>
    <w:rsid w:val="00F11E9A"/>
    <w:rsid w:val="00F14E16"/>
    <w:rsid w:val="00F163B0"/>
    <w:rsid w:val="00F17075"/>
    <w:rsid w:val="00F2331F"/>
    <w:rsid w:val="00F253D7"/>
    <w:rsid w:val="00F3733D"/>
    <w:rsid w:val="00F51A84"/>
    <w:rsid w:val="00F5336E"/>
    <w:rsid w:val="00F55591"/>
    <w:rsid w:val="00F70025"/>
    <w:rsid w:val="00F77A2B"/>
    <w:rsid w:val="00F77C04"/>
    <w:rsid w:val="00F81071"/>
    <w:rsid w:val="00F82EC5"/>
    <w:rsid w:val="00F83EE6"/>
    <w:rsid w:val="00F941F1"/>
    <w:rsid w:val="00F94AA8"/>
    <w:rsid w:val="00F95DFA"/>
    <w:rsid w:val="00F97C2D"/>
    <w:rsid w:val="00FA0FE4"/>
    <w:rsid w:val="00FA16FC"/>
    <w:rsid w:val="00FA6945"/>
    <w:rsid w:val="00FB4FC1"/>
    <w:rsid w:val="00FC1452"/>
    <w:rsid w:val="00FD1C69"/>
    <w:rsid w:val="00FD4E92"/>
    <w:rsid w:val="00FD509D"/>
    <w:rsid w:val="00FD6B6A"/>
    <w:rsid w:val="00FE2880"/>
    <w:rsid w:val="00FE2C11"/>
    <w:rsid w:val="00FE45E9"/>
    <w:rsid w:val="00FE67EF"/>
    <w:rsid w:val="00FF0B2B"/>
    <w:rsid w:val="00FF0E28"/>
    <w:rsid w:val="00FF6C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A973-535D-4A46-88D6-B3FD90A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2790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Guillermo Salazar</cp:lastModifiedBy>
  <cp:revision>2</cp:revision>
  <cp:lastPrinted>2016-05-13T20:52:00Z</cp:lastPrinted>
  <dcterms:created xsi:type="dcterms:W3CDTF">2017-02-01T18:11:00Z</dcterms:created>
  <dcterms:modified xsi:type="dcterms:W3CDTF">2017-02-01T18:11:00Z</dcterms:modified>
</cp:coreProperties>
</file>