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501" w:rsidRDefault="00400501" w:rsidP="00400501">
      <w:pPr>
        <w:spacing w:after="0" w:line="240" w:lineRule="auto"/>
        <w:jc w:val="center"/>
        <w:rPr>
          <w:rFonts w:asciiTheme="minorHAnsi" w:eastAsia="Times New Roman" w:hAnsiTheme="minorHAnsi"/>
          <w:b/>
          <w:bCs/>
          <w:lang w:eastAsia="es-EC"/>
        </w:rPr>
      </w:pPr>
      <w:bookmarkStart w:id="0" w:name="_GoBack"/>
      <w:bookmarkEnd w:id="0"/>
    </w:p>
    <w:p w:rsidR="00400501" w:rsidRDefault="00400501" w:rsidP="00400501">
      <w:pPr>
        <w:spacing w:after="0" w:line="240" w:lineRule="auto"/>
        <w:jc w:val="center"/>
        <w:rPr>
          <w:rFonts w:asciiTheme="minorHAnsi" w:eastAsia="Times New Roman" w:hAnsiTheme="minorHAnsi"/>
          <w:b/>
          <w:bCs/>
          <w:lang w:eastAsia="es-EC"/>
        </w:rPr>
      </w:pPr>
    </w:p>
    <w:p w:rsidR="00400501" w:rsidRDefault="00400501" w:rsidP="00400501">
      <w:pPr>
        <w:spacing w:after="0" w:line="240" w:lineRule="auto"/>
        <w:jc w:val="center"/>
        <w:rPr>
          <w:rFonts w:asciiTheme="minorHAnsi" w:eastAsia="Times New Roman" w:hAnsiTheme="minorHAnsi"/>
          <w:b/>
          <w:bCs/>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SERVICIO NACIONAL DE CONTRATACIÓN PÚBLICA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-SERCOP-</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ind w:left="708" w:hanging="708"/>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bCs/>
          <w:sz w:val="24"/>
          <w:szCs w:val="24"/>
          <w:lang w:eastAsia="es-EC"/>
        </w:rPr>
      </w:pPr>
      <w:r w:rsidRPr="00D30E44">
        <w:rPr>
          <w:rFonts w:asciiTheme="minorHAnsi" w:eastAsia="Times New Roman" w:hAnsiTheme="minorHAnsi"/>
          <w:b/>
          <w:bCs/>
          <w:sz w:val="24"/>
          <w:szCs w:val="24"/>
          <w:lang w:eastAsia="es-EC"/>
        </w:rPr>
        <w:t>PLIEGO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sz w:val="24"/>
          <w:szCs w:val="24"/>
          <w:lang w:eastAsia="es-EC"/>
        </w:rPr>
      </w:pPr>
      <w:r w:rsidRPr="00D30E44">
        <w:rPr>
          <w:rFonts w:asciiTheme="minorHAnsi" w:eastAsia="Times New Roman" w:hAnsiTheme="minorHAnsi"/>
          <w:b/>
          <w:sz w:val="24"/>
          <w:szCs w:val="24"/>
          <w:lang w:eastAsia="es-EC"/>
        </w:rPr>
        <w:t>FERIA INCLUSIVA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CATÁLOGO DINÁMICO INCLUSIVO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F00176"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CÓDIGO DEL PROCEDIMIENTO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CDI-</w:t>
      </w:r>
      <w:r w:rsidRPr="00AA2212">
        <w:rPr>
          <w:rFonts w:asciiTheme="minorHAnsi" w:eastAsia="Times New Roman" w:hAnsiTheme="minorHAnsi"/>
          <w:b/>
          <w:bCs/>
          <w:sz w:val="24"/>
          <w:szCs w:val="24"/>
          <w:lang w:eastAsia="es-EC"/>
        </w:rPr>
        <w:t>SERCOP-</w:t>
      </w:r>
      <w:r w:rsidR="00B66836">
        <w:rPr>
          <w:rFonts w:asciiTheme="minorHAnsi" w:eastAsia="Times New Roman" w:hAnsiTheme="minorHAnsi"/>
          <w:b/>
          <w:bCs/>
          <w:sz w:val="24"/>
          <w:szCs w:val="24"/>
          <w:lang w:eastAsia="es-EC"/>
        </w:rPr>
        <w:t>00</w:t>
      </w:r>
      <w:r w:rsidR="000127EC">
        <w:rPr>
          <w:rFonts w:asciiTheme="minorHAnsi" w:eastAsia="Times New Roman" w:hAnsiTheme="minorHAnsi"/>
          <w:b/>
          <w:bCs/>
          <w:sz w:val="24"/>
          <w:szCs w:val="24"/>
          <w:lang w:eastAsia="es-EC"/>
        </w:rPr>
        <w:t>9</w:t>
      </w:r>
      <w:r w:rsidR="004824BC">
        <w:rPr>
          <w:rFonts w:asciiTheme="minorHAnsi" w:eastAsia="Times New Roman" w:hAnsiTheme="minorHAnsi"/>
          <w:b/>
          <w:bCs/>
          <w:sz w:val="24"/>
          <w:szCs w:val="24"/>
          <w:lang w:eastAsia="es-EC"/>
        </w:rPr>
        <w:t>-</w:t>
      </w:r>
      <w:r w:rsidR="00F00176" w:rsidRPr="00AA2212">
        <w:rPr>
          <w:rFonts w:asciiTheme="minorHAnsi" w:eastAsia="Times New Roman" w:hAnsiTheme="minorHAnsi"/>
          <w:b/>
          <w:bCs/>
          <w:sz w:val="24"/>
          <w:szCs w:val="24"/>
          <w:lang w:eastAsia="es-EC"/>
        </w:rPr>
        <w:t>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r w:rsidRPr="00FF7DE4">
        <w:rPr>
          <w:rFonts w:asciiTheme="minorHAnsi" w:eastAsia="Times New Roman" w:hAnsiTheme="minorHAnsi"/>
          <w:b/>
          <w:bCs/>
          <w:sz w:val="24"/>
          <w:szCs w:val="24"/>
          <w:lang w:eastAsia="es-EC"/>
        </w:rPr>
        <w:t>OBJETO DEL PROCEDIMIENTO:</w:t>
      </w: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p>
    <w:p w:rsidR="00400501" w:rsidRPr="00FF7DE4" w:rsidRDefault="00400501" w:rsidP="00400501">
      <w:pPr>
        <w:spacing w:after="0" w:line="240" w:lineRule="auto"/>
        <w:jc w:val="center"/>
        <w:rPr>
          <w:rFonts w:asciiTheme="minorHAnsi" w:eastAsia="Times New Roman" w:hAnsiTheme="minorHAnsi"/>
          <w:sz w:val="24"/>
          <w:szCs w:val="24"/>
          <w:lang w:eastAsia="es-EC"/>
        </w:rPr>
      </w:pPr>
      <w:r w:rsidRPr="00FF7DE4">
        <w:rPr>
          <w:rFonts w:asciiTheme="minorHAnsi" w:eastAsia="Times New Roman" w:hAnsiTheme="minorHAnsi"/>
          <w:b/>
          <w:bCs/>
          <w:sz w:val="24"/>
          <w:szCs w:val="24"/>
          <w:lang w:eastAsia="es-EC"/>
        </w:rPr>
        <w:t xml:space="preserve">SELECCIÓN DE PROVEEDORES PARA LA </w:t>
      </w:r>
      <w:r w:rsidR="00454B9A">
        <w:rPr>
          <w:rFonts w:asciiTheme="minorHAnsi" w:eastAsia="Times New Roman" w:hAnsiTheme="minorHAnsi"/>
          <w:b/>
          <w:bCs/>
          <w:sz w:val="24"/>
          <w:szCs w:val="24"/>
          <w:lang w:eastAsia="es-EC"/>
        </w:rPr>
        <w:t>PRESTACIÓN</w:t>
      </w:r>
      <w:r w:rsidR="00D30E44" w:rsidRPr="00FF7DE4">
        <w:rPr>
          <w:rFonts w:asciiTheme="minorHAnsi" w:eastAsia="Times New Roman" w:hAnsiTheme="minorHAnsi"/>
          <w:b/>
          <w:bCs/>
          <w:sz w:val="24"/>
          <w:szCs w:val="24"/>
          <w:lang w:eastAsia="es-EC"/>
        </w:rPr>
        <w:t xml:space="preserve"> DE</w:t>
      </w:r>
      <w:r w:rsidR="00454B9A">
        <w:rPr>
          <w:rFonts w:asciiTheme="minorHAnsi" w:eastAsia="Times New Roman" w:hAnsiTheme="minorHAnsi"/>
          <w:b/>
          <w:bCs/>
          <w:sz w:val="24"/>
          <w:szCs w:val="24"/>
          <w:lang w:eastAsia="es-EC"/>
        </w:rPr>
        <w:t>L</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AA2212">
        <w:rPr>
          <w:rFonts w:asciiTheme="minorHAnsi" w:eastAsia="Times New Roman" w:hAnsiTheme="minorHAnsi"/>
          <w:b/>
          <w:bCs/>
          <w:sz w:val="24"/>
          <w:szCs w:val="24"/>
          <w:lang w:eastAsia="es-EC"/>
        </w:rPr>
        <w:t>“</w:t>
      </w:r>
      <w:r w:rsidR="000127EC">
        <w:rPr>
          <w:rFonts w:asciiTheme="minorHAnsi" w:eastAsia="Times New Roman" w:hAnsiTheme="minorHAnsi"/>
          <w:b/>
          <w:bCs/>
          <w:sz w:val="24"/>
          <w:szCs w:val="24"/>
          <w:lang w:eastAsia="es-EC"/>
        </w:rPr>
        <w:t>SERVICIO</w:t>
      </w:r>
      <w:r w:rsidR="00A71ED1" w:rsidRPr="00AA2212">
        <w:rPr>
          <w:rFonts w:asciiTheme="minorHAnsi" w:eastAsia="Times New Roman" w:hAnsiTheme="minorHAnsi"/>
          <w:b/>
          <w:bCs/>
          <w:sz w:val="24"/>
          <w:szCs w:val="24"/>
          <w:lang w:eastAsia="es-EC"/>
        </w:rPr>
        <w:t xml:space="preserve"> </w:t>
      </w:r>
      <w:r w:rsidR="008B73A0">
        <w:rPr>
          <w:rFonts w:asciiTheme="minorHAnsi" w:eastAsia="Times New Roman" w:hAnsiTheme="minorHAnsi"/>
          <w:b/>
          <w:bCs/>
          <w:sz w:val="24"/>
          <w:szCs w:val="24"/>
          <w:lang w:eastAsia="es-EC"/>
        </w:rPr>
        <w:t xml:space="preserve">DE </w:t>
      </w:r>
      <w:r w:rsidR="000127EC">
        <w:rPr>
          <w:rFonts w:asciiTheme="minorHAnsi" w:eastAsia="Times New Roman" w:hAnsiTheme="minorHAnsi"/>
          <w:b/>
          <w:bCs/>
          <w:sz w:val="24"/>
          <w:szCs w:val="24"/>
          <w:lang w:eastAsia="es-EC"/>
        </w:rPr>
        <w:t>TRANSPORTE</w:t>
      </w:r>
      <w:r w:rsidRPr="00AA2212">
        <w:rPr>
          <w:rFonts w:asciiTheme="minorHAnsi" w:eastAsia="Times New Roman" w:hAnsiTheme="minorHAnsi"/>
          <w:b/>
          <w:bCs/>
          <w:sz w:val="24"/>
          <w:szCs w:val="24"/>
          <w:lang w:eastAsia="es-EC"/>
        </w:rPr>
        <w:t>”</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0127EC" w:rsidRDefault="00400501" w:rsidP="000127EC">
      <w:pPr>
        <w:spacing w:after="0" w:line="240" w:lineRule="auto"/>
        <w:jc w:val="center"/>
        <w:rPr>
          <w:rFonts w:asciiTheme="minorHAnsi" w:eastAsia="Times New Roman" w:hAnsiTheme="minorHAnsi"/>
          <w:b/>
          <w:bCs/>
          <w:sz w:val="24"/>
          <w:szCs w:val="24"/>
          <w:lang w:eastAsia="es-EC"/>
        </w:rPr>
      </w:pPr>
      <w:r w:rsidRPr="00D30E44">
        <w:rPr>
          <w:rFonts w:asciiTheme="minorHAnsi" w:eastAsia="Times New Roman" w:hAnsiTheme="minorHAnsi"/>
          <w:b/>
          <w:bCs/>
          <w:sz w:val="24"/>
          <w:szCs w:val="24"/>
          <w:lang w:eastAsia="es-EC"/>
        </w:rPr>
        <w:t xml:space="preserve">QUITO,  </w:t>
      </w:r>
      <w:r w:rsidR="00583DE1">
        <w:rPr>
          <w:rFonts w:asciiTheme="minorHAnsi" w:eastAsia="Times New Roman" w:hAnsiTheme="minorHAnsi"/>
          <w:b/>
          <w:bCs/>
          <w:sz w:val="24"/>
          <w:szCs w:val="24"/>
          <w:lang w:eastAsia="es-EC"/>
        </w:rPr>
        <w:t>MAYO</w:t>
      </w:r>
      <w:r w:rsidR="00583DE1" w:rsidRPr="00D30E44">
        <w:rPr>
          <w:rFonts w:asciiTheme="minorHAnsi" w:eastAsia="Times New Roman" w:hAnsiTheme="minorHAnsi"/>
          <w:b/>
          <w:bCs/>
          <w:sz w:val="24"/>
          <w:szCs w:val="24"/>
          <w:lang w:eastAsia="es-EC"/>
        </w:rPr>
        <w:t xml:space="preserve"> </w:t>
      </w:r>
      <w:r w:rsidR="00F00176" w:rsidRPr="00D30E44">
        <w:rPr>
          <w:rFonts w:asciiTheme="minorHAnsi" w:eastAsia="Times New Roman" w:hAnsiTheme="minorHAnsi"/>
          <w:b/>
          <w:bCs/>
          <w:sz w:val="24"/>
          <w:szCs w:val="24"/>
          <w:lang w:eastAsia="es-EC"/>
        </w:rPr>
        <w:t>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rPr>
          <w:rFonts w:asciiTheme="minorHAnsi" w:eastAsia="Times New Roman" w:hAnsiTheme="minorHAnsi"/>
          <w:sz w:val="24"/>
          <w:szCs w:val="24"/>
          <w:lang w:eastAsia="es-EC"/>
        </w:rPr>
      </w:pPr>
    </w:p>
    <w:p w:rsidR="00D30E44" w:rsidRDefault="00D30E44" w:rsidP="00400501">
      <w:pPr>
        <w:spacing w:after="0" w:line="240" w:lineRule="auto"/>
        <w:rPr>
          <w:rFonts w:asciiTheme="minorHAnsi" w:eastAsia="Times New Roman" w:hAnsiTheme="minorHAnsi"/>
          <w:sz w:val="24"/>
          <w:szCs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2B32D5" w:rsidRPr="00415CDB" w:rsidRDefault="002B32D5" w:rsidP="00AF69C7">
      <w:pPr>
        <w:spacing w:after="0" w:line="240" w:lineRule="auto"/>
        <w:jc w:val="center"/>
        <w:rPr>
          <w:rFonts w:asciiTheme="minorHAnsi" w:eastAsia="Times New Roman" w:hAnsiTheme="minorHAnsi"/>
          <w:b/>
          <w:bCs/>
          <w:sz w:val="20"/>
          <w:szCs w:val="20"/>
          <w:lang w:eastAsia="es-EC"/>
        </w:rPr>
      </w:pPr>
      <w:r w:rsidRPr="00415CDB">
        <w:rPr>
          <w:rFonts w:asciiTheme="minorHAnsi" w:eastAsia="Times New Roman" w:hAnsiTheme="minorHAnsi"/>
          <w:b/>
          <w:bCs/>
          <w:sz w:val="20"/>
          <w:szCs w:val="20"/>
          <w:lang w:eastAsia="es-EC"/>
        </w:rPr>
        <w:lastRenderedPageBreak/>
        <w:t>ÍNDICE</w:t>
      </w:r>
    </w:p>
    <w:p w:rsidR="002B32D5" w:rsidRPr="00415CDB" w:rsidRDefault="002B32D5" w:rsidP="00B94C8D">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SECCIÓN I</w:t>
      </w:r>
    </w:p>
    <w:p w:rsidR="002B32D5" w:rsidRPr="00415CDB" w:rsidRDefault="002B32D5" w:rsidP="00B94C8D">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Cs/>
          <w:sz w:val="20"/>
          <w:szCs w:val="20"/>
          <w:lang w:eastAsia="es-EC"/>
        </w:rPr>
        <w:t>CONVOCATORIA</w:t>
      </w:r>
    </w:p>
    <w:p w:rsidR="00415CDB" w:rsidRDefault="00415CDB"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II </w:t>
      </w: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CONDICIONES GENERALES</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w:t>
      </w:r>
      <w:r w:rsidRPr="00415CDB">
        <w:rPr>
          <w:rFonts w:asciiTheme="minorHAnsi" w:eastAsia="Times New Roman" w:hAnsiTheme="minorHAnsi"/>
          <w:sz w:val="20"/>
          <w:szCs w:val="20"/>
          <w:lang w:eastAsia="es-EC"/>
        </w:rPr>
        <w:tab/>
        <w:t>Condiciones de inclusión</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 xml:space="preserve">2.2 </w:t>
      </w:r>
      <w:r w:rsidRPr="00415CDB">
        <w:rPr>
          <w:rFonts w:asciiTheme="minorHAnsi" w:eastAsia="Times New Roman" w:hAnsiTheme="minorHAnsi"/>
          <w:sz w:val="20"/>
          <w:szCs w:val="20"/>
          <w:lang w:eastAsia="es-EC"/>
        </w:rPr>
        <w:tab/>
        <w:t>Inhabilidades</w:t>
      </w:r>
    </w:p>
    <w:p w:rsidR="00307778"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2.3</w:t>
      </w:r>
      <w:r w:rsidRPr="00415CDB">
        <w:rPr>
          <w:rFonts w:asciiTheme="minorHAnsi" w:eastAsia="Times New Roman" w:hAnsiTheme="minorHAnsi"/>
          <w:sz w:val="20"/>
          <w:szCs w:val="20"/>
          <w:lang w:eastAsia="es-EC"/>
        </w:rPr>
        <w:tab/>
      </w:r>
      <w:r w:rsidR="00307778" w:rsidRPr="00415CDB">
        <w:rPr>
          <w:rFonts w:asciiTheme="minorHAnsi" w:eastAsia="Times New Roman" w:hAnsiTheme="minorHAnsi"/>
          <w:sz w:val="20"/>
          <w:szCs w:val="20"/>
          <w:lang w:eastAsia="es-EC"/>
        </w:rPr>
        <w:t>Uso del pliego</w:t>
      </w:r>
    </w:p>
    <w:p w:rsidR="00B566DC" w:rsidRPr="00415CDB" w:rsidRDefault="0030777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w:t>
      </w:r>
      <w:r w:rsidR="006458A8" w:rsidRPr="00415CDB">
        <w:rPr>
          <w:rFonts w:asciiTheme="minorHAnsi" w:eastAsia="Times New Roman" w:hAnsiTheme="minorHAnsi"/>
          <w:b/>
          <w:sz w:val="20"/>
          <w:szCs w:val="20"/>
          <w:lang w:eastAsia="es-EC"/>
        </w:rPr>
        <w:t>4</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Comisión Técnica</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2.5</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Solicitud de aclaraciones</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2.6</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Metodología de evaluaciones de la</w:t>
      </w:r>
      <w:r w:rsidR="004800B1" w:rsidRPr="00415CDB">
        <w:rPr>
          <w:rFonts w:asciiTheme="minorHAnsi" w:eastAsia="Times New Roman" w:hAnsiTheme="minorHAnsi"/>
          <w:sz w:val="20"/>
          <w:szCs w:val="20"/>
          <w:lang w:eastAsia="es-EC"/>
        </w:rPr>
        <w:t xml:space="preserve"> </w:t>
      </w:r>
      <w:r w:rsidR="004800B1" w:rsidRPr="00415CDB">
        <w:rPr>
          <w:rFonts w:asciiTheme="minorHAnsi" w:eastAsia="Times New Roman" w:hAnsiTheme="minorHAnsi"/>
          <w:color w:val="000000"/>
          <w:sz w:val="20"/>
          <w:szCs w:val="20"/>
          <w:lang w:eastAsia="es-EC"/>
        </w:rPr>
        <w:t>documentación de adhesión</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2.7</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Verificación de la documentación presentada</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2.8</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Causas de rechazo</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2.9</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Cancelación del  procedimiento</w:t>
      </w:r>
    </w:p>
    <w:p w:rsidR="00EE3E1F"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2.10</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Declaratoria de procedimiento desierto</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2.11</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Declaratoria de adjudicatario fallido</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2.12</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Reclamos</w:t>
      </w:r>
    </w:p>
    <w:p w:rsidR="00EE3E1F"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2.13</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Adjudicación y catalogación</w:t>
      </w:r>
    </w:p>
    <w:p w:rsidR="00EE3E1F" w:rsidRPr="00415CDB" w:rsidRDefault="00B94C8D" w:rsidP="00EE3E1F">
      <w:pPr>
        <w:spacing w:after="0" w:line="240" w:lineRule="auto"/>
        <w:ind w:left="567" w:hanging="567"/>
        <w:rPr>
          <w:rFonts w:asciiTheme="minorHAnsi" w:eastAsia="Times New Roman" w:hAnsiTheme="minorHAnsi"/>
          <w:sz w:val="20"/>
          <w:szCs w:val="20"/>
          <w:lang w:eastAsia="es-EC"/>
        </w:rPr>
      </w:pPr>
      <w:r>
        <w:rPr>
          <w:rFonts w:asciiTheme="minorHAnsi" w:eastAsia="Times New Roman" w:hAnsiTheme="minorHAnsi"/>
          <w:b/>
          <w:sz w:val="20"/>
          <w:szCs w:val="20"/>
          <w:lang w:eastAsia="es-EC"/>
        </w:rPr>
        <w:t>2.1</w:t>
      </w:r>
      <w:r w:rsidR="0094712E">
        <w:rPr>
          <w:rFonts w:asciiTheme="minorHAnsi" w:eastAsia="Times New Roman" w:hAnsiTheme="minorHAnsi"/>
          <w:b/>
          <w:sz w:val="20"/>
          <w:szCs w:val="20"/>
          <w:lang w:eastAsia="es-EC"/>
        </w:rPr>
        <w:t>4</w:t>
      </w:r>
      <w:r w:rsidR="00EE3E1F" w:rsidRPr="00415CDB">
        <w:rPr>
          <w:rFonts w:asciiTheme="minorHAnsi" w:eastAsia="Times New Roman" w:hAnsiTheme="minorHAnsi"/>
          <w:b/>
          <w:sz w:val="20"/>
          <w:szCs w:val="20"/>
          <w:lang w:eastAsia="es-EC"/>
        </w:rPr>
        <w:tab/>
      </w:r>
      <w:r w:rsidR="007811E3">
        <w:rPr>
          <w:rFonts w:asciiTheme="minorHAnsi" w:eastAsia="Times New Roman" w:hAnsiTheme="minorHAnsi"/>
          <w:sz w:val="20"/>
          <w:szCs w:val="20"/>
          <w:lang w:eastAsia="es-EC"/>
        </w:rPr>
        <w:t>Vigencia del  Acuerdo de C</w:t>
      </w:r>
      <w:r w:rsidR="00EE3E1F" w:rsidRPr="00415CDB">
        <w:rPr>
          <w:rFonts w:asciiTheme="minorHAnsi" w:eastAsia="Times New Roman" w:hAnsiTheme="minorHAnsi"/>
          <w:sz w:val="20"/>
          <w:szCs w:val="20"/>
          <w:lang w:eastAsia="es-EC"/>
        </w:rPr>
        <w:t>ompromiso</w:t>
      </w:r>
      <w:r w:rsidR="007811E3">
        <w:rPr>
          <w:rFonts w:asciiTheme="minorHAnsi" w:eastAsia="Times New Roman" w:hAnsiTheme="minorHAnsi"/>
          <w:sz w:val="20"/>
          <w:szCs w:val="20"/>
          <w:lang w:eastAsia="es-EC"/>
        </w:rPr>
        <w:t xml:space="preserve"> (Convenio Marco de Feria Inclusiva) </w:t>
      </w:r>
    </w:p>
    <w:p w:rsidR="00EE3E1F" w:rsidRPr="00415CDB" w:rsidRDefault="0094712E" w:rsidP="00EE3E1F">
      <w:pPr>
        <w:spacing w:after="0" w:line="240" w:lineRule="auto"/>
        <w:ind w:left="567" w:hanging="567"/>
        <w:rPr>
          <w:rFonts w:asciiTheme="minorHAnsi" w:eastAsia="Times New Roman" w:hAnsiTheme="minorHAnsi"/>
          <w:sz w:val="20"/>
          <w:szCs w:val="20"/>
          <w:lang w:eastAsia="es-EC"/>
        </w:rPr>
      </w:pPr>
      <w:r>
        <w:rPr>
          <w:rFonts w:asciiTheme="minorHAnsi" w:eastAsia="Times New Roman" w:hAnsiTheme="minorHAnsi"/>
          <w:b/>
          <w:sz w:val="20"/>
          <w:szCs w:val="20"/>
          <w:lang w:eastAsia="es-EC"/>
        </w:rPr>
        <w:t>2.15</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 xml:space="preserve">Administración del </w:t>
      </w:r>
      <w:r w:rsidR="007811E3">
        <w:rPr>
          <w:rFonts w:asciiTheme="minorHAnsi" w:eastAsia="Times New Roman" w:hAnsiTheme="minorHAnsi"/>
          <w:sz w:val="20"/>
          <w:szCs w:val="20"/>
          <w:lang w:eastAsia="es-EC"/>
        </w:rPr>
        <w:t>A</w:t>
      </w:r>
      <w:r w:rsidR="00EE3E1F" w:rsidRPr="00415CDB">
        <w:rPr>
          <w:rFonts w:asciiTheme="minorHAnsi" w:eastAsia="Times New Roman" w:hAnsiTheme="minorHAnsi"/>
          <w:sz w:val="20"/>
          <w:szCs w:val="20"/>
          <w:lang w:eastAsia="es-EC"/>
        </w:rPr>
        <w:t xml:space="preserve">cuerdo de </w:t>
      </w:r>
      <w:r w:rsidR="007811E3">
        <w:rPr>
          <w:rFonts w:asciiTheme="minorHAnsi" w:eastAsia="Times New Roman" w:hAnsiTheme="minorHAnsi"/>
          <w:sz w:val="20"/>
          <w:szCs w:val="20"/>
          <w:lang w:eastAsia="es-EC"/>
        </w:rPr>
        <w:t>C</w:t>
      </w:r>
      <w:r w:rsidR="00EE3E1F" w:rsidRPr="00415CDB">
        <w:rPr>
          <w:rFonts w:asciiTheme="minorHAnsi" w:eastAsia="Times New Roman" w:hAnsiTheme="minorHAnsi"/>
          <w:sz w:val="20"/>
          <w:szCs w:val="20"/>
          <w:lang w:eastAsia="es-EC"/>
        </w:rPr>
        <w:t>ompromiso</w:t>
      </w:r>
      <w:r w:rsidR="007811E3">
        <w:rPr>
          <w:rFonts w:asciiTheme="minorHAnsi" w:eastAsia="Times New Roman" w:hAnsiTheme="minorHAnsi"/>
          <w:sz w:val="20"/>
          <w:szCs w:val="20"/>
          <w:lang w:eastAsia="es-EC"/>
        </w:rPr>
        <w:t xml:space="preserve"> (Convenio Marco de Feria Inclusiva)</w:t>
      </w:r>
    </w:p>
    <w:p w:rsidR="00EE3E1F" w:rsidRPr="00415CDB" w:rsidRDefault="0094712E" w:rsidP="00EE3E1F">
      <w:pPr>
        <w:spacing w:after="0" w:line="240" w:lineRule="auto"/>
        <w:ind w:left="567" w:hanging="567"/>
        <w:rPr>
          <w:rFonts w:asciiTheme="minorHAnsi" w:eastAsia="Times New Roman" w:hAnsiTheme="minorHAnsi"/>
          <w:sz w:val="20"/>
          <w:szCs w:val="20"/>
          <w:lang w:eastAsia="es-EC"/>
        </w:rPr>
      </w:pPr>
      <w:r>
        <w:rPr>
          <w:rFonts w:asciiTheme="minorHAnsi" w:eastAsia="Times New Roman" w:hAnsiTheme="minorHAnsi"/>
          <w:b/>
          <w:sz w:val="20"/>
          <w:szCs w:val="20"/>
          <w:lang w:eastAsia="es-EC"/>
        </w:rPr>
        <w:t>2.16</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Órdenes de compra</w:t>
      </w:r>
    </w:p>
    <w:p w:rsidR="00C44EFD" w:rsidRPr="00415CDB" w:rsidRDefault="0094712E" w:rsidP="00C44EFD">
      <w:pPr>
        <w:spacing w:after="0" w:line="240" w:lineRule="auto"/>
        <w:ind w:left="567" w:hanging="567"/>
        <w:rPr>
          <w:rFonts w:asciiTheme="minorHAnsi" w:eastAsia="Times New Roman" w:hAnsiTheme="minorHAnsi"/>
          <w:sz w:val="20"/>
          <w:szCs w:val="20"/>
          <w:lang w:eastAsia="es-EC"/>
        </w:rPr>
      </w:pPr>
      <w:r>
        <w:rPr>
          <w:rFonts w:asciiTheme="minorHAnsi" w:eastAsia="Times New Roman" w:hAnsiTheme="minorHAnsi"/>
          <w:b/>
          <w:sz w:val="20"/>
          <w:szCs w:val="20"/>
          <w:lang w:eastAsia="es-EC"/>
        </w:rPr>
        <w:t>2.17</w:t>
      </w:r>
      <w:r w:rsidR="00EE3E1F" w:rsidRPr="00415CDB">
        <w:rPr>
          <w:rFonts w:asciiTheme="minorHAnsi" w:eastAsia="Times New Roman" w:hAnsiTheme="minorHAnsi"/>
          <w:sz w:val="20"/>
          <w:szCs w:val="20"/>
          <w:lang w:eastAsia="es-EC"/>
        </w:rPr>
        <w:tab/>
        <w:t>Garantías</w:t>
      </w:r>
    </w:p>
    <w:p w:rsidR="00EE210A" w:rsidRPr="00415CDB" w:rsidRDefault="0094712E" w:rsidP="00C44EFD">
      <w:pPr>
        <w:spacing w:after="0" w:line="240" w:lineRule="auto"/>
        <w:ind w:left="567" w:hanging="567"/>
        <w:rPr>
          <w:rFonts w:asciiTheme="minorHAnsi" w:eastAsia="Times New Roman" w:hAnsiTheme="minorHAnsi"/>
          <w:sz w:val="20"/>
          <w:szCs w:val="20"/>
          <w:lang w:eastAsia="es-EC"/>
        </w:rPr>
      </w:pPr>
      <w:r>
        <w:rPr>
          <w:rFonts w:asciiTheme="minorHAnsi" w:eastAsia="Times New Roman" w:hAnsiTheme="minorHAnsi"/>
          <w:b/>
          <w:sz w:val="20"/>
          <w:szCs w:val="20"/>
          <w:lang w:eastAsia="es-EC"/>
        </w:rPr>
        <w:t>2.18</w:t>
      </w:r>
      <w:r w:rsidR="00C44EFD" w:rsidRPr="00415CDB">
        <w:rPr>
          <w:rFonts w:asciiTheme="minorHAnsi" w:eastAsia="Times New Roman" w:hAnsiTheme="minorHAnsi"/>
          <w:b/>
          <w:sz w:val="20"/>
          <w:szCs w:val="20"/>
          <w:lang w:eastAsia="es-EC"/>
        </w:rPr>
        <w:tab/>
      </w:r>
      <w:r w:rsidR="00C44EFD" w:rsidRPr="00415CDB">
        <w:rPr>
          <w:rFonts w:asciiTheme="minorHAnsi" w:eastAsia="Times New Roman" w:hAnsiTheme="minorHAnsi"/>
          <w:sz w:val="20"/>
          <w:szCs w:val="20"/>
          <w:lang w:eastAsia="es-EC"/>
        </w:rPr>
        <w:t xml:space="preserve">Incorporación de nuevos </w:t>
      </w:r>
      <w:r w:rsidR="0084638D">
        <w:rPr>
          <w:rFonts w:asciiTheme="minorHAnsi" w:eastAsia="Times New Roman" w:hAnsiTheme="minorHAnsi"/>
          <w:sz w:val="20"/>
          <w:szCs w:val="20"/>
          <w:lang w:eastAsia="es-EC"/>
        </w:rPr>
        <w:t>servicios</w:t>
      </w:r>
      <w:r w:rsidR="00C44EFD" w:rsidRPr="00415CDB">
        <w:rPr>
          <w:rFonts w:asciiTheme="minorHAnsi" w:eastAsia="Times New Roman" w:hAnsiTheme="minorHAnsi"/>
          <w:sz w:val="20"/>
          <w:szCs w:val="20"/>
          <w:lang w:eastAsia="es-EC"/>
        </w:rPr>
        <w:t xml:space="preserve"> en categorías existentes</w:t>
      </w:r>
    </w:p>
    <w:p w:rsidR="00EE210A" w:rsidRPr="00415CDB" w:rsidRDefault="0094712E" w:rsidP="00EE3E1F">
      <w:pPr>
        <w:spacing w:after="0" w:line="240" w:lineRule="auto"/>
        <w:ind w:left="567" w:hanging="567"/>
        <w:rPr>
          <w:rFonts w:asciiTheme="minorHAnsi" w:eastAsia="Times New Roman" w:hAnsiTheme="minorHAnsi"/>
          <w:b/>
          <w:sz w:val="20"/>
          <w:szCs w:val="20"/>
          <w:lang w:eastAsia="es-EC"/>
        </w:rPr>
      </w:pPr>
      <w:r>
        <w:rPr>
          <w:rFonts w:asciiTheme="minorHAnsi" w:eastAsia="Times New Roman" w:hAnsiTheme="minorHAnsi"/>
          <w:b/>
          <w:sz w:val="20"/>
          <w:szCs w:val="20"/>
          <w:lang w:eastAsia="es-EC"/>
        </w:rPr>
        <w:t>2.19</w:t>
      </w:r>
      <w:r w:rsidR="00C44EFD" w:rsidRPr="00415CDB">
        <w:rPr>
          <w:rFonts w:asciiTheme="minorHAnsi" w:eastAsia="Times New Roman" w:hAnsiTheme="minorHAnsi"/>
          <w:b/>
          <w:sz w:val="20"/>
          <w:szCs w:val="20"/>
          <w:lang w:eastAsia="es-EC"/>
        </w:rPr>
        <w:tab/>
      </w:r>
      <w:r w:rsidR="00C44EFD" w:rsidRPr="00415CDB">
        <w:rPr>
          <w:rFonts w:asciiTheme="minorHAnsi" w:eastAsia="Times New Roman" w:hAnsiTheme="minorHAnsi"/>
          <w:sz w:val="20"/>
          <w:szCs w:val="20"/>
          <w:lang w:eastAsia="es-EC"/>
        </w:rPr>
        <w:t>Incorporación de nuevos proveedores</w:t>
      </w:r>
    </w:p>
    <w:p w:rsidR="00C44EFD" w:rsidRPr="00415CDB" w:rsidRDefault="00C44EFD" w:rsidP="00EE3E1F">
      <w:pPr>
        <w:spacing w:after="0" w:line="240" w:lineRule="auto"/>
        <w:ind w:left="567" w:hanging="567"/>
        <w:rPr>
          <w:rFonts w:asciiTheme="minorHAnsi" w:eastAsia="Times New Roman" w:hAnsiTheme="minorHAnsi"/>
          <w:sz w:val="20"/>
          <w:szCs w:val="20"/>
          <w:lang w:eastAsia="es-EC"/>
        </w:rPr>
      </w:pP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III </w:t>
      </w:r>
    </w:p>
    <w:p w:rsidR="00B566DC" w:rsidRPr="00415CDB" w:rsidRDefault="00B94C8D" w:rsidP="00AF69C7">
      <w:pPr>
        <w:spacing w:after="0" w:line="240" w:lineRule="auto"/>
        <w:jc w:val="center"/>
        <w:rPr>
          <w:rFonts w:asciiTheme="minorHAnsi" w:eastAsia="Times New Roman" w:hAnsiTheme="minorHAnsi"/>
          <w:sz w:val="20"/>
          <w:szCs w:val="20"/>
          <w:lang w:eastAsia="es-EC"/>
        </w:rPr>
      </w:pPr>
      <w:r>
        <w:rPr>
          <w:rFonts w:asciiTheme="minorHAnsi" w:eastAsia="Times New Roman" w:hAnsiTheme="minorHAnsi"/>
          <w:b/>
          <w:bCs/>
          <w:sz w:val="20"/>
          <w:szCs w:val="20"/>
          <w:lang w:eastAsia="es-EC"/>
        </w:rPr>
        <w:t>CONDICIONES PARTICULAES</w:t>
      </w:r>
    </w:p>
    <w:p w:rsidR="00B566DC"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3.1</w:t>
      </w:r>
      <w:r w:rsidRPr="00415CDB">
        <w:rPr>
          <w:rFonts w:asciiTheme="minorHAnsi" w:eastAsia="Times New Roman" w:hAnsiTheme="minorHAnsi"/>
          <w:sz w:val="20"/>
          <w:szCs w:val="20"/>
          <w:lang w:eastAsia="es-EC"/>
        </w:rPr>
        <w:tab/>
        <w:t>Objeto del procedimiento</w:t>
      </w:r>
    </w:p>
    <w:p w:rsidR="002440F7" w:rsidRPr="00415CDB" w:rsidRDefault="002440F7" w:rsidP="002440F7">
      <w:pPr>
        <w:spacing w:after="0" w:line="240" w:lineRule="auto"/>
        <w:ind w:left="567" w:hanging="567"/>
        <w:rPr>
          <w:rFonts w:asciiTheme="minorHAnsi" w:eastAsia="Times New Roman" w:hAnsiTheme="minorHAnsi"/>
          <w:sz w:val="20"/>
          <w:szCs w:val="20"/>
          <w:lang w:eastAsia="es-EC"/>
        </w:rPr>
      </w:pPr>
      <w:r>
        <w:rPr>
          <w:rFonts w:asciiTheme="minorHAnsi" w:eastAsia="Times New Roman" w:hAnsiTheme="minorHAnsi"/>
          <w:b/>
          <w:sz w:val="20"/>
          <w:szCs w:val="20"/>
          <w:lang w:eastAsia="es-EC"/>
        </w:rPr>
        <w:t>3.2</w:t>
      </w:r>
      <w:r>
        <w:rPr>
          <w:rFonts w:asciiTheme="minorHAnsi" w:eastAsia="Times New Roman" w:hAnsiTheme="minorHAnsi"/>
          <w:b/>
          <w:sz w:val="20"/>
          <w:szCs w:val="20"/>
          <w:lang w:eastAsia="es-EC"/>
        </w:rPr>
        <w:tab/>
      </w:r>
      <w:r>
        <w:rPr>
          <w:rFonts w:asciiTheme="minorHAnsi" w:eastAsia="Times New Roman" w:hAnsiTheme="minorHAnsi"/>
          <w:sz w:val="20"/>
          <w:szCs w:val="20"/>
          <w:lang w:eastAsia="es-EC"/>
        </w:rPr>
        <w:t>Vigencia del  Acuerdo de C</w:t>
      </w:r>
      <w:r w:rsidRPr="00415CDB">
        <w:rPr>
          <w:rFonts w:asciiTheme="minorHAnsi" w:eastAsia="Times New Roman" w:hAnsiTheme="minorHAnsi"/>
          <w:sz w:val="20"/>
          <w:szCs w:val="20"/>
          <w:lang w:eastAsia="es-EC"/>
        </w:rPr>
        <w:t>ompromiso</w:t>
      </w:r>
      <w:r>
        <w:rPr>
          <w:rFonts w:asciiTheme="minorHAnsi" w:eastAsia="Times New Roman" w:hAnsiTheme="minorHAnsi"/>
          <w:sz w:val="20"/>
          <w:szCs w:val="20"/>
          <w:lang w:eastAsia="es-EC"/>
        </w:rPr>
        <w:t xml:space="preserve"> (Convenio Marco de Feria Inclusiva) </w:t>
      </w:r>
    </w:p>
    <w:p w:rsidR="009D1B86" w:rsidRPr="00415CDB" w:rsidRDefault="002440F7" w:rsidP="00AF69C7">
      <w:pPr>
        <w:spacing w:after="0" w:line="240" w:lineRule="auto"/>
        <w:ind w:left="567" w:hanging="567"/>
        <w:rPr>
          <w:rFonts w:asciiTheme="minorHAnsi" w:eastAsia="Times New Roman" w:hAnsiTheme="minorHAnsi"/>
          <w:sz w:val="20"/>
          <w:szCs w:val="20"/>
          <w:lang w:eastAsia="es-EC"/>
        </w:rPr>
      </w:pPr>
      <w:r>
        <w:rPr>
          <w:rFonts w:asciiTheme="minorHAnsi" w:eastAsia="Times New Roman" w:hAnsiTheme="minorHAnsi"/>
          <w:b/>
          <w:sz w:val="20"/>
          <w:szCs w:val="20"/>
          <w:lang w:eastAsia="es-EC"/>
        </w:rPr>
        <w:t>3.3</w:t>
      </w:r>
      <w:r w:rsidR="00EE3E1F" w:rsidRPr="00415CDB">
        <w:rPr>
          <w:rFonts w:asciiTheme="minorHAnsi" w:eastAsia="Times New Roman" w:hAnsiTheme="minorHAnsi"/>
          <w:b/>
          <w:sz w:val="20"/>
          <w:szCs w:val="20"/>
          <w:lang w:eastAsia="es-EC"/>
        </w:rPr>
        <w:tab/>
      </w:r>
      <w:r w:rsidR="00E2053A" w:rsidRPr="00E2053A">
        <w:rPr>
          <w:rFonts w:asciiTheme="minorHAnsi" w:eastAsia="Times New Roman" w:hAnsiTheme="minorHAnsi"/>
          <w:sz w:val="20"/>
          <w:szCs w:val="20"/>
          <w:lang w:eastAsia="es-EC"/>
        </w:rPr>
        <w:t xml:space="preserve">Plazo de entrega o de </w:t>
      </w:r>
      <w:r w:rsidR="00E2053A">
        <w:rPr>
          <w:rFonts w:asciiTheme="minorHAnsi" w:eastAsia="Times New Roman" w:hAnsiTheme="minorHAnsi"/>
          <w:sz w:val="20"/>
          <w:szCs w:val="20"/>
          <w:lang w:eastAsia="es-EC"/>
        </w:rPr>
        <w:t xml:space="preserve">inicio de </w:t>
      </w:r>
      <w:r w:rsidR="00E2053A" w:rsidRPr="00E2053A">
        <w:rPr>
          <w:rFonts w:asciiTheme="minorHAnsi" w:eastAsia="Times New Roman" w:hAnsiTheme="minorHAnsi"/>
          <w:sz w:val="20"/>
          <w:szCs w:val="20"/>
          <w:lang w:eastAsia="es-EC"/>
        </w:rPr>
        <w:t>prestación del servicio</w:t>
      </w:r>
    </w:p>
    <w:p w:rsidR="00B566DC" w:rsidRPr="00415CDB" w:rsidRDefault="002440F7" w:rsidP="00AF69C7">
      <w:pPr>
        <w:spacing w:after="0" w:line="240" w:lineRule="auto"/>
        <w:ind w:left="567" w:hanging="567"/>
        <w:rPr>
          <w:rFonts w:asciiTheme="minorHAnsi" w:eastAsia="Times New Roman" w:hAnsiTheme="minorHAnsi"/>
          <w:sz w:val="20"/>
          <w:szCs w:val="20"/>
          <w:lang w:eastAsia="es-EC"/>
        </w:rPr>
      </w:pPr>
      <w:r>
        <w:rPr>
          <w:rFonts w:asciiTheme="minorHAnsi" w:eastAsia="Times New Roman" w:hAnsiTheme="minorHAnsi"/>
          <w:b/>
          <w:sz w:val="20"/>
          <w:szCs w:val="20"/>
          <w:lang w:eastAsia="es-EC"/>
        </w:rPr>
        <w:t>3.4</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Precio</w:t>
      </w:r>
    </w:p>
    <w:p w:rsidR="00B566DC" w:rsidRPr="00415CDB" w:rsidRDefault="00EE3E1F" w:rsidP="00AF69C7">
      <w:pPr>
        <w:spacing w:after="0" w:line="240" w:lineRule="auto"/>
        <w:ind w:left="567" w:hanging="567"/>
        <w:rPr>
          <w:rFonts w:asciiTheme="minorHAnsi" w:eastAsia="Times New Roman" w:hAnsiTheme="minorHAnsi"/>
          <w:bCs/>
          <w:color w:val="00000A"/>
          <w:sz w:val="20"/>
          <w:szCs w:val="20"/>
          <w:lang w:eastAsia="es-EC"/>
        </w:rPr>
      </w:pPr>
      <w:r w:rsidRPr="00415CDB">
        <w:rPr>
          <w:rFonts w:asciiTheme="minorHAnsi" w:eastAsia="Times New Roman" w:hAnsiTheme="minorHAnsi"/>
          <w:b/>
          <w:sz w:val="20"/>
          <w:szCs w:val="20"/>
          <w:lang w:eastAsia="es-EC"/>
        </w:rPr>
        <w:t>3.</w:t>
      </w:r>
      <w:r w:rsidR="002440F7">
        <w:rPr>
          <w:rFonts w:asciiTheme="minorHAnsi" w:eastAsia="Times New Roman" w:hAnsiTheme="minorHAnsi"/>
          <w:b/>
          <w:sz w:val="20"/>
          <w:szCs w:val="20"/>
          <w:lang w:eastAsia="es-EC"/>
        </w:rPr>
        <w:t>5</w:t>
      </w:r>
      <w:r w:rsidR="00B566DC" w:rsidRPr="00415CDB">
        <w:rPr>
          <w:rFonts w:asciiTheme="minorHAnsi" w:eastAsia="Times New Roman" w:hAnsiTheme="minorHAnsi"/>
          <w:sz w:val="20"/>
          <w:szCs w:val="20"/>
          <w:lang w:eastAsia="es-EC"/>
        </w:rPr>
        <w:tab/>
      </w:r>
      <w:r w:rsidR="00B566DC" w:rsidRPr="00415CDB">
        <w:rPr>
          <w:rFonts w:asciiTheme="minorHAnsi" w:eastAsia="Times New Roman" w:hAnsiTheme="minorHAnsi"/>
          <w:bCs/>
          <w:color w:val="00000A"/>
          <w:sz w:val="20"/>
          <w:szCs w:val="20"/>
          <w:lang w:eastAsia="es-EC"/>
        </w:rPr>
        <w:t xml:space="preserve">Condiciones de </w:t>
      </w:r>
      <w:r w:rsidR="00F51A84">
        <w:rPr>
          <w:rFonts w:asciiTheme="minorHAnsi" w:eastAsia="Times New Roman" w:hAnsiTheme="minorHAnsi"/>
          <w:bCs/>
          <w:color w:val="00000A"/>
          <w:sz w:val="20"/>
          <w:szCs w:val="20"/>
          <w:lang w:eastAsia="es-EC"/>
        </w:rPr>
        <w:t>prestación del servicio</w:t>
      </w:r>
    </w:p>
    <w:p w:rsidR="00EE3E1F" w:rsidRDefault="00B566DC"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ab/>
      </w:r>
      <w:r w:rsidR="00EE3E1F" w:rsidRPr="00415CDB">
        <w:rPr>
          <w:rFonts w:asciiTheme="minorHAnsi" w:eastAsia="Times New Roman" w:hAnsiTheme="minorHAnsi"/>
          <w:b/>
          <w:sz w:val="20"/>
          <w:szCs w:val="20"/>
          <w:lang w:eastAsia="es-EC"/>
        </w:rPr>
        <w:t>3.</w:t>
      </w:r>
      <w:r w:rsidR="002440F7">
        <w:rPr>
          <w:rFonts w:asciiTheme="minorHAnsi" w:eastAsia="Times New Roman" w:hAnsiTheme="minorHAnsi"/>
          <w:b/>
          <w:sz w:val="20"/>
          <w:szCs w:val="20"/>
          <w:lang w:eastAsia="es-EC"/>
        </w:rPr>
        <w:t>5</w:t>
      </w:r>
      <w:r w:rsidR="00EE3E1F" w:rsidRPr="00415CDB">
        <w:rPr>
          <w:rFonts w:asciiTheme="minorHAnsi" w:eastAsia="Times New Roman" w:hAnsiTheme="minorHAnsi"/>
          <w:b/>
          <w:sz w:val="20"/>
          <w:szCs w:val="20"/>
          <w:lang w:eastAsia="es-EC"/>
        </w:rPr>
        <w:t xml:space="preserve">.1 </w:t>
      </w:r>
      <w:r w:rsidR="00EE3E1F" w:rsidRPr="00415CDB">
        <w:rPr>
          <w:rFonts w:asciiTheme="minorHAnsi" w:eastAsia="Times New Roman" w:hAnsiTheme="minorHAnsi"/>
          <w:sz w:val="20"/>
          <w:szCs w:val="20"/>
          <w:lang w:eastAsia="es-EC"/>
        </w:rPr>
        <w:t>Obligaciones del proveedor catalogado</w:t>
      </w:r>
    </w:p>
    <w:p w:rsidR="00570E4D" w:rsidRPr="00415CDB" w:rsidRDefault="00570E4D" w:rsidP="00EE3E1F">
      <w:pPr>
        <w:spacing w:after="0" w:line="240" w:lineRule="auto"/>
        <w:ind w:left="567" w:hanging="567"/>
        <w:rPr>
          <w:rFonts w:asciiTheme="minorHAnsi" w:eastAsia="Times New Roman" w:hAnsiTheme="minorHAnsi"/>
          <w:sz w:val="20"/>
          <w:szCs w:val="20"/>
          <w:lang w:eastAsia="es-EC"/>
        </w:rPr>
      </w:pPr>
      <w:r>
        <w:rPr>
          <w:rFonts w:asciiTheme="minorHAnsi" w:eastAsia="Times New Roman" w:hAnsiTheme="minorHAnsi"/>
          <w:b/>
          <w:sz w:val="20"/>
          <w:szCs w:val="20"/>
          <w:lang w:eastAsia="es-EC"/>
        </w:rPr>
        <w:tab/>
        <w:t xml:space="preserve">3.5.2 </w:t>
      </w:r>
      <w:r w:rsidRPr="00570E4D">
        <w:rPr>
          <w:rFonts w:asciiTheme="minorHAnsi" w:hAnsiTheme="minorHAnsi"/>
        </w:rPr>
        <w:t>Prohibiciones del proveedor catalogado</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ab/>
        <w:t>3.</w:t>
      </w:r>
      <w:r w:rsidR="002440F7">
        <w:rPr>
          <w:rFonts w:asciiTheme="minorHAnsi" w:eastAsia="Times New Roman" w:hAnsiTheme="minorHAnsi"/>
          <w:b/>
          <w:sz w:val="20"/>
          <w:szCs w:val="20"/>
          <w:lang w:eastAsia="es-EC"/>
        </w:rPr>
        <w:t>5</w:t>
      </w:r>
      <w:r w:rsidRPr="00415CDB">
        <w:rPr>
          <w:rFonts w:asciiTheme="minorHAnsi" w:eastAsia="Times New Roman" w:hAnsiTheme="minorHAnsi"/>
          <w:b/>
          <w:sz w:val="20"/>
          <w:szCs w:val="20"/>
          <w:lang w:eastAsia="es-EC"/>
        </w:rPr>
        <w:t>.</w:t>
      </w:r>
      <w:r w:rsidR="00570E4D">
        <w:rPr>
          <w:rFonts w:asciiTheme="minorHAnsi" w:eastAsia="Times New Roman" w:hAnsiTheme="minorHAnsi"/>
          <w:b/>
          <w:sz w:val="20"/>
          <w:szCs w:val="20"/>
          <w:lang w:eastAsia="es-EC"/>
        </w:rPr>
        <w:t>3</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Obligaciones de la entidad generadora de la orden de compra</w:t>
      </w:r>
    </w:p>
    <w:p w:rsidR="009D1B86" w:rsidRPr="00415CDB" w:rsidRDefault="00EE3E1F" w:rsidP="00EE3E1F">
      <w:pPr>
        <w:spacing w:after="0" w:line="240" w:lineRule="auto"/>
        <w:ind w:left="567" w:hanging="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ab/>
        <w:t>3.</w:t>
      </w:r>
      <w:r w:rsidR="002440F7">
        <w:rPr>
          <w:rFonts w:asciiTheme="minorHAnsi" w:eastAsia="Times New Roman" w:hAnsiTheme="minorHAnsi"/>
          <w:b/>
          <w:sz w:val="20"/>
          <w:szCs w:val="20"/>
          <w:lang w:eastAsia="es-EC"/>
        </w:rPr>
        <w:t>5</w:t>
      </w:r>
      <w:r w:rsidRPr="00415CDB">
        <w:rPr>
          <w:rFonts w:asciiTheme="minorHAnsi" w:eastAsia="Times New Roman" w:hAnsiTheme="minorHAnsi"/>
          <w:b/>
          <w:sz w:val="20"/>
          <w:szCs w:val="20"/>
          <w:lang w:eastAsia="es-EC"/>
        </w:rPr>
        <w:t>.</w:t>
      </w:r>
      <w:r w:rsidR="00570E4D">
        <w:rPr>
          <w:rFonts w:asciiTheme="minorHAnsi" w:eastAsia="Times New Roman" w:hAnsiTheme="minorHAnsi"/>
          <w:b/>
          <w:sz w:val="20"/>
          <w:szCs w:val="20"/>
          <w:lang w:eastAsia="es-EC"/>
        </w:rPr>
        <w:t>4</w:t>
      </w:r>
      <w:r w:rsidRPr="00415CDB">
        <w:rPr>
          <w:rFonts w:asciiTheme="minorHAnsi" w:eastAsia="Times New Roman" w:hAnsiTheme="minorHAnsi"/>
          <w:b/>
          <w:sz w:val="20"/>
          <w:szCs w:val="20"/>
          <w:lang w:eastAsia="es-EC"/>
        </w:rPr>
        <w:t xml:space="preserve"> </w:t>
      </w:r>
      <w:r w:rsidR="009D1B86" w:rsidRPr="00415CDB">
        <w:rPr>
          <w:rFonts w:asciiTheme="minorHAnsi" w:eastAsia="Times New Roman" w:hAnsiTheme="minorHAnsi"/>
          <w:sz w:val="20"/>
          <w:szCs w:val="20"/>
          <w:lang w:eastAsia="es-EC"/>
        </w:rPr>
        <w:t>Causales de terminación del Acuerdo de Compromiso</w:t>
      </w:r>
    </w:p>
    <w:p w:rsidR="00EE3E1F" w:rsidRPr="00415CDB" w:rsidRDefault="00EE3E1F" w:rsidP="00EE3E1F">
      <w:pPr>
        <w:spacing w:after="0" w:line="240" w:lineRule="auto"/>
        <w:ind w:left="567" w:hanging="567"/>
        <w:rPr>
          <w:rFonts w:asciiTheme="minorHAnsi" w:eastAsia="Times New Roman" w:hAnsiTheme="minorHAnsi"/>
          <w:bCs/>
          <w:color w:val="00000A"/>
          <w:sz w:val="20"/>
          <w:szCs w:val="20"/>
          <w:lang w:eastAsia="es-EC"/>
        </w:rPr>
      </w:pPr>
      <w:r w:rsidRPr="00415CDB">
        <w:rPr>
          <w:rFonts w:asciiTheme="minorHAnsi" w:eastAsia="Times New Roman" w:hAnsiTheme="minorHAnsi"/>
          <w:b/>
          <w:sz w:val="20"/>
          <w:szCs w:val="20"/>
          <w:lang w:eastAsia="es-EC"/>
        </w:rPr>
        <w:tab/>
        <w:t>3.</w:t>
      </w:r>
      <w:r w:rsidR="002440F7">
        <w:rPr>
          <w:rFonts w:asciiTheme="minorHAnsi" w:eastAsia="Times New Roman" w:hAnsiTheme="minorHAnsi"/>
          <w:b/>
          <w:sz w:val="20"/>
          <w:szCs w:val="20"/>
          <w:lang w:eastAsia="es-EC"/>
        </w:rPr>
        <w:t>5</w:t>
      </w:r>
      <w:r w:rsidRPr="00415CDB">
        <w:rPr>
          <w:rFonts w:asciiTheme="minorHAnsi" w:eastAsia="Times New Roman" w:hAnsiTheme="minorHAnsi"/>
          <w:b/>
          <w:sz w:val="20"/>
          <w:szCs w:val="20"/>
          <w:lang w:eastAsia="es-EC"/>
        </w:rPr>
        <w:t>.</w:t>
      </w:r>
      <w:r w:rsidR="00570E4D">
        <w:rPr>
          <w:rFonts w:asciiTheme="minorHAnsi" w:eastAsia="Times New Roman" w:hAnsiTheme="minorHAnsi"/>
          <w:b/>
          <w:sz w:val="20"/>
          <w:szCs w:val="20"/>
          <w:lang w:eastAsia="es-EC"/>
        </w:rPr>
        <w:t>5</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 xml:space="preserve">Infracciones, </w:t>
      </w:r>
      <w:r w:rsidR="00B94C8D" w:rsidRPr="00415CDB">
        <w:rPr>
          <w:rFonts w:asciiTheme="minorHAnsi" w:eastAsia="Times New Roman" w:hAnsiTheme="minorHAnsi"/>
          <w:sz w:val="20"/>
          <w:szCs w:val="20"/>
          <w:lang w:eastAsia="es-EC"/>
        </w:rPr>
        <w:t xml:space="preserve">multas </w:t>
      </w:r>
      <w:r w:rsidR="00B94C8D">
        <w:rPr>
          <w:rFonts w:asciiTheme="minorHAnsi" w:eastAsia="Times New Roman" w:hAnsiTheme="minorHAnsi"/>
          <w:sz w:val="20"/>
          <w:szCs w:val="20"/>
          <w:lang w:eastAsia="es-EC"/>
        </w:rPr>
        <w:t xml:space="preserve"> </w:t>
      </w:r>
      <w:r w:rsidRPr="00415CDB">
        <w:rPr>
          <w:rFonts w:asciiTheme="minorHAnsi" w:eastAsia="Times New Roman" w:hAnsiTheme="minorHAnsi"/>
          <w:sz w:val="20"/>
          <w:szCs w:val="20"/>
          <w:lang w:eastAsia="es-EC"/>
        </w:rPr>
        <w:t>y aplicación de</w:t>
      </w:r>
      <w:r w:rsidR="00B94C8D">
        <w:rPr>
          <w:rFonts w:asciiTheme="minorHAnsi" w:eastAsia="Times New Roman" w:hAnsiTheme="minorHAnsi"/>
          <w:sz w:val="20"/>
          <w:szCs w:val="20"/>
          <w:lang w:eastAsia="es-EC"/>
        </w:rPr>
        <w:t xml:space="preserve"> </w:t>
      </w:r>
      <w:r w:rsidR="00B94C8D" w:rsidRPr="00415CDB">
        <w:rPr>
          <w:rFonts w:asciiTheme="minorHAnsi" w:eastAsia="Times New Roman" w:hAnsiTheme="minorHAnsi"/>
          <w:sz w:val="20"/>
          <w:szCs w:val="20"/>
          <w:lang w:eastAsia="es-EC"/>
        </w:rPr>
        <w:t>sanciones</w:t>
      </w:r>
      <w:r w:rsidRPr="00415CDB">
        <w:rPr>
          <w:rFonts w:asciiTheme="minorHAnsi" w:eastAsia="Times New Roman" w:hAnsiTheme="minorHAnsi"/>
          <w:sz w:val="20"/>
          <w:szCs w:val="20"/>
          <w:lang w:eastAsia="es-EC"/>
        </w:rPr>
        <w:t xml:space="preserve"> </w:t>
      </w:r>
    </w:p>
    <w:p w:rsidR="00B566DC"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w:t>
      </w:r>
      <w:r w:rsidR="002440F7">
        <w:rPr>
          <w:rFonts w:asciiTheme="minorHAnsi" w:eastAsia="Times New Roman" w:hAnsiTheme="minorHAnsi"/>
          <w:b/>
          <w:sz w:val="20"/>
          <w:szCs w:val="20"/>
          <w:lang w:eastAsia="es-EC"/>
        </w:rPr>
        <w:t>6</w:t>
      </w:r>
      <w:r w:rsidR="00B566DC" w:rsidRPr="00415CDB">
        <w:rPr>
          <w:rFonts w:asciiTheme="minorHAnsi" w:eastAsia="Times New Roman" w:hAnsiTheme="minorHAnsi"/>
          <w:sz w:val="20"/>
          <w:szCs w:val="20"/>
          <w:lang w:eastAsia="es-EC"/>
        </w:rPr>
        <w:tab/>
        <w:t>Forma de pago</w:t>
      </w:r>
    </w:p>
    <w:p w:rsidR="00B566DC" w:rsidRPr="00415CDB" w:rsidRDefault="002440F7" w:rsidP="00AF69C7">
      <w:pPr>
        <w:spacing w:after="0" w:line="240" w:lineRule="auto"/>
        <w:ind w:left="567" w:hanging="567"/>
        <w:rPr>
          <w:rFonts w:asciiTheme="minorHAnsi" w:eastAsia="Times New Roman" w:hAnsiTheme="minorHAnsi"/>
          <w:sz w:val="20"/>
          <w:szCs w:val="20"/>
          <w:lang w:eastAsia="es-EC"/>
        </w:rPr>
      </w:pPr>
      <w:r>
        <w:rPr>
          <w:rFonts w:asciiTheme="minorHAnsi" w:eastAsia="Times New Roman" w:hAnsiTheme="minorHAnsi"/>
          <w:b/>
          <w:sz w:val="20"/>
          <w:szCs w:val="20"/>
          <w:lang w:eastAsia="es-EC"/>
        </w:rPr>
        <w:t>3.7</w:t>
      </w:r>
      <w:r w:rsidR="00B566DC" w:rsidRPr="00415CDB">
        <w:rPr>
          <w:rFonts w:asciiTheme="minorHAnsi" w:eastAsia="Times New Roman" w:hAnsiTheme="minorHAnsi"/>
          <w:sz w:val="20"/>
          <w:szCs w:val="20"/>
          <w:lang w:eastAsia="es-EC"/>
        </w:rPr>
        <w:tab/>
      </w:r>
      <w:r w:rsidR="0084638D">
        <w:rPr>
          <w:rFonts w:asciiTheme="minorHAnsi" w:eastAsia="Times New Roman" w:hAnsiTheme="minorHAnsi"/>
          <w:sz w:val="20"/>
          <w:szCs w:val="20"/>
          <w:lang w:eastAsia="es-EC"/>
        </w:rPr>
        <w:t xml:space="preserve">Procedimiento para </w:t>
      </w:r>
      <w:r w:rsidR="003F3A33" w:rsidRPr="00415CDB">
        <w:rPr>
          <w:rFonts w:asciiTheme="minorHAnsi" w:eastAsia="Times New Roman" w:hAnsiTheme="minorHAnsi"/>
          <w:sz w:val="20"/>
          <w:szCs w:val="20"/>
          <w:lang w:eastAsia="es-EC"/>
        </w:rPr>
        <w:t>subir al sistema la cantidad ofertada y entrega de documentación de adhesión</w:t>
      </w:r>
    </w:p>
    <w:p w:rsidR="00B566DC" w:rsidRPr="00415CDB" w:rsidRDefault="002440F7" w:rsidP="00AF69C7">
      <w:pPr>
        <w:spacing w:after="0" w:line="240" w:lineRule="auto"/>
        <w:ind w:left="567" w:hanging="567"/>
        <w:rPr>
          <w:rFonts w:asciiTheme="minorHAnsi" w:eastAsia="Times New Roman" w:hAnsiTheme="minorHAnsi"/>
          <w:sz w:val="20"/>
          <w:szCs w:val="20"/>
          <w:lang w:eastAsia="es-EC"/>
        </w:rPr>
      </w:pPr>
      <w:r>
        <w:rPr>
          <w:rFonts w:asciiTheme="minorHAnsi" w:eastAsia="Times New Roman" w:hAnsiTheme="minorHAnsi"/>
          <w:b/>
          <w:sz w:val="20"/>
          <w:szCs w:val="20"/>
          <w:lang w:eastAsia="es-EC"/>
        </w:rPr>
        <w:t>3.8</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Requisitos mínimos</w:t>
      </w:r>
      <w:r w:rsidR="00CA0076" w:rsidRPr="00415CDB">
        <w:rPr>
          <w:rFonts w:asciiTheme="minorHAnsi" w:eastAsia="Times New Roman" w:hAnsiTheme="minorHAnsi"/>
          <w:sz w:val="20"/>
          <w:szCs w:val="20"/>
          <w:lang w:eastAsia="es-EC"/>
        </w:rPr>
        <w:t xml:space="preserve"> </w:t>
      </w:r>
      <w:r w:rsidR="009D1B86" w:rsidRPr="00415CDB">
        <w:rPr>
          <w:rFonts w:asciiTheme="minorHAnsi" w:eastAsia="Times New Roman" w:hAnsiTheme="minorHAnsi"/>
          <w:sz w:val="20"/>
          <w:szCs w:val="20"/>
          <w:lang w:eastAsia="es-EC"/>
        </w:rPr>
        <w:t>de la documentación de</w:t>
      </w:r>
      <w:r w:rsidR="00CA0076" w:rsidRPr="00415CDB">
        <w:rPr>
          <w:rFonts w:asciiTheme="minorHAnsi" w:eastAsia="Times New Roman" w:hAnsiTheme="minorHAnsi"/>
          <w:sz w:val="20"/>
          <w:szCs w:val="20"/>
          <w:lang w:eastAsia="es-EC"/>
        </w:rPr>
        <w:t xml:space="preserve"> adhesión</w:t>
      </w:r>
    </w:p>
    <w:p w:rsidR="00B566DC" w:rsidRPr="00415CDB" w:rsidRDefault="00B566DC" w:rsidP="00AF69C7">
      <w:pPr>
        <w:spacing w:after="0" w:line="240" w:lineRule="auto"/>
        <w:rPr>
          <w:rFonts w:asciiTheme="minorHAnsi" w:hAnsiTheme="minorHAnsi"/>
          <w:sz w:val="20"/>
          <w:szCs w:val="20"/>
        </w:rPr>
      </w:pPr>
      <w:r w:rsidRPr="00415CDB">
        <w:rPr>
          <w:rFonts w:asciiTheme="minorHAnsi" w:eastAsia="Times New Roman" w:hAnsiTheme="minorHAnsi"/>
          <w:b/>
          <w:sz w:val="20"/>
          <w:szCs w:val="20"/>
          <w:lang w:eastAsia="es-EC"/>
        </w:rPr>
        <w:t>3.</w:t>
      </w:r>
      <w:r w:rsidR="002440F7">
        <w:rPr>
          <w:rFonts w:asciiTheme="minorHAnsi" w:eastAsia="Times New Roman" w:hAnsiTheme="minorHAnsi"/>
          <w:b/>
          <w:sz w:val="20"/>
          <w:szCs w:val="20"/>
          <w:lang w:eastAsia="es-EC"/>
        </w:rPr>
        <w:t>9</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Adhesión a l</w:t>
      </w:r>
      <w:r w:rsidR="009D1B86" w:rsidRPr="00415CDB">
        <w:rPr>
          <w:rFonts w:asciiTheme="minorHAnsi" w:eastAsia="Times New Roman" w:hAnsiTheme="minorHAnsi"/>
          <w:sz w:val="20"/>
          <w:szCs w:val="20"/>
          <w:lang w:eastAsia="es-EC"/>
        </w:rPr>
        <w:t>o</w:t>
      </w:r>
      <w:r w:rsidRPr="00415CDB">
        <w:rPr>
          <w:rFonts w:asciiTheme="minorHAnsi" w:eastAsia="Times New Roman" w:hAnsiTheme="minorHAnsi"/>
          <w:sz w:val="20"/>
          <w:szCs w:val="20"/>
          <w:lang w:eastAsia="es-EC"/>
        </w:rPr>
        <w:t xml:space="preserve">s </w:t>
      </w:r>
      <w:r w:rsidR="009D1B86" w:rsidRPr="00415CDB">
        <w:rPr>
          <w:rFonts w:asciiTheme="minorHAnsi" w:eastAsia="Times New Roman" w:hAnsiTheme="minorHAnsi"/>
          <w:sz w:val="20"/>
          <w:szCs w:val="20"/>
          <w:lang w:eastAsia="es-EC"/>
        </w:rPr>
        <w:t xml:space="preserve">términos </w:t>
      </w:r>
      <w:r w:rsidRPr="00415CDB">
        <w:rPr>
          <w:rFonts w:asciiTheme="minorHAnsi" w:eastAsia="Times New Roman" w:hAnsiTheme="minorHAnsi"/>
          <w:sz w:val="20"/>
          <w:szCs w:val="20"/>
          <w:lang w:eastAsia="es-EC"/>
        </w:rPr>
        <w:t>y condiciones económicas del procedimiento</w:t>
      </w:r>
    </w:p>
    <w:p w:rsidR="00D30E44" w:rsidRPr="00415CDB" w:rsidRDefault="00D30E44"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IV </w:t>
      </w:r>
    </w:p>
    <w:p w:rsidR="002B32D5" w:rsidRPr="00415CDB" w:rsidRDefault="00103B82" w:rsidP="00AF69C7">
      <w:pPr>
        <w:spacing w:after="0" w:line="240" w:lineRule="auto"/>
        <w:jc w:val="center"/>
        <w:rPr>
          <w:rFonts w:asciiTheme="minorHAnsi" w:eastAsia="Times New Roman" w:hAnsiTheme="minorHAnsi"/>
          <w:b/>
          <w:bCs/>
          <w:sz w:val="20"/>
          <w:szCs w:val="20"/>
          <w:lang w:eastAsia="es-EC"/>
        </w:rPr>
      </w:pPr>
      <w:r w:rsidRPr="00415CDB">
        <w:rPr>
          <w:rFonts w:asciiTheme="minorHAnsi" w:eastAsia="Times New Roman" w:hAnsiTheme="minorHAnsi"/>
          <w:b/>
          <w:bCs/>
          <w:sz w:val="20"/>
          <w:szCs w:val="20"/>
          <w:lang w:eastAsia="es-EC"/>
        </w:rPr>
        <w:t>FORMULARIOS</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w:t>
      </w:r>
      <w:r w:rsidRPr="00415CDB">
        <w:rPr>
          <w:rFonts w:asciiTheme="minorHAnsi" w:eastAsia="Times New Roman" w:hAnsiTheme="minorHAnsi"/>
          <w:b/>
          <w:sz w:val="20"/>
          <w:szCs w:val="20"/>
          <w:lang w:eastAsia="es-EC"/>
        </w:rPr>
        <w:tab/>
      </w:r>
      <w:r w:rsidR="00AA1493">
        <w:rPr>
          <w:rFonts w:asciiTheme="minorHAnsi" w:eastAsia="Times New Roman" w:hAnsiTheme="minorHAnsi"/>
          <w:sz w:val="20"/>
          <w:szCs w:val="20"/>
          <w:lang w:eastAsia="es-EC"/>
        </w:rPr>
        <w:t xml:space="preserve">Formulario de adhesión a </w:t>
      </w:r>
      <w:r w:rsidR="00CA0076" w:rsidRPr="00415CDB">
        <w:rPr>
          <w:rFonts w:asciiTheme="minorHAnsi" w:eastAsia="Times New Roman" w:hAnsiTheme="minorHAnsi"/>
          <w:sz w:val="20"/>
          <w:szCs w:val="20"/>
          <w:lang w:eastAsia="es-EC"/>
        </w:rPr>
        <w:t xml:space="preserve"> </w:t>
      </w:r>
      <w:r w:rsidR="00AA1493" w:rsidRPr="00AA1493">
        <w:rPr>
          <w:rFonts w:asciiTheme="minorHAnsi" w:eastAsia="Times New Roman" w:hAnsiTheme="minorHAnsi"/>
          <w:sz w:val="20"/>
          <w:szCs w:val="20"/>
          <w:lang w:eastAsia="es-EC"/>
        </w:rPr>
        <w:t xml:space="preserve">los términos de referencia </w:t>
      </w:r>
      <w:r w:rsidR="00CA0076" w:rsidRPr="00415CDB">
        <w:rPr>
          <w:rFonts w:asciiTheme="minorHAnsi" w:eastAsia="Times New Roman" w:hAnsiTheme="minorHAnsi"/>
          <w:sz w:val="20"/>
          <w:szCs w:val="20"/>
          <w:lang w:eastAsia="es-EC"/>
        </w:rPr>
        <w:t>y condiciones econ</w:t>
      </w:r>
      <w:r w:rsidR="0002135D" w:rsidRPr="00415CDB">
        <w:rPr>
          <w:rFonts w:asciiTheme="minorHAnsi" w:eastAsia="Times New Roman" w:hAnsiTheme="minorHAnsi"/>
          <w:sz w:val="20"/>
          <w:szCs w:val="20"/>
          <w:lang w:eastAsia="es-EC"/>
        </w:rPr>
        <w:t>ómicas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w:t>
      </w:r>
      <w:r w:rsidRPr="00415CDB">
        <w:rPr>
          <w:rFonts w:asciiTheme="minorHAnsi" w:eastAsia="Times New Roman" w:hAnsiTheme="minorHAnsi"/>
          <w:sz w:val="20"/>
          <w:szCs w:val="20"/>
          <w:lang w:eastAsia="es-EC"/>
        </w:rPr>
        <w:t>.</w:t>
      </w:r>
      <w:r w:rsidRPr="00415CDB">
        <w:rPr>
          <w:rFonts w:asciiTheme="minorHAnsi" w:eastAsia="Times New Roman" w:hAnsiTheme="minorHAnsi"/>
          <w:b/>
          <w:sz w:val="20"/>
          <w:szCs w:val="20"/>
          <w:lang w:eastAsia="es-EC"/>
        </w:rPr>
        <w:t>1</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Carta de presentación y compromiso</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4.1.2</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Datos generales del oferente</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4.1.3</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Tabla de cantidades y precios</w:t>
      </w:r>
    </w:p>
    <w:p w:rsidR="00EE3E1F" w:rsidRPr="00415CDB" w:rsidRDefault="00EE3E1F" w:rsidP="00EE3E1F">
      <w:pPr>
        <w:tabs>
          <w:tab w:val="left" w:pos="1134"/>
        </w:tabs>
        <w:spacing w:after="0" w:line="240" w:lineRule="auto"/>
        <w:ind w:left="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4.1.4</w:t>
      </w:r>
      <w:r w:rsidRPr="00415CDB">
        <w:rPr>
          <w:rFonts w:asciiTheme="minorHAnsi" w:eastAsia="Times New Roman" w:hAnsiTheme="minorHAnsi"/>
          <w:b/>
          <w:sz w:val="20"/>
          <w:szCs w:val="20"/>
          <w:lang w:eastAsia="es-EC"/>
        </w:rPr>
        <w:tab/>
      </w:r>
      <w:r w:rsidR="00415CDB" w:rsidRPr="00415CDB">
        <w:rPr>
          <w:rFonts w:asciiTheme="minorHAnsi" w:eastAsia="Times New Roman" w:hAnsiTheme="minorHAnsi"/>
          <w:sz w:val="20"/>
          <w:szCs w:val="20"/>
          <w:lang w:eastAsia="es-EC"/>
        </w:rPr>
        <w:t>Nó</w:t>
      </w:r>
      <w:r w:rsidRPr="00415CDB">
        <w:rPr>
          <w:rFonts w:asciiTheme="minorHAnsi" w:eastAsia="Times New Roman" w:hAnsiTheme="minorHAnsi"/>
          <w:sz w:val="20"/>
          <w:szCs w:val="20"/>
          <w:lang w:eastAsia="es-EC"/>
        </w:rPr>
        <w:t>mina de socios, accionistas o participes mayoritarios de personas jurídicas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4.1.5</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Listado de socios o empleados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4.1.6</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Tabla de equipo mínimo requerido</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4.1.7</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Adhesión a los términos y condiciones económicas del procedimiento</w:t>
      </w:r>
    </w:p>
    <w:p w:rsidR="00EE3E1F" w:rsidRPr="00415CDB" w:rsidRDefault="00B94C8D" w:rsidP="00726DF0">
      <w:pPr>
        <w:spacing w:after="0" w:line="240" w:lineRule="auto"/>
        <w:rPr>
          <w:rFonts w:asciiTheme="minorHAnsi" w:eastAsia="Times New Roman" w:hAnsiTheme="minorHAnsi"/>
          <w:sz w:val="20"/>
          <w:szCs w:val="20"/>
          <w:lang w:eastAsia="es-EC"/>
        </w:rPr>
      </w:pPr>
      <w:r>
        <w:rPr>
          <w:rFonts w:asciiTheme="minorHAnsi" w:eastAsia="Times New Roman" w:hAnsiTheme="minorHAnsi"/>
          <w:b/>
          <w:sz w:val="20"/>
          <w:szCs w:val="20"/>
          <w:lang w:eastAsia="es-EC"/>
        </w:rPr>
        <w:t>4.</w:t>
      </w:r>
      <w:r w:rsidR="00726DF0">
        <w:rPr>
          <w:rFonts w:asciiTheme="minorHAnsi" w:eastAsia="Times New Roman" w:hAnsiTheme="minorHAnsi"/>
          <w:b/>
          <w:sz w:val="20"/>
          <w:szCs w:val="20"/>
          <w:lang w:eastAsia="es-EC"/>
        </w:rPr>
        <w:t>2.</w:t>
      </w:r>
      <w:r>
        <w:rPr>
          <w:rFonts w:asciiTheme="minorHAnsi" w:eastAsia="Times New Roman" w:hAnsiTheme="minorHAnsi"/>
          <w:b/>
          <w:sz w:val="20"/>
          <w:szCs w:val="20"/>
          <w:lang w:eastAsia="es-EC"/>
        </w:rPr>
        <w:t xml:space="preserve">   </w:t>
      </w:r>
      <w:r w:rsidR="00726DF0">
        <w:rPr>
          <w:rFonts w:asciiTheme="minorHAnsi" w:eastAsia="Times New Roman" w:hAnsiTheme="minorHAnsi"/>
          <w:b/>
          <w:sz w:val="20"/>
          <w:szCs w:val="20"/>
          <w:lang w:eastAsia="es-EC"/>
        </w:rPr>
        <w:t xml:space="preserve">  </w:t>
      </w:r>
      <w:r w:rsidR="00EE3E1F" w:rsidRPr="00415CDB">
        <w:rPr>
          <w:rFonts w:asciiTheme="minorHAnsi" w:eastAsia="Times New Roman" w:hAnsiTheme="minorHAnsi"/>
          <w:sz w:val="20"/>
          <w:szCs w:val="20"/>
          <w:lang w:eastAsia="es-EC"/>
        </w:rPr>
        <w:t>Compromiso de asociación o consorcio</w:t>
      </w:r>
    </w:p>
    <w:p w:rsidR="00C44EFD" w:rsidRPr="00415CDB" w:rsidRDefault="00C44EFD"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SECCIÓN V</w:t>
      </w:r>
    </w:p>
    <w:p w:rsidR="000C5E57" w:rsidRDefault="00A95475" w:rsidP="000C5E57">
      <w:pPr>
        <w:spacing w:after="0" w:line="240" w:lineRule="auto"/>
        <w:jc w:val="center"/>
        <w:rPr>
          <w:rFonts w:asciiTheme="minorHAnsi" w:eastAsia="Times New Roman" w:hAnsiTheme="minorHAnsi"/>
          <w:bCs/>
          <w:sz w:val="20"/>
          <w:szCs w:val="20"/>
          <w:lang w:eastAsia="es-EC"/>
        </w:rPr>
      </w:pPr>
      <w:r w:rsidRPr="00B00CAC">
        <w:rPr>
          <w:rFonts w:asciiTheme="minorHAnsi" w:eastAsia="Times New Roman" w:hAnsiTheme="minorHAnsi"/>
          <w:bCs/>
          <w:sz w:val="20"/>
          <w:szCs w:val="20"/>
          <w:lang w:eastAsia="es-EC"/>
        </w:rPr>
        <w:t>ACUERDO DE COMPROMISO (CONVENIO MARCO PARA FERIA INCLUSIVA)</w:t>
      </w: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lastRenderedPageBreak/>
        <w:t>SECCIÓN I</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CONVOCATORIA</w:t>
      </w:r>
    </w:p>
    <w:p w:rsidR="00143392" w:rsidRPr="00A8044E" w:rsidRDefault="00143392" w:rsidP="0002135D">
      <w:pPr>
        <w:tabs>
          <w:tab w:val="left" w:pos="-167"/>
          <w:tab w:val="left" w:pos="8638"/>
        </w:tabs>
        <w:spacing w:after="0" w:line="240" w:lineRule="auto"/>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PROCEDIMIENTO No.</w:t>
      </w:r>
      <w:r w:rsidR="00E41AA3">
        <w:rPr>
          <w:rFonts w:asciiTheme="minorHAnsi" w:eastAsia="Times New Roman" w:hAnsiTheme="minorHAnsi"/>
          <w:b/>
          <w:bCs/>
          <w:lang w:eastAsia="es-EC"/>
        </w:rPr>
        <w:t xml:space="preserve"> </w:t>
      </w:r>
      <w:r w:rsidRPr="00A8044E">
        <w:rPr>
          <w:rFonts w:asciiTheme="minorHAnsi" w:eastAsia="Times New Roman" w:hAnsiTheme="minorHAnsi"/>
          <w:b/>
          <w:bCs/>
          <w:lang w:eastAsia="es-EC"/>
        </w:rPr>
        <w:t>CDI-SERCOP</w:t>
      </w:r>
      <w:r w:rsidR="00423508" w:rsidRPr="00A8044E">
        <w:rPr>
          <w:rFonts w:asciiTheme="minorHAnsi" w:eastAsia="Times New Roman" w:hAnsiTheme="minorHAnsi"/>
          <w:b/>
          <w:bCs/>
          <w:lang w:eastAsia="es-EC"/>
        </w:rPr>
        <w:t>-</w:t>
      </w:r>
      <w:r w:rsidR="00A6266D">
        <w:rPr>
          <w:rFonts w:asciiTheme="minorHAnsi" w:eastAsia="Times New Roman" w:hAnsiTheme="minorHAnsi"/>
          <w:b/>
          <w:bCs/>
          <w:lang w:eastAsia="es-EC"/>
        </w:rPr>
        <w:t>009</w:t>
      </w:r>
      <w:r w:rsidR="004824BC">
        <w:rPr>
          <w:rFonts w:asciiTheme="minorHAnsi" w:eastAsia="Times New Roman" w:hAnsiTheme="minorHAnsi"/>
          <w:b/>
          <w:bCs/>
          <w:lang w:eastAsia="es-EC"/>
        </w:rPr>
        <w:t>-</w:t>
      </w:r>
      <w:r w:rsidR="00E41AA3" w:rsidRPr="00A8044E">
        <w:rPr>
          <w:rFonts w:asciiTheme="minorHAnsi" w:eastAsia="Times New Roman" w:hAnsiTheme="minorHAnsi"/>
          <w:b/>
          <w:bCs/>
          <w:lang w:eastAsia="es-EC"/>
        </w:rPr>
        <w:t>201</w:t>
      </w:r>
      <w:r w:rsidR="00E41AA3">
        <w:rPr>
          <w:rFonts w:asciiTheme="minorHAnsi" w:eastAsia="Times New Roman" w:hAnsiTheme="minorHAnsi"/>
          <w:b/>
          <w:bCs/>
          <w:lang w:eastAsia="es-EC"/>
        </w:rPr>
        <w:t>6</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highlight w:val="yellow"/>
          <w:lang w:eastAsia="es-EC"/>
        </w:rPr>
      </w:pPr>
    </w:p>
    <w:p w:rsidR="00307778" w:rsidRPr="00803C46" w:rsidRDefault="00D131BE" w:rsidP="00307778">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lang w:eastAsia="es-EC"/>
        </w:rPr>
        <w:t xml:space="preserve">El </w:t>
      </w:r>
      <w:r w:rsidRPr="00A8044E">
        <w:rPr>
          <w:rFonts w:asciiTheme="minorHAnsi" w:eastAsia="Times New Roman" w:hAnsiTheme="minorHAnsi"/>
          <w:b/>
          <w:bCs/>
          <w:lang w:eastAsia="es-EC"/>
        </w:rPr>
        <w:t>SERVICIO NACIONAL DE CONTRATACIÓN PÚBLICA- SERCOP</w:t>
      </w:r>
      <w:r w:rsidR="00A5642F">
        <w:rPr>
          <w:rFonts w:asciiTheme="minorHAnsi" w:eastAsia="Times New Roman" w:hAnsiTheme="minorHAnsi"/>
          <w:lang w:eastAsia="es-EC"/>
        </w:rPr>
        <w:t>, convoca a través del Portal I</w:t>
      </w:r>
      <w:r w:rsidRPr="00A8044E">
        <w:rPr>
          <w:rFonts w:asciiTheme="minorHAnsi" w:eastAsia="Times New Roman" w:hAnsiTheme="minorHAnsi"/>
          <w:lang w:eastAsia="es-EC"/>
        </w:rPr>
        <w:t>nstitucional (</w:t>
      </w:r>
      <w:hyperlink r:id="rId9" w:history="1">
        <w:r w:rsidRPr="00A8044E">
          <w:rPr>
            <w:rStyle w:val="Hipervnculo"/>
            <w:rFonts w:asciiTheme="minorHAnsi" w:eastAsia="Times New Roman" w:hAnsiTheme="minorHAnsi"/>
            <w:color w:val="auto"/>
            <w:lang w:eastAsia="es-EC"/>
          </w:rPr>
          <w:t>www.sercop.gob.ec</w:t>
        </w:r>
      </w:hyperlink>
      <w:r w:rsidRPr="00A8044E">
        <w:rPr>
          <w:rFonts w:asciiTheme="minorHAnsi" w:eastAsia="Times New Roman" w:hAnsiTheme="minorHAnsi"/>
          <w:lang w:eastAsia="es-EC"/>
        </w:rPr>
        <w:t xml:space="preserve">) </w:t>
      </w:r>
      <w:r w:rsidR="00F163B0">
        <w:rPr>
          <w:rFonts w:asciiTheme="minorHAnsi" w:eastAsia="Times New Roman" w:hAnsiTheme="minorHAnsi"/>
          <w:lang w:eastAsia="es-EC"/>
        </w:rPr>
        <w:t xml:space="preserve">y de </w:t>
      </w:r>
      <w:r w:rsidR="00726C95">
        <w:rPr>
          <w:rFonts w:asciiTheme="minorHAnsi" w:eastAsia="Times New Roman" w:hAnsiTheme="minorHAnsi"/>
          <w:lang w:eastAsia="es-EC"/>
        </w:rPr>
        <w:t>Radio Distrito FM, frecuencia 102.9, en el programa “De Vuelta”, en la transmisión del día 12 de mayo, en el horario de 17h20 a 17h30; así como de Radio Su</w:t>
      </w:r>
      <w:r w:rsidR="00726C95" w:rsidRPr="00C97866">
        <w:rPr>
          <w:rFonts w:asciiTheme="minorHAnsi" w:eastAsia="Times New Roman" w:hAnsiTheme="minorHAnsi"/>
          <w:lang w:eastAsia="es-EC"/>
        </w:rPr>
        <w:t>cesos</w:t>
      </w:r>
      <w:r w:rsidR="00C97866" w:rsidRPr="00C97866">
        <w:rPr>
          <w:rFonts w:asciiTheme="minorHAnsi" w:eastAsia="Times New Roman" w:hAnsiTheme="minorHAnsi"/>
          <w:lang w:eastAsia="es-EC"/>
        </w:rPr>
        <w:t>, frecuencia 101.7, en el programa Punto de vista</w:t>
      </w:r>
      <w:r w:rsidR="00726C95" w:rsidRPr="00C97866">
        <w:rPr>
          <w:rFonts w:asciiTheme="minorHAnsi" w:eastAsia="Times New Roman" w:hAnsiTheme="minorHAnsi"/>
          <w:lang w:eastAsia="es-EC"/>
        </w:rPr>
        <w:t>, en la</w:t>
      </w:r>
      <w:r w:rsidR="00726C95">
        <w:rPr>
          <w:rFonts w:asciiTheme="minorHAnsi" w:eastAsia="Times New Roman" w:hAnsiTheme="minorHAnsi"/>
          <w:lang w:eastAsia="es-EC"/>
        </w:rPr>
        <w:t xml:space="preserve"> transmisión del día 13 de mayo, en el horario de 07h10 a 07h25,  </w:t>
      </w:r>
      <w:r w:rsidR="001F7BDE">
        <w:rPr>
          <w:rFonts w:asciiTheme="minorHAnsi" w:eastAsia="Times New Roman" w:hAnsiTheme="minorHAnsi"/>
          <w:lang w:eastAsia="es-EC"/>
        </w:rPr>
        <w:t xml:space="preserve">a todas las personas </w:t>
      </w:r>
      <w:r w:rsidRPr="00A8044E">
        <w:rPr>
          <w:rFonts w:asciiTheme="minorHAnsi" w:eastAsia="Times New Roman" w:hAnsiTheme="minorHAnsi"/>
          <w:lang w:eastAsia="es-EC"/>
        </w:rPr>
        <w:t xml:space="preserve">jurídicas </w:t>
      </w:r>
      <w:r w:rsidR="00726C95">
        <w:rPr>
          <w:rFonts w:asciiTheme="minorHAnsi" w:eastAsia="Times New Roman" w:hAnsiTheme="minorHAnsi"/>
          <w:lang w:eastAsia="es-EC"/>
        </w:rPr>
        <w:t xml:space="preserve">a nivel nacional </w:t>
      </w:r>
      <w:r w:rsidRPr="00A8044E">
        <w:rPr>
          <w:rFonts w:asciiTheme="minorHAnsi" w:eastAsia="Times New Roman" w:hAnsiTheme="minorHAnsi"/>
          <w:lang w:eastAsia="es-EC"/>
        </w:rPr>
        <w:t xml:space="preserve">que deseen participar de forma individual o en asociación o consorcio </w:t>
      </w:r>
      <w:r w:rsidR="00F163B0">
        <w:rPr>
          <w:rFonts w:asciiTheme="minorHAnsi" w:eastAsia="Times New Roman" w:hAnsiTheme="minorHAnsi"/>
          <w:lang w:eastAsia="es-EC"/>
        </w:rPr>
        <w:t xml:space="preserve">legalmente constituido </w:t>
      </w:r>
      <w:r w:rsidRPr="00A8044E">
        <w:rPr>
          <w:rFonts w:asciiTheme="minorHAnsi" w:eastAsia="Times New Roman" w:hAnsiTheme="minorHAnsi"/>
          <w:lang w:eastAsia="es-EC"/>
        </w:rPr>
        <w:t xml:space="preserve">o compromiso de asociación y consorcio, en el procedimiento </w:t>
      </w:r>
      <w:r w:rsidR="002C2227">
        <w:rPr>
          <w:rFonts w:asciiTheme="minorHAnsi" w:eastAsia="Times New Roman" w:hAnsiTheme="minorHAnsi"/>
          <w:lang w:eastAsia="es-EC"/>
        </w:rPr>
        <w:t xml:space="preserve">de Ferias Inclusivas, para la selección </w:t>
      </w:r>
      <w:r w:rsidR="004A34B0">
        <w:rPr>
          <w:rFonts w:asciiTheme="minorHAnsi" w:eastAsia="Times New Roman" w:hAnsiTheme="minorHAnsi"/>
          <w:lang w:eastAsia="es-EC"/>
        </w:rPr>
        <w:t>de proveedores para la prestación</w:t>
      </w:r>
      <w:r w:rsidR="002C2227">
        <w:rPr>
          <w:rFonts w:asciiTheme="minorHAnsi" w:eastAsia="Times New Roman" w:hAnsiTheme="minorHAnsi"/>
          <w:lang w:eastAsia="es-EC"/>
        </w:rPr>
        <w:t xml:space="preserve"> de</w:t>
      </w:r>
      <w:r w:rsidR="00454B9A">
        <w:rPr>
          <w:rFonts w:asciiTheme="minorHAnsi" w:eastAsia="Times New Roman" w:hAnsiTheme="minorHAnsi"/>
          <w:lang w:eastAsia="es-EC"/>
        </w:rPr>
        <w:t>l</w:t>
      </w:r>
      <w:r w:rsidR="002C2227">
        <w:rPr>
          <w:rFonts w:asciiTheme="minorHAnsi" w:eastAsia="Times New Roman" w:hAnsiTheme="minorHAnsi"/>
          <w:lang w:eastAsia="es-EC"/>
        </w:rPr>
        <w:t xml:space="preserve"> </w:t>
      </w:r>
      <w:r w:rsidR="00673FF9" w:rsidRPr="00D136E1">
        <w:rPr>
          <w:rFonts w:asciiTheme="minorHAnsi" w:eastAsia="Times New Roman" w:hAnsiTheme="minorHAnsi"/>
          <w:b/>
          <w:lang w:eastAsia="es-EC"/>
        </w:rPr>
        <w:t>“</w:t>
      </w:r>
      <w:r w:rsidR="00D136E1" w:rsidRPr="00D136E1">
        <w:rPr>
          <w:rFonts w:asciiTheme="minorHAnsi" w:eastAsia="Times New Roman" w:hAnsiTheme="minorHAnsi"/>
          <w:b/>
          <w:lang w:eastAsia="es-EC"/>
        </w:rPr>
        <w:t>SERVICIOS</w:t>
      </w:r>
      <w:r w:rsidR="008B73A0">
        <w:rPr>
          <w:rFonts w:asciiTheme="minorHAnsi" w:eastAsia="Times New Roman" w:hAnsiTheme="minorHAnsi"/>
          <w:b/>
          <w:lang w:eastAsia="es-EC"/>
        </w:rPr>
        <w:t xml:space="preserve"> DE</w:t>
      </w:r>
      <w:r w:rsidR="004824BC">
        <w:rPr>
          <w:rFonts w:asciiTheme="minorHAnsi" w:eastAsia="Times New Roman" w:hAnsiTheme="minorHAnsi"/>
          <w:b/>
          <w:lang w:eastAsia="es-EC"/>
        </w:rPr>
        <w:t xml:space="preserve"> </w:t>
      </w:r>
      <w:r w:rsidR="000127EC">
        <w:rPr>
          <w:rFonts w:asciiTheme="minorHAnsi" w:eastAsia="Times New Roman" w:hAnsiTheme="minorHAnsi"/>
          <w:b/>
          <w:lang w:eastAsia="es-EC"/>
        </w:rPr>
        <w:t>TRANSPORTE</w:t>
      </w:r>
      <w:r w:rsidR="0001127D">
        <w:rPr>
          <w:rFonts w:asciiTheme="minorHAnsi" w:eastAsia="Times New Roman" w:hAnsiTheme="minorHAnsi"/>
          <w:b/>
          <w:lang w:eastAsia="es-EC"/>
        </w:rPr>
        <w:t>”</w:t>
      </w:r>
      <w:r w:rsidR="000127EC">
        <w:rPr>
          <w:rFonts w:asciiTheme="minorHAnsi" w:eastAsia="Times New Roman" w:hAnsiTheme="minorHAnsi"/>
          <w:b/>
          <w:lang w:eastAsia="es-EC"/>
        </w:rPr>
        <w:t xml:space="preserve"> </w:t>
      </w:r>
      <w:r w:rsidR="00673FF9" w:rsidRPr="00D136E1">
        <w:rPr>
          <w:rFonts w:asciiTheme="minorHAnsi" w:eastAsia="Times New Roman" w:hAnsiTheme="minorHAnsi"/>
          <w:b/>
          <w:lang w:eastAsia="es-EC"/>
        </w:rPr>
        <w:t>”</w:t>
      </w:r>
      <w:r w:rsidRPr="00D136E1">
        <w:rPr>
          <w:rFonts w:asciiTheme="minorHAnsi" w:eastAsia="Times New Roman" w:hAnsiTheme="minorHAnsi"/>
          <w:lang w:eastAsia="es-EC"/>
        </w:rPr>
        <w:t>;</w:t>
      </w:r>
      <w:r w:rsidRPr="00A8044E">
        <w:rPr>
          <w:rFonts w:asciiTheme="minorHAnsi" w:eastAsia="Times New Roman" w:hAnsiTheme="minorHAnsi"/>
          <w:lang w:eastAsia="es-EC"/>
        </w:rPr>
        <w:t xml:space="preserve"> </w:t>
      </w:r>
      <w:r w:rsidR="00307778">
        <w:rPr>
          <w:rFonts w:asciiTheme="minorHAnsi" w:eastAsia="Times New Roman" w:hAnsiTheme="minorHAnsi"/>
          <w:lang w:eastAsia="es-EC"/>
        </w:rPr>
        <w:t>y, posteriormente ser incluidos en el Catálogo Dinámico Inclusivo, siempre que se encuentren habilitadas en el Registro Único de Proveedores- RUP y cumplan con las siguientes condiciones de inclusión:</w:t>
      </w:r>
    </w:p>
    <w:p w:rsidR="007109CE" w:rsidRDefault="007109CE" w:rsidP="007109CE">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 </w:t>
      </w:r>
    </w:p>
    <w:p w:rsidR="007109CE"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1.- </w:t>
      </w:r>
      <w:r w:rsidR="00307778" w:rsidRPr="00DD47F6">
        <w:rPr>
          <w:rFonts w:asciiTheme="minorHAnsi" w:eastAsia="Times New Roman" w:hAnsiTheme="minorHAnsi"/>
          <w:lang w:eastAsia="es-EC"/>
        </w:rPr>
        <w:t>Ser actores de la economía popular y solidaria- AEPYS</w:t>
      </w:r>
    </w:p>
    <w:p w:rsidR="00307778"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2.- </w:t>
      </w:r>
      <w:r w:rsidR="00307778" w:rsidRPr="00DD47F6">
        <w:rPr>
          <w:rFonts w:asciiTheme="minorHAnsi" w:eastAsia="Times New Roman" w:hAnsiTheme="minorHAnsi"/>
          <w:lang w:eastAsia="es-EC"/>
        </w:rPr>
        <w:t>Ser  micro o pequeñas</w:t>
      </w:r>
      <w:r w:rsidR="00DC6731">
        <w:rPr>
          <w:rFonts w:asciiTheme="minorHAnsi" w:eastAsia="Times New Roman" w:hAnsiTheme="minorHAnsi"/>
          <w:lang w:eastAsia="es-EC"/>
        </w:rPr>
        <w:t xml:space="preserve"> empresas </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C10CA0" w:rsidRDefault="00C10CA0" w:rsidP="00DD47F6">
      <w:pPr>
        <w:pStyle w:val="Prrafodelista"/>
        <w:spacing w:after="0" w:line="240" w:lineRule="auto"/>
        <w:ind w:left="0"/>
        <w:jc w:val="both"/>
        <w:rPr>
          <w:rFonts w:asciiTheme="minorHAnsi" w:eastAsia="Times New Roman" w:hAnsiTheme="minorHAnsi"/>
          <w:lang w:eastAsia="es-EC"/>
        </w:rPr>
      </w:pPr>
      <w:r>
        <w:rPr>
          <w:rFonts w:asciiTheme="minorHAnsi" w:eastAsia="Times New Roman" w:hAnsiTheme="minorHAnsi"/>
          <w:lang w:eastAsia="es-EC"/>
        </w:rPr>
        <w:t>Se priorizará la participación de los proveedores que habiendo cumplido las condiciones antes descritas, cumplan adicionalmente con las siguientes: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DD47F6" w:rsidRDefault="00DD47F6" w:rsidP="00DD47F6">
      <w:pPr>
        <w:pStyle w:val="Prrafodelista"/>
        <w:spacing w:after="0" w:line="240" w:lineRule="auto"/>
        <w:ind w:left="0"/>
        <w:jc w:val="both"/>
        <w:rPr>
          <w:rFonts w:asciiTheme="minorHAnsi" w:hAnsiTheme="minorHAnsi"/>
          <w:lang w:val="es-ES_tradnl"/>
        </w:rPr>
      </w:pPr>
      <w:r>
        <w:rPr>
          <w:rFonts w:asciiTheme="minorHAnsi" w:eastAsia="Times New Roman" w:hAnsiTheme="minorHAnsi"/>
          <w:lang w:eastAsia="es-EC"/>
        </w:rPr>
        <w:t xml:space="preserve">1.- </w:t>
      </w:r>
      <w:r w:rsidR="00307778" w:rsidRPr="00DD47F6">
        <w:rPr>
          <w:rFonts w:asciiTheme="minorHAnsi" w:hAnsiTheme="minorHAnsi"/>
          <w:lang w:val="es-ES_tradnl"/>
        </w:rPr>
        <w:t>Que pertenezcan a grupos vulnerables; y/o,</w:t>
      </w:r>
    </w:p>
    <w:p w:rsidR="00307778" w:rsidRPr="00DD47F6" w:rsidRDefault="007109CE" w:rsidP="00DD47F6">
      <w:pPr>
        <w:pStyle w:val="Prrafodelista"/>
        <w:spacing w:after="0" w:line="240" w:lineRule="auto"/>
        <w:ind w:left="0"/>
        <w:jc w:val="both"/>
        <w:rPr>
          <w:rFonts w:asciiTheme="minorHAnsi" w:eastAsia="Times New Roman" w:hAnsiTheme="minorHAnsi"/>
          <w:lang w:eastAsia="es-EC"/>
        </w:rPr>
      </w:pPr>
      <w:r w:rsidRPr="00DD47F6">
        <w:rPr>
          <w:rFonts w:asciiTheme="minorHAnsi" w:hAnsiTheme="minorHAnsi"/>
          <w:lang w:val="es-ES_tradnl"/>
        </w:rPr>
        <w:t xml:space="preserve">2.- </w:t>
      </w:r>
      <w:r w:rsidR="00307778" w:rsidRPr="00DD47F6">
        <w:rPr>
          <w:rFonts w:asciiTheme="minorHAnsi" w:hAnsiTheme="minorHAnsi"/>
          <w:lang w:val="es-ES_tradnl"/>
        </w:rPr>
        <w:t>Grupos de atención prioritaria</w:t>
      </w:r>
    </w:p>
    <w:p w:rsidR="00D131BE" w:rsidRPr="00A8044E" w:rsidRDefault="00D131BE" w:rsidP="00307778">
      <w:pPr>
        <w:spacing w:after="0" w:line="240" w:lineRule="auto"/>
        <w:jc w:val="both"/>
        <w:rPr>
          <w:rFonts w:asciiTheme="minorHAnsi" w:eastAsia="Times New Roman" w:hAnsiTheme="minorHAnsi"/>
          <w:sz w:val="12"/>
          <w:lang w:eastAsia="es-EC"/>
        </w:rPr>
      </w:pPr>
    </w:p>
    <w:p w:rsidR="00D30E44" w:rsidRPr="007A4E49" w:rsidRDefault="00D131BE"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En el caso de que participe una asociación o consorcio o se presente</w:t>
      </w:r>
      <w:r w:rsidR="004800B1" w:rsidRPr="007A4E49">
        <w:rPr>
          <w:rFonts w:asciiTheme="minorHAnsi" w:eastAsia="Times New Roman" w:hAnsiTheme="minorHAnsi"/>
          <w:lang w:eastAsia="es-EC"/>
        </w:rPr>
        <w:t xml:space="preserve"> </w:t>
      </w:r>
      <w:r w:rsidR="004800B1" w:rsidRPr="007A4E49">
        <w:rPr>
          <w:rFonts w:asciiTheme="minorHAnsi" w:eastAsia="Times New Roman" w:hAnsiTheme="minorHAnsi"/>
          <w:color w:val="000000"/>
          <w:lang w:eastAsia="es-EC"/>
        </w:rPr>
        <w:t>documentación de adhesión</w:t>
      </w:r>
      <w:r w:rsidRPr="007A4E49">
        <w:rPr>
          <w:rFonts w:asciiTheme="minorHAnsi" w:eastAsia="Times New Roman" w:hAnsiTheme="minorHAnsi"/>
          <w:lang w:eastAsia="es-EC"/>
        </w:rPr>
        <w:t xml:space="preserve"> </w:t>
      </w:r>
      <w:r w:rsidR="004800B1" w:rsidRPr="007A4E49">
        <w:rPr>
          <w:rFonts w:asciiTheme="minorHAnsi" w:eastAsia="Times New Roman" w:hAnsiTheme="minorHAnsi"/>
          <w:lang w:eastAsia="es-EC"/>
        </w:rPr>
        <w:t xml:space="preserve">como </w:t>
      </w:r>
      <w:r w:rsidRPr="007A4E49">
        <w:rPr>
          <w:rFonts w:asciiTheme="minorHAnsi" w:eastAsia="Times New Roman" w:hAnsiTheme="minorHAnsi"/>
          <w:lang w:eastAsia="es-EC"/>
        </w:rPr>
        <w:t>compromiso de asociación o consorcio, todos sus accionistas o socios, deberán cumplir con las condiciones de inclusión antes señaladas.</w:t>
      </w:r>
    </w:p>
    <w:p w:rsidR="00D30E44"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p>
    <w:p w:rsidR="00D131BE"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Las condiciones de inclusión</w:t>
      </w:r>
      <w:r w:rsidR="00B852F0" w:rsidRPr="007A4E49">
        <w:rPr>
          <w:rFonts w:asciiTheme="minorHAnsi" w:eastAsia="Times New Roman" w:hAnsiTheme="minorHAnsi"/>
          <w:lang w:eastAsia="es-EC"/>
        </w:rPr>
        <w:t xml:space="preserve"> podrán ser actualizada</w:t>
      </w:r>
      <w:r w:rsidR="00581DCE" w:rsidRPr="007A4E49">
        <w:rPr>
          <w:rFonts w:asciiTheme="minorHAnsi" w:eastAsia="Times New Roman" w:hAnsiTheme="minorHAnsi"/>
          <w:lang w:eastAsia="es-EC"/>
        </w:rPr>
        <w:t>s</w:t>
      </w:r>
      <w:r w:rsidR="00B852F0" w:rsidRPr="007A4E49">
        <w:rPr>
          <w:rFonts w:asciiTheme="minorHAnsi" w:eastAsia="Times New Roman" w:hAnsiTheme="minorHAnsi"/>
          <w:lang w:eastAsia="es-EC"/>
        </w:rPr>
        <w:t xml:space="preserve"> conforme la normativa vigente emiti</w:t>
      </w:r>
      <w:r w:rsidR="00581DCE" w:rsidRPr="007A4E49">
        <w:rPr>
          <w:rFonts w:asciiTheme="minorHAnsi" w:eastAsia="Times New Roman" w:hAnsiTheme="minorHAnsi"/>
          <w:lang w:eastAsia="es-EC"/>
        </w:rPr>
        <w:t>da por el SERCOP para el efecto, o lo que determine la ficha técnica.</w:t>
      </w:r>
      <w:r w:rsidR="00D131BE" w:rsidRPr="007A4E49">
        <w:rPr>
          <w:rFonts w:asciiTheme="minorHAnsi" w:eastAsia="Times New Roman" w:hAnsiTheme="minorHAnsi"/>
          <w:lang w:eastAsia="es-EC"/>
        </w:rPr>
        <w:tab/>
      </w:r>
    </w:p>
    <w:p w:rsidR="00AF69C7" w:rsidRPr="00C97866" w:rsidRDefault="00AF69C7" w:rsidP="007A4E49">
      <w:pPr>
        <w:spacing w:after="0" w:line="240" w:lineRule="auto"/>
        <w:ind w:left="-921"/>
        <w:jc w:val="both"/>
        <w:rPr>
          <w:rFonts w:asciiTheme="minorHAnsi" w:eastAsia="Times New Roman" w:hAnsiTheme="minorHAnsi"/>
          <w:sz w:val="20"/>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Precio</w:t>
      </w:r>
      <w:r w:rsidR="00307778">
        <w:rPr>
          <w:rFonts w:asciiTheme="minorHAnsi" w:eastAsia="Times New Roman" w:hAnsiTheme="minorHAnsi"/>
          <w:b/>
          <w:lang w:eastAsia="es-EC"/>
        </w:rPr>
        <w:t xml:space="preserve"> Unitario</w:t>
      </w:r>
      <w:r w:rsidRPr="00A8044E">
        <w:rPr>
          <w:rFonts w:asciiTheme="minorHAnsi" w:eastAsia="Times New Roman" w:hAnsiTheme="minorHAnsi"/>
          <w:b/>
          <w:lang w:eastAsia="es-EC"/>
        </w:rPr>
        <w:t>:</w:t>
      </w:r>
      <w:r w:rsidR="00150ADD">
        <w:rPr>
          <w:rFonts w:asciiTheme="minorHAnsi" w:eastAsia="Times New Roman" w:hAnsiTheme="minorHAnsi"/>
          <w:lang w:eastAsia="es-EC"/>
        </w:rPr>
        <w:t xml:space="preserve"> El precio unitario </w:t>
      </w:r>
      <w:r w:rsidRPr="00A8044E">
        <w:rPr>
          <w:rFonts w:asciiTheme="minorHAnsi" w:eastAsia="Times New Roman" w:hAnsiTheme="minorHAnsi"/>
          <w:lang w:eastAsia="es-EC"/>
        </w:rPr>
        <w:t xml:space="preserve">al cual </w:t>
      </w:r>
      <w:r w:rsidR="00A073C2">
        <w:rPr>
          <w:rFonts w:asciiTheme="minorHAnsi" w:eastAsia="Times New Roman" w:hAnsiTheme="minorHAnsi"/>
          <w:lang w:eastAsia="es-EC"/>
        </w:rPr>
        <w:t xml:space="preserve">los oferentes </w:t>
      </w:r>
      <w:r w:rsidRPr="00A8044E">
        <w:rPr>
          <w:rFonts w:asciiTheme="minorHAnsi" w:eastAsia="Times New Roman" w:hAnsiTheme="minorHAnsi"/>
          <w:lang w:eastAsia="es-EC"/>
        </w:rPr>
        <w:t>deberán adherirse</w:t>
      </w:r>
      <w:r w:rsidR="00A073C2">
        <w:rPr>
          <w:rFonts w:asciiTheme="minorHAnsi" w:eastAsia="Times New Roman" w:hAnsiTheme="minorHAnsi"/>
          <w:lang w:eastAsia="es-EC"/>
        </w:rPr>
        <w:t xml:space="preserve"> para la prestación del servicio</w:t>
      </w:r>
      <w:r w:rsidRPr="00A8044E">
        <w:rPr>
          <w:rFonts w:asciiTheme="minorHAnsi" w:eastAsia="Times New Roman" w:hAnsiTheme="minorHAnsi"/>
          <w:lang w:eastAsia="es-EC"/>
        </w:rPr>
        <w:t>, será el determinado en la ficha</w:t>
      </w:r>
      <w:r w:rsidR="00150ADD">
        <w:rPr>
          <w:rFonts w:asciiTheme="minorHAnsi" w:eastAsia="Times New Roman" w:hAnsiTheme="minorHAnsi"/>
          <w:lang w:eastAsia="es-EC"/>
        </w:rPr>
        <w:t xml:space="preserve"> técnica</w:t>
      </w:r>
      <w:r w:rsidRPr="00A8044E">
        <w:rPr>
          <w:rFonts w:asciiTheme="minorHAnsi" w:eastAsia="Times New Roman" w:hAnsiTheme="minorHAnsi"/>
          <w:lang w:eastAsia="es-EC"/>
        </w:rPr>
        <w:t xml:space="preserve"> </w:t>
      </w:r>
      <w:r w:rsidR="00844823" w:rsidRPr="00A8044E">
        <w:rPr>
          <w:rFonts w:asciiTheme="minorHAnsi" w:eastAsia="Times New Roman" w:hAnsiTheme="minorHAnsi"/>
          <w:lang w:eastAsia="es-EC"/>
        </w:rPr>
        <w:t>específic</w:t>
      </w:r>
      <w:r w:rsidR="0016105E">
        <w:rPr>
          <w:rFonts w:asciiTheme="minorHAnsi" w:eastAsia="Times New Roman" w:hAnsiTheme="minorHAnsi"/>
          <w:lang w:eastAsia="es-EC"/>
        </w:rPr>
        <w:t>a</w:t>
      </w:r>
      <w:r w:rsidR="00EB595B">
        <w:rPr>
          <w:rFonts w:asciiTheme="minorHAnsi" w:eastAsia="Times New Roman" w:hAnsiTheme="minorHAnsi"/>
          <w:lang w:eastAsia="es-EC"/>
        </w:rPr>
        <w:t>, que forma</w:t>
      </w:r>
      <w:r w:rsidRPr="00A8044E">
        <w:rPr>
          <w:rFonts w:asciiTheme="minorHAnsi" w:eastAsia="Times New Roman" w:hAnsiTheme="minorHAnsi"/>
          <w:lang w:eastAsia="es-EC"/>
        </w:rPr>
        <w:t xml:space="preserve"> parte integrante e inseparable del presente pliego de</w:t>
      </w:r>
      <w:r w:rsidR="00EB595B">
        <w:rPr>
          <w:rFonts w:asciiTheme="minorHAnsi" w:eastAsia="Times New Roman" w:hAnsiTheme="minorHAnsi"/>
          <w:lang w:eastAsia="es-EC"/>
        </w:rPr>
        <w:t xml:space="preserve"> Feria Inclusiva,  y que consta</w:t>
      </w:r>
      <w:r w:rsidRPr="00A8044E">
        <w:rPr>
          <w:rFonts w:asciiTheme="minorHAnsi" w:eastAsia="Times New Roman" w:hAnsiTheme="minorHAnsi"/>
          <w:lang w:eastAsia="es-EC"/>
        </w:rPr>
        <w:t xml:space="preserve"> como Anexo.</w:t>
      </w:r>
    </w:p>
    <w:p w:rsidR="001A6550" w:rsidRPr="00A8044E" w:rsidRDefault="001A6550" w:rsidP="001A6550">
      <w:pPr>
        <w:spacing w:after="0" w:line="240" w:lineRule="auto"/>
        <w:jc w:val="both"/>
        <w:rPr>
          <w:rFonts w:asciiTheme="minorHAnsi" w:eastAsia="Times New Roman" w:hAnsiTheme="minorHAnsi"/>
          <w:color w:val="000000" w:themeColor="text1"/>
          <w:lang w:eastAsia="es-EC"/>
        </w:rPr>
      </w:pPr>
    </w:p>
    <w:p w:rsidR="00307778" w:rsidRPr="009C5E27" w:rsidRDefault="00307778" w:rsidP="00307778">
      <w:pPr>
        <w:spacing w:after="0" w:line="240" w:lineRule="auto"/>
        <w:jc w:val="both"/>
        <w:rPr>
          <w:rFonts w:asciiTheme="minorHAnsi" w:eastAsia="Times New Roman" w:hAnsiTheme="minorHAnsi"/>
          <w:lang w:eastAsia="es-EC"/>
        </w:rPr>
      </w:pPr>
      <w:r w:rsidRPr="009C5E27">
        <w:rPr>
          <w:rFonts w:asciiTheme="minorHAnsi" w:eastAsia="Times New Roman" w:hAnsiTheme="minorHAnsi"/>
          <w:lang w:eastAsia="es-EC"/>
        </w:rPr>
        <w:t>Las entidades contratantes o los proveedores registrados en el C</w:t>
      </w:r>
      <w:r w:rsidR="002C2227">
        <w:rPr>
          <w:rFonts w:asciiTheme="minorHAnsi" w:eastAsia="Times New Roman" w:hAnsiTheme="minorHAnsi"/>
          <w:lang w:eastAsia="es-EC"/>
        </w:rPr>
        <w:t xml:space="preserve">atálogo Dinámico </w:t>
      </w:r>
      <w:r w:rsidRPr="009C5E27">
        <w:rPr>
          <w:rFonts w:asciiTheme="minorHAnsi" w:eastAsia="Times New Roman" w:hAnsiTheme="minorHAnsi"/>
          <w:lang w:eastAsia="es-EC"/>
        </w:rPr>
        <w:t>I</w:t>
      </w:r>
      <w:r w:rsidR="002C2227">
        <w:rPr>
          <w:rFonts w:asciiTheme="minorHAnsi" w:eastAsia="Times New Roman" w:hAnsiTheme="minorHAnsi"/>
          <w:lang w:eastAsia="es-EC"/>
        </w:rPr>
        <w:t>nclusivo</w:t>
      </w:r>
      <w:r w:rsidRPr="009C5E27">
        <w:rPr>
          <w:rFonts w:asciiTheme="minorHAnsi" w:eastAsia="Times New Roman" w:hAnsiTheme="minorHAnsi"/>
          <w:lang w:eastAsia="es-EC"/>
        </w:rPr>
        <w:t xml:space="preserve"> podrán solicitar al SERCOP la actualización del precio de los bienes y</w:t>
      </w:r>
      <w:r w:rsidR="0016105E">
        <w:rPr>
          <w:rFonts w:asciiTheme="minorHAnsi" w:eastAsia="Times New Roman" w:hAnsiTheme="minorHAnsi"/>
          <w:lang w:eastAsia="es-EC"/>
        </w:rPr>
        <w:t>/o</w:t>
      </w:r>
      <w:r w:rsidRPr="009C5E27">
        <w:rPr>
          <w:rFonts w:asciiTheme="minorHAnsi" w:eastAsia="Times New Roman" w:hAnsiTheme="minorHAnsi"/>
          <w:lang w:eastAsia="es-EC"/>
        </w:rPr>
        <w:t xml:space="preserve"> servicios catalogados, adjuntando para ello el estudio técnico respectivo. El SERCOP, previo el análisis respectivo</w:t>
      </w:r>
      <w:r w:rsidR="00EB595B">
        <w:rPr>
          <w:rFonts w:asciiTheme="minorHAnsi" w:eastAsia="Times New Roman" w:hAnsiTheme="minorHAnsi"/>
          <w:lang w:eastAsia="es-EC"/>
        </w:rPr>
        <w:t>,</w:t>
      </w:r>
      <w:r w:rsidRPr="009C5E27">
        <w:rPr>
          <w:rFonts w:asciiTheme="minorHAnsi" w:eastAsia="Times New Roman" w:hAnsiTheme="minorHAnsi"/>
          <w:lang w:eastAsia="es-EC"/>
        </w:rPr>
        <w:t xml:space="preserve"> aceptará o negará el pedido formulado.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Forma de Pago</w:t>
      </w:r>
      <w:r w:rsidRPr="00A8044E">
        <w:rPr>
          <w:rFonts w:asciiTheme="minorHAnsi" w:eastAsia="Times New Roman" w:hAnsiTheme="minorHAnsi"/>
          <w:lang w:eastAsia="es-EC"/>
        </w:rPr>
        <w:t>: L</w:t>
      </w:r>
      <w:r w:rsidRPr="00A8044E">
        <w:rPr>
          <w:rFonts w:asciiTheme="minorHAnsi" w:eastAsia="Times New Roman" w:hAnsiTheme="minorHAnsi"/>
          <w:color w:val="000000"/>
          <w:lang w:eastAsia="es-EC"/>
        </w:rPr>
        <w:t>os pagos a las órdenes de compra se realizarán con cargo a las partidas presupuestarias certificadas por la totalidad de la contratación incluido el IVA, de cada entidad contratante generadora de las mismas; y, de acuerdo a las condiciones establecidas en el pliego del procedimiento y ficha de</w:t>
      </w:r>
      <w:r w:rsidR="00844823">
        <w:rPr>
          <w:rFonts w:asciiTheme="minorHAnsi" w:eastAsia="Times New Roman" w:hAnsiTheme="minorHAnsi"/>
          <w:color w:val="000000"/>
          <w:lang w:eastAsia="es-EC"/>
        </w:rPr>
        <w:t>l servicio</w:t>
      </w:r>
      <w:r w:rsidR="00844823" w:rsidRPr="00A8044E">
        <w:rPr>
          <w:rFonts w:asciiTheme="minorHAnsi" w:eastAsia="Times New Roman" w:hAnsiTheme="minorHAnsi"/>
          <w:color w:val="000000"/>
          <w:lang w:eastAsia="es-EC"/>
        </w:rPr>
        <w:t xml:space="preserve"> específico</w:t>
      </w:r>
      <w:r w:rsidRPr="00A8044E">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7A4E49">
        <w:rPr>
          <w:rFonts w:asciiTheme="minorHAnsi" w:eastAsia="Times New Roman" w:hAnsiTheme="minorHAnsi"/>
          <w:b/>
          <w:bCs/>
          <w:lang w:eastAsia="es-EC"/>
        </w:rPr>
        <w:t>Lugar de realización de la feria inclusiva</w:t>
      </w:r>
      <w:r w:rsidR="006D59BB" w:rsidRPr="007A4E49">
        <w:rPr>
          <w:rFonts w:asciiTheme="minorHAnsi" w:eastAsia="Times New Roman" w:hAnsiTheme="minorHAnsi"/>
          <w:b/>
          <w:bCs/>
          <w:lang w:eastAsia="es-EC"/>
        </w:rPr>
        <w:t xml:space="preserve"> para catalogación</w:t>
      </w:r>
      <w:r w:rsidRPr="007A4E49">
        <w:rPr>
          <w:rFonts w:asciiTheme="minorHAnsi" w:eastAsia="Times New Roman" w:hAnsiTheme="minorHAnsi"/>
          <w:b/>
          <w:bCs/>
          <w:lang w:eastAsia="es-EC"/>
        </w:rPr>
        <w:t>:</w:t>
      </w:r>
      <w:r w:rsidRPr="007A4E49">
        <w:rPr>
          <w:rFonts w:asciiTheme="minorHAnsi" w:eastAsia="Times New Roman" w:hAnsiTheme="minorHAnsi"/>
          <w:lang w:eastAsia="es-EC"/>
        </w:rPr>
        <w:t xml:space="preserve"> La presente feria inclusiva se realizará</w:t>
      </w:r>
      <w:r w:rsidR="00DB7ED9" w:rsidRPr="007A4E49">
        <w:rPr>
          <w:rFonts w:asciiTheme="minorHAnsi" w:eastAsia="Times New Roman" w:hAnsiTheme="minorHAnsi"/>
          <w:lang w:eastAsia="es-EC"/>
        </w:rPr>
        <w:t xml:space="preserve"> a nivel nacional</w:t>
      </w:r>
      <w:r w:rsidRPr="007A4E49">
        <w:rPr>
          <w:rFonts w:asciiTheme="minorHAnsi" w:eastAsia="Times New Roman" w:hAnsiTheme="minorHAnsi"/>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DB7ED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Lugar de </w:t>
      </w:r>
      <w:r w:rsidR="00287F54">
        <w:rPr>
          <w:rFonts w:asciiTheme="minorHAnsi" w:eastAsia="Times New Roman" w:hAnsiTheme="minorHAnsi"/>
          <w:b/>
          <w:bCs/>
          <w:lang w:eastAsia="es-EC"/>
        </w:rPr>
        <w:t>prestación del servicio</w:t>
      </w:r>
      <w:r w:rsidRPr="00A8044E">
        <w:rPr>
          <w:rFonts w:asciiTheme="minorHAnsi" w:eastAsia="Times New Roman" w:hAnsiTheme="minorHAnsi"/>
          <w:b/>
          <w:bCs/>
          <w:lang w:eastAsia="es-EC"/>
        </w:rPr>
        <w:t>:</w:t>
      </w:r>
      <w:r w:rsidRPr="00A8044E">
        <w:rPr>
          <w:rFonts w:asciiTheme="minorHAnsi" w:eastAsia="Times New Roman" w:hAnsiTheme="minorHAnsi"/>
          <w:lang w:eastAsia="es-EC"/>
        </w:rPr>
        <w:t xml:space="preserve"> </w:t>
      </w:r>
      <w:r w:rsidR="00287F54" w:rsidRPr="00287F54">
        <w:rPr>
          <w:rFonts w:asciiTheme="minorHAnsi" w:eastAsia="Times New Roman" w:hAnsiTheme="minorHAnsi"/>
          <w:lang w:eastAsia="es-EC"/>
        </w:rPr>
        <w:t xml:space="preserve">El servicio será prestado dentro de la provincia en la cual se encuentre domiciliado el proveedor, </w:t>
      </w:r>
      <w:r w:rsidR="00EB595B">
        <w:rPr>
          <w:rFonts w:asciiTheme="minorHAnsi" w:eastAsia="Times New Roman" w:hAnsiTheme="minorHAnsi"/>
          <w:lang w:eastAsia="es-EC"/>
        </w:rPr>
        <w:t>de acuerdo a</w:t>
      </w:r>
      <w:r w:rsidR="00287F54" w:rsidRPr="00287F54">
        <w:rPr>
          <w:rFonts w:asciiTheme="minorHAnsi" w:eastAsia="Times New Roman" w:hAnsiTheme="minorHAnsi"/>
          <w:lang w:eastAsia="es-EC"/>
        </w:rPr>
        <w:t xml:space="preserve"> la ficha del producto específico. Excepcionalmente, de no existir capacidad de prestación del servicio en la localidad requerida por la entidad contratante, se podrá ampliar la cobertura territorial.</w:t>
      </w:r>
    </w:p>
    <w:p w:rsidR="00EE3E1F" w:rsidRPr="00A8044E" w:rsidRDefault="00DB7ED9"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lastRenderedPageBreak/>
        <w:t xml:space="preserve"> </w:t>
      </w:r>
    </w:p>
    <w:p w:rsidR="001B2BDD" w:rsidRPr="00A8044E" w:rsidRDefault="00AF69C7" w:rsidP="001B2BDD">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Vigencia del Acuerdo de Compromiso (Convenio Marco):</w:t>
      </w:r>
      <w:r w:rsidR="006B4A9A">
        <w:rPr>
          <w:rFonts w:asciiTheme="minorHAnsi" w:eastAsia="Times New Roman" w:hAnsiTheme="minorHAnsi"/>
          <w:b/>
          <w:lang w:eastAsia="es-EC"/>
        </w:rPr>
        <w:t xml:space="preserve"> </w:t>
      </w:r>
      <w:r w:rsidR="009215E9" w:rsidRPr="009215E9">
        <w:rPr>
          <w:rFonts w:asciiTheme="minorHAnsi" w:hAnsiTheme="minorHAnsi"/>
          <w:bCs/>
        </w:rPr>
        <w:t xml:space="preserve">El Acuerdo de Compromiso entrará en vigencia desde la fecha de suscripción hasta el momento en el que el SERCOP determine </w:t>
      </w:r>
      <w:r w:rsidR="00A073C2">
        <w:rPr>
          <w:rFonts w:asciiTheme="minorHAnsi" w:hAnsiTheme="minorHAnsi"/>
          <w:bCs/>
        </w:rPr>
        <w:t xml:space="preserve">un nuevo objeto de contratación o notifique con la terminación del mismo </w:t>
      </w:r>
      <w:r w:rsidR="001B2BDD">
        <w:rPr>
          <w:rFonts w:asciiTheme="minorHAnsi" w:hAnsiTheme="minorHAnsi"/>
          <w:bCs/>
        </w:rPr>
        <w:t xml:space="preserve">a través del </w:t>
      </w:r>
      <w:r w:rsidR="001B2BDD" w:rsidRPr="00A8044E">
        <w:rPr>
          <w:rFonts w:asciiTheme="minorHAnsi" w:eastAsia="Times New Roman" w:hAnsiTheme="minorHAnsi"/>
          <w:lang w:eastAsia="es-EC"/>
        </w:rPr>
        <w:t>Portal Institucional del SERCOP (www.sercop.gob.ec).</w:t>
      </w:r>
    </w:p>
    <w:p w:rsidR="00FF6C75" w:rsidRDefault="00FF6C75"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b/>
          <w:bCs/>
          <w:lang w:eastAsia="es-EC"/>
        </w:rPr>
        <w:t>Las condiciones generales de la convocatoria:</w:t>
      </w:r>
    </w:p>
    <w:p w:rsidR="001742DF" w:rsidRPr="00A8044E" w:rsidRDefault="001742DF"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1.-</w:t>
      </w:r>
      <w:r w:rsidRPr="00A8044E">
        <w:rPr>
          <w:rFonts w:asciiTheme="minorHAnsi" w:eastAsia="Times New Roman" w:hAnsiTheme="minorHAnsi"/>
          <w:lang w:eastAsia="es-EC"/>
        </w:rPr>
        <w:t xml:space="preserve"> El pliego estará disponible, sin ningún costo, en el Portal Institucional del SERCOP (www.sercop.gob.ec).</w:t>
      </w:r>
    </w:p>
    <w:p w:rsidR="00673FF9" w:rsidRPr="00A8044E" w:rsidRDefault="00673FF9"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2.-</w:t>
      </w:r>
      <w:r w:rsidRPr="00A8044E">
        <w:rPr>
          <w:rFonts w:asciiTheme="minorHAnsi" w:eastAsia="Times New Roman" w:hAnsiTheme="minorHAnsi"/>
          <w:lang w:eastAsia="es-EC"/>
        </w:rPr>
        <w:t xml:space="preserve"> El cronograma del presente procedimiento es el siguiente:</w:t>
      </w:r>
    </w:p>
    <w:p w:rsidR="000C5E57" w:rsidRDefault="000C5E57" w:rsidP="00AF69C7">
      <w:pPr>
        <w:spacing w:after="0" w:line="240" w:lineRule="auto"/>
        <w:jc w:val="both"/>
        <w:rPr>
          <w:rFonts w:asciiTheme="minorHAnsi" w:eastAsia="Times New Roman" w:hAnsiTheme="minorHAnsi"/>
          <w:lang w:eastAsia="es-EC"/>
        </w:rPr>
      </w:pPr>
    </w:p>
    <w:tbl>
      <w:tblPr>
        <w:tblStyle w:val="Tablaconcuadrcula"/>
        <w:tblW w:w="8341" w:type="dxa"/>
        <w:jc w:val="center"/>
        <w:tblInd w:w="-981" w:type="dxa"/>
        <w:tblLayout w:type="fixed"/>
        <w:tblLook w:val="04A0" w:firstRow="1" w:lastRow="0" w:firstColumn="1" w:lastColumn="0" w:noHBand="0" w:noVBand="1"/>
      </w:tblPr>
      <w:tblGrid>
        <w:gridCol w:w="4454"/>
        <w:gridCol w:w="2977"/>
        <w:gridCol w:w="910"/>
      </w:tblGrid>
      <w:tr w:rsidR="000C5E57" w:rsidRPr="000E631E" w:rsidTr="000127EC">
        <w:trPr>
          <w:trHeight w:val="267"/>
          <w:jc w:val="center"/>
        </w:trPr>
        <w:tc>
          <w:tcPr>
            <w:tcW w:w="4454" w:type="dxa"/>
            <w:shd w:val="clear" w:color="auto" w:fill="auto"/>
          </w:tcPr>
          <w:p w:rsidR="000C5E57" w:rsidRPr="009E67F0" w:rsidRDefault="000C5E57" w:rsidP="000127EC">
            <w:pPr>
              <w:jc w:val="center"/>
              <w:rPr>
                <w:rFonts w:ascii="Arial" w:eastAsiaTheme="minorHAnsi" w:hAnsi="Arial" w:cs="Arial"/>
                <w:b/>
                <w:bCs/>
                <w:sz w:val="20"/>
                <w:szCs w:val="20"/>
                <w:lang w:eastAsia="es-EC"/>
              </w:rPr>
            </w:pPr>
            <w:r w:rsidRPr="009E67F0">
              <w:rPr>
                <w:rFonts w:ascii="Arial" w:hAnsi="Arial" w:cs="Arial"/>
                <w:b/>
                <w:bCs/>
                <w:sz w:val="20"/>
                <w:szCs w:val="20"/>
                <w:lang w:eastAsia="es-EC"/>
              </w:rPr>
              <w:t>ETAPA</w:t>
            </w:r>
          </w:p>
        </w:tc>
        <w:tc>
          <w:tcPr>
            <w:tcW w:w="2977" w:type="dxa"/>
            <w:shd w:val="clear" w:color="auto" w:fill="auto"/>
          </w:tcPr>
          <w:p w:rsidR="000C5E57" w:rsidRPr="009E67F0" w:rsidRDefault="000C5E57" w:rsidP="000127EC">
            <w:pPr>
              <w:jc w:val="center"/>
              <w:rPr>
                <w:rFonts w:ascii="Arial" w:eastAsiaTheme="minorHAnsi" w:hAnsi="Arial" w:cs="Arial"/>
                <w:b/>
                <w:bCs/>
                <w:sz w:val="20"/>
                <w:szCs w:val="20"/>
                <w:lang w:eastAsia="es-EC"/>
              </w:rPr>
            </w:pPr>
            <w:r w:rsidRPr="009E67F0">
              <w:rPr>
                <w:rFonts w:ascii="Arial" w:hAnsi="Arial" w:cs="Arial"/>
                <w:b/>
                <w:bCs/>
                <w:sz w:val="20"/>
                <w:szCs w:val="20"/>
                <w:lang w:eastAsia="es-EC"/>
              </w:rPr>
              <w:t>DÍA</w:t>
            </w:r>
          </w:p>
        </w:tc>
        <w:tc>
          <w:tcPr>
            <w:tcW w:w="910" w:type="dxa"/>
            <w:shd w:val="clear" w:color="auto" w:fill="auto"/>
          </w:tcPr>
          <w:p w:rsidR="000C5E57" w:rsidRPr="009E67F0" w:rsidRDefault="000C5E57" w:rsidP="000127EC">
            <w:pPr>
              <w:jc w:val="center"/>
              <w:rPr>
                <w:rFonts w:ascii="Arial" w:eastAsiaTheme="minorHAnsi" w:hAnsi="Arial" w:cs="Arial"/>
                <w:b/>
                <w:bCs/>
                <w:sz w:val="20"/>
                <w:szCs w:val="20"/>
                <w:lang w:eastAsia="es-EC"/>
              </w:rPr>
            </w:pPr>
            <w:r w:rsidRPr="009E67F0">
              <w:rPr>
                <w:rFonts w:ascii="Arial" w:hAnsi="Arial" w:cs="Arial"/>
                <w:b/>
                <w:bCs/>
                <w:sz w:val="20"/>
                <w:szCs w:val="20"/>
                <w:lang w:eastAsia="es-EC"/>
              </w:rPr>
              <w:t>HORA</w:t>
            </w:r>
          </w:p>
        </w:tc>
      </w:tr>
      <w:tr w:rsidR="000C5E57" w:rsidRPr="000E631E" w:rsidTr="000127EC">
        <w:trPr>
          <w:trHeight w:val="238"/>
          <w:jc w:val="center"/>
        </w:trPr>
        <w:tc>
          <w:tcPr>
            <w:tcW w:w="4454" w:type="dxa"/>
            <w:vAlign w:val="center"/>
          </w:tcPr>
          <w:p w:rsidR="000C5E57" w:rsidRPr="00A806B8" w:rsidRDefault="000C5E57" w:rsidP="000127EC">
            <w:r w:rsidRPr="00A806B8">
              <w:t>Publicación y convocatoria:</w:t>
            </w:r>
          </w:p>
        </w:tc>
        <w:tc>
          <w:tcPr>
            <w:tcW w:w="2977" w:type="dxa"/>
            <w:vAlign w:val="center"/>
          </w:tcPr>
          <w:p w:rsidR="000C5E57" w:rsidRPr="000C3ADD" w:rsidRDefault="000C3ADD" w:rsidP="000127EC">
            <w:pPr>
              <w:rPr>
                <w:rFonts w:cs="Calibri"/>
                <w:color w:val="000000"/>
              </w:rPr>
            </w:pPr>
            <w:r>
              <w:rPr>
                <w:rFonts w:cs="Calibri"/>
                <w:color w:val="000000"/>
              </w:rPr>
              <w:t>13 de mayo 2016</w:t>
            </w:r>
          </w:p>
        </w:tc>
        <w:tc>
          <w:tcPr>
            <w:tcW w:w="910" w:type="dxa"/>
            <w:vAlign w:val="center"/>
          </w:tcPr>
          <w:p w:rsidR="000C5E57" w:rsidRPr="000C3ADD" w:rsidRDefault="00D33335" w:rsidP="000127EC">
            <w:r>
              <w:t>17</w:t>
            </w:r>
            <w:r w:rsidR="000C3ADD" w:rsidRPr="000C3ADD">
              <w:t>H00</w:t>
            </w:r>
          </w:p>
        </w:tc>
      </w:tr>
      <w:tr w:rsidR="000C5E57" w:rsidRPr="000E631E" w:rsidTr="000127EC">
        <w:trPr>
          <w:trHeight w:val="250"/>
          <w:jc w:val="center"/>
        </w:trPr>
        <w:tc>
          <w:tcPr>
            <w:tcW w:w="4454" w:type="dxa"/>
            <w:vAlign w:val="center"/>
          </w:tcPr>
          <w:p w:rsidR="000C5E57" w:rsidRPr="00A806B8" w:rsidRDefault="000C5E57" w:rsidP="000127EC">
            <w:r w:rsidRPr="00A806B8">
              <w:t>Socialización:</w:t>
            </w:r>
          </w:p>
        </w:tc>
        <w:tc>
          <w:tcPr>
            <w:tcW w:w="2977" w:type="dxa"/>
            <w:vAlign w:val="center"/>
          </w:tcPr>
          <w:p w:rsidR="000C5E57" w:rsidRPr="000C3ADD" w:rsidRDefault="00AA1493" w:rsidP="000127EC">
            <w:pPr>
              <w:rPr>
                <w:rFonts w:cs="Calibri"/>
                <w:color w:val="000000"/>
              </w:rPr>
            </w:pPr>
            <w:r>
              <w:rPr>
                <w:rFonts w:cs="Calibri"/>
                <w:color w:val="000000"/>
              </w:rPr>
              <w:t xml:space="preserve">Desde el 13 de mayo 2016 hasta el </w:t>
            </w:r>
            <w:r w:rsidR="000C3ADD">
              <w:rPr>
                <w:rFonts w:cs="Calibri"/>
                <w:color w:val="000000"/>
              </w:rPr>
              <w:t>17 de mayo 2016</w:t>
            </w:r>
          </w:p>
        </w:tc>
        <w:tc>
          <w:tcPr>
            <w:tcW w:w="910" w:type="dxa"/>
            <w:vAlign w:val="center"/>
          </w:tcPr>
          <w:p w:rsidR="000C5E57" w:rsidRPr="000C3ADD" w:rsidRDefault="000C3ADD" w:rsidP="00D33335">
            <w:r w:rsidRPr="000C3ADD">
              <w:t>1</w:t>
            </w:r>
            <w:r w:rsidR="00104AF8">
              <w:t>6</w:t>
            </w:r>
            <w:r w:rsidRPr="000C3ADD">
              <w:t>H00</w:t>
            </w:r>
          </w:p>
        </w:tc>
      </w:tr>
      <w:tr w:rsidR="000C5E57" w:rsidRPr="000E631E" w:rsidTr="000127EC">
        <w:trPr>
          <w:trHeight w:val="234"/>
          <w:jc w:val="center"/>
        </w:trPr>
        <w:tc>
          <w:tcPr>
            <w:tcW w:w="4454" w:type="dxa"/>
            <w:vAlign w:val="center"/>
          </w:tcPr>
          <w:p w:rsidR="000C5E57" w:rsidRPr="00A806B8" w:rsidRDefault="000C5E57" w:rsidP="00A073C2">
            <w:r w:rsidRPr="00A806B8">
              <w:t>Periodo de preguntas, respuestas y aclaraciones):</w:t>
            </w:r>
          </w:p>
        </w:tc>
        <w:tc>
          <w:tcPr>
            <w:tcW w:w="2977" w:type="dxa"/>
            <w:vAlign w:val="center"/>
          </w:tcPr>
          <w:p w:rsidR="000C5E57" w:rsidRPr="000127EC" w:rsidRDefault="00104AF8" w:rsidP="000127EC">
            <w:pPr>
              <w:rPr>
                <w:highlight w:val="yellow"/>
              </w:rPr>
            </w:pPr>
            <w:r>
              <w:rPr>
                <w:rFonts w:cs="Calibri"/>
                <w:color w:val="000000"/>
              </w:rPr>
              <w:t>20</w:t>
            </w:r>
            <w:r w:rsidR="00AA1493">
              <w:rPr>
                <w:rFonts w:cs="Calibri"/>
                <w:color w:val="000000"/>
              </w:rPr>
              <w:t xml:space="preserve"> de mayo 2016</w:t>
            </w:r>
          </w:p>
        </w:tc>
        <w:tc>
          <w:tcPr>
            <w:tcW w:w="910" w:type="dxa"/>
            <w:vAlign w:val="center"/>
          </w:tcPr>
          <w:p w:rsidR="000C5E57" w:rsidRPr="000C3ADD" w:rsidRDefault="00D33335" w:rsidP="000127EC">
            <w:r>
              <w:t>17</w:t>
            </w:r>
            <w:r w:rsidR="000C3ADD" w:rsidRPr="000C3ADD">
              <w:t>H00</w:t>
            </w:r>
          </w:p>
        </w:tc>
      </w:tr>
      <w:tr w:rsidR="000C5E57" w:rsidRPr="000E631E" w:rsidTr="000127EC">
        <w:trPr>
          <w:trHeight w:val="250"/>
          <w:jc w:val="center"/>
        </w:trPr>
        <w:tc>
          <w:tcPr>
            <w:tcW w:w="4454" w:type="dxa"/>
            <w:vAlign w:val="center"/>
          </w:tcPr>
          <w:p w:rsidR="000C5E57" w:rsidRPr="00A806B8" w:rsidRDefault="000C5E57" w:rsidP="000127EC">
            <w:r w:rsidRPr="00A806B8">
              <w:t xml:space="preserve">Recepción de ofertas (Documentación para la adhesión a </w:t>
            </w:r>
            <w:r w:rsidR="00AA1493">
              <w:rPr>
                <w:rFonts w:asciiTheme="minorHAnsi" w:hAnsiTheme="minorHAnsi"/>
                <w:bCs/>
              </w:rPr>
              <w:t xml:space="preserve">los términos de referencia </w:t>
            </w:r>
            <w:r w:rsidRPr="00A806B8">
              <w:t>y condiciones económicas):</w:t>
            </w:r>
          </w:p>
        </w:tc>
        <w:tc>
          <w:tcPr>
            <w:tcW w:w="2977" w:type="dxa"/>
            <w:vAlign w:val="center"/>
          </w:tcPr>
          <w:p w:rsidR="000C3ADD" w:rsidRDefault="000C3ADD" w:rsidP="000C3ADD">
            <w:pPr>
              <w:rPr>
                <w:rFonts w:cs="Calibri"/>
                <w:color w:val="000000"/>
              </w:rPr>
            </w:pPr>
            <w:r>
              <w:rPr>
                <w:rFonts w:cs="Calibri"/>
                <w:color w:val="000000"/>
              </w:rPr>
              <w:t>23 de mayo 2016</w:t>
            </w:r>
          </w:p>
          <w:p w:rsidR="000C5E57" w:rsidRPr="000127EC" w:rsidRDefault="000C5E57" w:rsidP="000127EC">
            <w:pPr>
              <w:rPr>
                <w:highlight w:val="yellow"/>
              </w:rPr>
            </w:pPr>
          </w:p>
        </w:tc>
        <w:tc>
          <w:tcPr>
            <w:tcW w:w="910" w:type="dxa"/>
            <w:vAlign w:val="center"/>
          </w:tcPr>
          <w:p w:rsidR="000C5E57" w:rsidRPr="000C3ADD" w:rsidRDefault="000C3ADD" w:rsidP="00D33335">
            <w:r w:rsidRPr="000C3ADD">
              <w:t>1</w:t>
            </w:r>
            <w:r w:rsidR="00104AF8">
              <w:t>7</w:t>
            </w:r>
            <w:r w:rsidRPr="000C3ADD">
              <w:t>H00</w:t>
            </w:r>
          </w:p>
        </w:tc>
      </w:tr>
      <w:tr w:rsidR="000C5E57" w:rsidRPr="000E631E" w:rsidTr="000127EC">
        <w:trPr>
          <w:trHeight w:val="250"/>
          <w:jc w:val="center"/>
        </w:trPr>
        <w:tc>
          <w:tcPr>
            <w:tcW w:w="4454" w:type="dxa"/>
            <w:vAlign w:val="center"/>
          </w:tcPr>
          <w:p w:rsidR="000C5E57" w:rsidRPr="00A806B8" w:rsidRDefault="000C5E57" w:rsidP="000127EC">
            <w:r w:rsidRPr="00A806B8">
              <w:t>Apertura de Ofertas:</w:t>
            </w:r>
          </w:p>
        </w:tc>
        <w:tc>
          <w:tcPr>
            <w:tcW w:w="2977" w:type="dxa"/>
            <w:vAlign w:val="center"/>
          </w:tcPr>
          <w:p w:rsidR="000C3ADD" w:rsidRDefault="000C3ADD" w:rsidP="000C3ADD">
            <w:pPr>
              <w:rPr>
                <w:rFonts w:cs="Calibri"/>
                <w:color w:val="000000"/>
              </w:rPr>
            </w:pPr>
            <w:r>
              <w:rPr>
                <w:rFonts w:cs="Calibri"/>
                <w:color w:val="000000"/>
              </w:rPr>
              <w:t>2</w:t>
            </w:r>
            <w:r w:rsidR="00104AF8">
              <w:rPr>
                <w:rFonts w:cs="Calibri"/>
                <w:color w:val="000000"/>
              </w:rPr>
              <w:t>4</w:t>
            </w:r>
            <w:r>
              <w:rPr>
                <w:rFonts w:cs="Calibri"/>
                <w:color w:val="000000"/>
              </w:rPr>
              <w:t xml:space="preserve"> de mayo 2016</w:t>
            </w:r>
          </w:p>
          <w:p w:rsidR="000C5E57" w:rsidRPr="000127EC" w:rsidRDefault="000C5E57" w:rsidP="000127EC">
            <w:pPr>
              <w:rPr>
                <w:highlight w:val="yellow"/>
              </w:rPr>
            </w:pPr>
          </w:p>
        </w:tc>
        <w:tc>
          <w:tcPr>
            <w:tcW w:w="910" w:type="dxa"/>
            <w:vAlign w:val="center"/>
          </w:tcPr>
          <w:p w:rsidR="000C5E57" w:rsidRPr="000C3ADD" w:rsidRDefault="00104AF8" w:rsidP="000127EC">
            <w:r>
              <w:t>10</w:t>
            </w:r>
            <w:r w:rsidR="000C3ADD" w:rsidRPr="000C3ADD">
              <w:t>H00</w:t>
            </w:r>
          </w:p>
        </w:tc>
      </w:tr>
      <w:tr w:rsidR="000C5E57" w:rsidRPr="000E631E" w:rsidTr="000127EC">
        <w:trPr>
          <w:trHeight w:val="250"/>
          <w:jc w:val="center"/>
        </w:trPr>
        <w:tc>
          <w:tcPr>
            <w:tcW w:w="4454" w:type="dxa"/>
            <w:vAlign w:val="center"/>
          </w:tcPr>
          <w:p w:rsidR="000C5E57" w:rsidRPr="00A806B8" w:rsidRDefault="000C5E57" w:rsidP="000127EC">
            <w:r w:rsidRPr="00A806B8">
              <w:t>Evaluación de ofertas:</w:t>
            </w:r>
          </w:p>
        </w:tc>
        <w:tc>
          <w:tcPr>
            <w:tcW w:w="2977" w:type="dxa"/>
            <w:vAlign w:val="center"/>
          </w:tcPr>
          <w:p w:rsidR="000C3ADD" w:rsidRDefault="000C3ADD" w:rsidP="000C3ADD">
            <w:pPr>
              <w:rPr>
                <w:rFonts w:cs="Calibri"/>
                <w:color w:val="000000"/>
              </w:rPr>
            </w:pPr>
            <w:r>
              <w:rPr>
                <w:rFonts w:cs="Calibri"/>
                <w:color w:val="000000"/>
              </w:rPr>
              <w:t>30 de mayo 2016</w:t>
            </w:r>
          </w:p>
          <w:p w:rsidR="000C5E57" w:rsidRPr="000127EC" w:rsidRDefault="000C5E57" w:rsidP="000127EC">
            <w:pPr>
              <w:rPr>
                <w:highlight w:val="yellow"/>
              </w:rPr>
            </w:pPr>
          </w:p>
        </w:tc>
        <w:tc>
          <w:tcPr>
            <w:tcW w:w="910" w:type="dxa"/>
            <w:vAlign w:val="center"/>
          </w:tcPr>
          <w:p w:rsidR="000C5E57" w:rsidRPr="000C3ADD" w:rsidRDefault="00D33335" w:rsidP="000127EC">
            <w:r>
              <w:t>17</w:t>
            </w:r>
            <w:r w:rsidR="000C3ADD" w:rsidRPr="000C3ADD">
              <w:t>H00</w:t>
            </w:r>
          </w:p>
        </w:tc>
      </w:tr>
      <w:tr w:rsidR="000C5E57" w:rsidRPr="000E631E" w:rsidTr="000127EC">
        <w:trPr>
          <w:trHeight w:val="269"/>
          <w:jc w:val="center"/>
        </w:trPr>
        <w:tc>
          <w:tcPr>
            <w:tcW w:w="4454" w:type="dxa"/>
            <w:vAlign w:val="center"/>
          </w:tcPr>
          <w:p w:rsidR="000C5E57" w:rsidRPr="00A806B8" w:rsidRDefault="000C5E57" w:rsidP="000127EC">
            <w:r w:rsidRPr="00A806B8">
              <w:t>Fecha estimada de catalogación:</w:t>
            </w:r>
          </w:p>
        </w:tc>
        <w:tc>
          <w:tcPr>
            <w:tcW w:w="2977" w:type="dxa"/>
            <w:vAlign w:val="center"/>
          </w:tcPr>
          <w:p w:rsidR="000C5E57" w:rsidRPr="000127EC" w:rsidRDefault="00104AF8" w:rsidP="000127EC">
            <w:pPr>
              <w:rPr>
                <w:highlight w:val="yellow"/>
              </w:rPr>
            </w:pPr>
            <w:r>
              <w:t>08</w:t>
            </w:r>
            <w:r w:rsidR="000C3ADD" w:rsidRPr="000C3ADD">
              <w:t xml:space="preserve"> de junio 2016</w:t>
            </w:r>
          </w:p>
        </w:tc>
        <w:tc>
          <w:tcPr>
            <w:tcW w:w="910" w:type="dxa"/>
            <w:vAlign w:val="center"/>
          </w:tcPr>
          <w:p w:rsidR="000C5E57" w:rsidRPr="000C3ADD" w:rsidRDefault="00104AF8" w:rsidP="000127EC">
            <w:r>
              <w:t>16</w:t>
            </w:r>
            <w:r w:rsidR="000C3ADD" w:rsidRPr="000C3ADD">
              <w:t>H00</w:t>
            </w:r>
          </w:p>
        </w:tc>
      </w:tr>
    </w:tbl>
    <w:p w:rsidR="00AF69C7" w:rsidRPr="00A8044E" w:rsidRDefault="00AF69C7" w:rsidP="00AF69C7">
      <w:pPr>
        <w:tabs>
          <w:tab w:val="left" w:pos="-167"/>
          <w:tab w:val="left" w:pos="8638"/>
        </w:tabs>
        <w:spacing w:after="0" w:line="240" w:lineRule="auto"/>
        <w:rPr>
          <w:rFonts w:asciiTheme="minorHAnsi" w:eastAsia="Times New Roman" w:hAnsiTheme="minorHAnsi"/>
          <w:lang w:eastAsia="es-EC"/>
        </w:rPr>
      </w:pPr>
    </w:p>
    <w:p w:rsidR="007A7099" w:rsidRDefault="00AF69C7" w:rsidP="00AF69C7">
      <w:pPr>
        <w:tabs>
          <w:tab w:val="left" w:pos="-167"/>
          <w:tab w:val="left" w:pos="8638"/>
        </w:tabs>
        <w:spacing w:after="0" w:line="240" w:lineRule="auto"/>
        <w:jc w:val="both"/>
      </w:pPr>
      <w:r w:rsidRPr="00A8044E">
        <w:rPr>
          <w:rFonts w:asciiTheme="minorHAnsi" w:eastAsia="Times New Roman" w:hAnsiTheme="minorHAnsi"/>
          <w:b/>
          <w:lang w:eastAsia="es-EC"/>
        </w:rPr>
        <w:t>3.-</w:t>
      </w:r>
      <w:r w:rsidR="0002135D">
        <w:rPr>
          <w:rFonts w:asciiTheme="minorHAnsi" w:eastAsia="Times New Roman" w:hAnsiTheme="minorHAnsi"/>
          <w:b/>
          <w:lang w:eastAsia="es-EC"/>
        </w:rPr>
        <w:t xml:space="preserve"> </w:t>
      </w:r>
      <w:r w:rsidR="007A7099" w:rsidRPr="007A7099">
        <w:t>La etapa de socialización, mediante la cual se proporcionará toda la información relacionada con el procedimiento, se realizará según el cronograma establecido en las ventanillas o coordinaciones zonales del SERCOP de acuerdo a la provincia que se indica en el punto 4</w:t>
      </w:r>
      <w:r w:rsidR="00A073C2">
        <w:t>.</w:t>
      </w:r>
    </w:p>
    <w:p w:rsidR="00A073C2" w:rsidRPr="00C44EFD" w:rsidRDefault="00A073C2" w:rsidP="00AF69C7">
      <w:pPr>
        <w:tabs>
          <w:tab w:val="left" w:pos="-167"/>
          <w:tab w:val="left" w:pos="8638"/>
        </w:tabs>
        <w:spacing w:after="0" w:line="240" w:lineRule="auto"/>
        <w:jc w:val="both"/>
        <w:rPr>
          <w:rFonts w:asciiTheme="minorHAnsi" w:eastAsia="Times New Roman" w:hAnsiTheme="minorHAnsi"/>
          <w:lang w:eastAsia="es-EC"/>
        </w:rPr>
      </w:pPr>
    </w:p>
    <w:p w:rsidR="005065E7" w:rsidRPr="00C44EFD" w:rsidRDefault="00AF69C7" w:rsidP="007A7099">
      <w:pPr>
        <w:spacing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 xml:space="preserve">4.- </w:t>
      </w:r>
      <w:r w:rsidR="007A7099" w:rsidRPr="007A7099">
        <w:rPr>
          <w:rFonts w:asciiTheme="minorHAnsi" w:eastAsia="Times New Roman" w:hAnsiTheme="minorHAnsi"/>
          <w:lang w:eastAsia="es-EC"/>
        </w:rPr>
        <w:t xml:space="preserve">La adhesión a </w:t>
      </w:r>
      <w:r w:rsidR="00AA1493">
        <w:rPr>
          <w:rFonts w:asciiTheme="minorHAnsi" w:eastAsia="Times New Roman" w:hAnsiTheme="minorHAnsi"/>
          <w:lang w:eastAsia="es-EC"/>
        </w:rPr>
        <w:t xml:space="preserve">términos de referencia </w:t>
      </w:r>
      <w:r w:rsidR="007A7099" w:rsidRPr="007A7099">
        <w:rPr>
          <w:rFonts w:asciiTheme="minorHAnsi" w:eastAsia="Times New Roman" w:hAnsiTheme="minorHAnsi"/>
          <w:lang w:eastAsia="es-EC"/>
        </w:rPr>
        <w:t>y condiciones económicas a través del Portal Institucional del SERCOP y la presentación de los requisitos mínimos (formularios establecidos en el presente pliego y ficha técnica del producto específico) se realizará en sobre cerrado, con identificación del oferente y su dirección de contacto; en la oficina o ventanilla del SERCOP más cercana a su domicilio, dentro de la (s) provincia (s) para la (s) cual (es) se realiza la presente convocatoria de conformidad con el cronograma establecido para el efecto:</w:t>
      </w:r>
    </w:p>
    <w:tbl>
      <w:tblPr>
        <w:tblW w:w="8511" w:type="dxa"/>
        <w:jc w:val="center"/>
        <w:tblInd w:w="-2421" w:type="dxa"/>
        <w:tblCellMar>
          <w:left w:w="70" w:type="dxa"/>
          <w:right w:w="70" w:type="dxa"/>
        </w:tblCellMar>
        <w:tblLook w:val="04A0" w:firstRow="1" w:lastRow="0" w:firstColumn="1" w:lastColumn="0" w:noHBand="0" w:noVBand="1"/>
      </w:tblPr>
      <w:tblGrid>
        <w:gridCol w:w="2654"/>
        <w:gridCol w:w="4122"/>
        <w:gridCol w:w="1735"/>
      </w:tblGrid>
      <w:tr w:rsidR="007A7099" w:rsidRPr="00606EF4" w:rsidTr="00425B35">
        <w:trPr>
          <w:trHeight w:val="463"/>
          <w:jc w:val="center"/>
        </w:trPr>
        <w:tc>
          <w:tcPr>
            <w:tcW w:w="85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ETAPA DE ENTREGA DE DOCUMENTACIÓN DE ADHESIÓN Y FIRMA DE ACUERDO DE COMPROMISO (CONVENIO MARCO DE FERIA INCLUSIVA)</w:t>
            </w:r>
          </w:p>
        </w:tc>
      </w:tr>
      <w:tr w:rsidR="007A7099" w:rsidRPr="00606EF4" w:rsidTr="00425B35">
        <w:trPr>
          <w:trHeight w:val="463"/>
          <w:jc w:val="center"/>
        </w:trPr>
        <w:tc>
          <w:tcPr>
            <w:tcW w:w="2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PROVINCIA-CIUDAD</w:t>
            </w:r>
          </w:p>
        </w:tc>
        <w:tc>
          <w:tcPr>
            <w:tcW w:w="4122" w:type="dxa"/>
            <w:tcBorders>
              <w:top w:val="single" w:sz="4" w:space="0" w:color="auto"/>
              <w:left w:val="nil"/>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DIRECCIÓN</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TELÉFONOS</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Pichincha – Quito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Shyris 38-28 y El Telégrafo – Edificio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 xml:space="preserve">02-2440050 </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Pichincha-Cayambe</w:t>
            </w:r>
          </w:p>
        </w:tc>
        <w:tc>
          <w:tcPr>
            <w:tcW w:w="4122"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Natalia Jarrín y Bolívar – Centro Comercial El Redondel</w:t>
            </w:r>
          </w:p>
        </w:tc>
        <w:tc>
          <w:tcPr>
            <w:tcW w:w="1735"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0998506177</w:t>
            </w:r>
          </w:p>
        </w:tc>
      </w:tr>
      <w:tr w:rsidR="007A7099" w:rsidRPr="00606EF4" w:rsidTr="00425B35">
        <w:trPr>
          <w:trHeight w:val="74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Napo – Tena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15 de Noviembre y Díaz de Pineda – Oficinas del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062 887-987 EXT 2402</w:t>
            </w:r>
          </w:p>
        </w:tc>
      </w:tr>
      <w:tr w:rsidR="007A7099" w:rsidRPr="00606EF4" w:rsidTr="00425B35">
        <w:trPr>
          <w:trHeight w:val="53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Cotopaxi – Latacunga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Fernando Sánchez de Orellana y Marqués de Maenza – Centro de Atención Ciudadana (CAC)</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03 273-0590 Ext. 1092</w:t>
            </w:r>
          </w:p>
        </w:tc>
      </w:tr>
      <w:tr w:rsidR="007A7099" w:rsidRPr="00606EF4" w:rsidTr="00425B35">
        <w:trPr>
          <w:trHeight w:val="74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lastRenderedPageBreak/>
              <w:t>Chimborazo – Riobamba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Daniel León Borja y Pasaje Luis Alberto Costales, Centro de Arte y Cultura Agencia Norte del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03 296-7620</w:t>
            </w:r>
          </w:p>
        </w:tc>
      </w:tr>
      <w:tr w:rsidR="007A7099" w:rsidRPr="00606EF4" w:rsidTr="00425B35">
        <w:trPr>
          <w:trHeight w:val="35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Tungurahua – Ambato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José Peralta y Julio Zaldumbide, Parroquia Huachi Chico.</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032588471</w:t>
            </w:r>
          </w:p>
        </w:tc>
      </w:tr>
      <w:tr w:rsidR="007A7099" w:rsidRPr="00606EF4" w:rsidTr="00425B35">
        <w:trPr>
          <w:trHeight w:val="273"/>
          <w:jc w:val="center"/>
        </w:trPr>
        <w:tc>
          <w:tcPr>
            <w:tcW w:w="2654" w:type="dxa"/>
            <w:tcBorders>
              <w:top w:val="nil"/>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Pastaza – Puyo</w:t>
            </w:r>
          </w:p>
        </w:tc>
        <w:tc>
          <w:tcPr>
            <w:tcW w:w="4122"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Ceslao Marín y 9 de octubre – Oficinas del SRI</w:t>
            </w:r>
          </w:p>
        </w:tc>
        <w:tc>
          <w:tcPr>
            <w:tcW w:w="1735"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03 288-7082</w:t>
            </w:r>
          </w:p>
        </w:tc>
      </w:tr>
      <w:tr w:rsidR="007A7099" w:rsidRPr="00606EF4" w:rsidTr="00425B35">
        <w:trPr>
          <w:trHeight w:val="29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Imbabura-Ibarra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Velasco 7-50 Entre Olmedo y Bolívar.</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06 261-0867 / 06 261-1106</w:t>
            </w:r>
          </w:p>
        </w:tc>
      </w:tr>
      <w:tr w:rsidR="007A7099" w:rsidRPr="00606EF4" w:rsidTr="00425B35">
        <w:trPr>
          <w:trHeight w:val="27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Esmeraldas – Esmeraldas</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Sucre, entre Manuela Cañizares y Mejía</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06 271-3546</w:t>
            </w:r>
          </w:p>
        </w:tc>
      </w:tr>
      <w:tr w:rsidR="007A7099" w:rsidRPr="00606EF4" w:rsidTr="00425B35">
        <w:trPr>
          <w:trHeight w:val="412"/>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Sucumbíos - Lago Agrio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Circunvalación, Vía al Aguarico – Centro de Atención al Ciudadano – CAC</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2980-307 ext. 2265</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Carchi – Tulcán</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Coral S/N, Entre Panamá y Venezuela – Edificio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06 298 -8317</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Manabí- Portoviejo</w:t>
            </w:r>
          </w:p>
        </w:tc>
        <w:tc>
          <w:tcPr>
            <w:tcW w:w="4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Universitaria y Che Guevara – Universidad Técnica de Manabí, Edificio del Rectorado.</w:t>
            </w:r>
          </w:p>
        </w:tc>
        <w:tc>
          <w:tcPr>
            <w:tcW w:w="1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05 265-6496</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356D66" w:rsidP="00425B35">
            <w:pPr>
              <w:spacing w:after="0" w:line="240" w:lineRule="auto"/>
              <w:rPr>
                <w:rFonts w:asciiTheme="minorHAnsi" w:eastAsia="Times New Roman" w:hAnsiTheme="minorHAnsi"/>
                <w:color w:val="000000"/>
                <w:sz w:val="18"/>
                <w:szCs w:val="18"/>
                <w:lang w:eastAsia="es-EC"/>
              </w:rPr>
            </w:pPr>
            <w:hyperlink r:id="rId10" w:tooltip="Santo Domingo de los Tsáchilas" w:history="1">
              <w:r w:rsidR="007A7099" w:rsidRPr="009E67F0">
                <w:rPr>
                  <w:rFonts w:asciiTheme="minorHAnsi" w:eastAsia="Times New Roman" w:hAnsiTheme="minorHAnsi"/>
                  <w:color w:val="000000"/>
                  <w:sz w:val="18"/>
                  <w:szCs w:val="18"/>
                  <w:lang w:eastAsia="es-EC"/>
                </w:rPr>
                <w:t>Santo Domingo de los Tsáchilas</w:t>
              </w:r>
            </w:hyperlink>
            <w:r w:rsidR="007A7099" w:rsidRPr="009E67F0">
              <w:rPr>
                <w:rFonts w:asciiTheme="minorHAnsi" w:eastAsia="Times New Roman" w:hAnsiTheme="minorHAnsi"/>
                <w:color w:val="000000"/>
                <w:sz w:val="18"/>
                <w:szCs w:val="18"/>
                <w:lang w:eastAsia="es-EC"/>
              </w:rPr>
              <w:t xml:space="preserve"> -</w:t>
            </w:r>
            <w:r w:rsidR="007A7099" w:rsidRPr="009E67F0">
              <w:rPr>
                <w:rFonts w:asciiTheme="minorHAnsi" w:hAnsiTheme="minorHAnsi"/>
                <w:sz w:val="18"/>
                <w:szCs w:val="18"/>
              </w:rPr>
              <w:t xml:space="preserve"> </w:t>
            </w:r>
            <w:r w:rsidR="007A7099" w:rsidRPr="009E67F0">
              <w:rPr>
                <w:rFonts w:asciiTheme="minorHAnsi" w:eastAsia="Times New Roman" w:hAnsiTheme="minorHAnsi"/>
                <w:color w:val="000000"/>
                <w:sz w:val="18"/>
                <w:szCs w:val="18"/>
                <w:lang w:eastAsia="es-EC"/>
              </w:rPr>
              <w:t>Santo Domingo</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Quito 1486 y Los Naranjos – Edificio SRI (Ventanilla SERCOP)</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02 274-3986</w:t>
            </w:r>
          </w:p>
        </w:tc>
      </w:tr>
      <w:tr w:rsidR="007A7099" w:rsidRPr="00606EF4" w:rsidTr="00425B35">
        <w:trPr>
          <w:trHeight w:val="242"/>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Los Ríos – Babahoyo</w:t>
            </w:r>
          </w:p>
        </w:tc>
        <w:tc>
          <w:tcPr>
            <w:tcW w:w="4122" w:type="dxa"/>
            <w:tcBorders>
              <w:top w:val="single" w:sz="4" w:space="0" w:color="auto"/>
              <w:left w:val="nil"/>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Camilo Ponce y By pass – Oficinas del SRI</w:t>
            </w:r>
          </w:p>
        </w:tc>
        <w:tc>
          <w:tcPr>
            <w:tcW w:w="1735" w:type="dxa"/>
            <w:tcBorders>
              <w:top w:val="single" w:sz="4" w:space="0" w:color="auto"/>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Azuay- Cuenca</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Paucarbamba 5-30 y Los Alisos – Edificio Manyapura, Planta Baja</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074092-188 / 07 4092-187</w:t>
            </w:r>
          </w:p>
        </w:tc>
      </w:tr>
      <w:tr w:rsidR="007A7099" w:rsidRPr="00606EF4" w:rsidTr="00425B35">
        <w:trPr>
          <w:trHeight w:val="47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Cañar – Azogues</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Bartolomé Serrano 714, entre Benigno Malo y Julio María Matovelle – Oficinas del SRI</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02-2440050</w:t>
            </w:r>
          </w:p>
        </w:tc>
      </w:tr>
      <w:tr w:rsidR="007A7099" w:rsidRPr="00606EF4" w:rsidTr="00425B35">
        <w:trPr>
          <w:trHeight w:val="543"/>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Morona Santiago – Macas</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29 de Mayo Entre Manuel Vásquez y Capitán Francisco Flor Mancheno – Edificio Ministerio del Ambiente</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07 270-2897</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Santa Elena - Santa Elena</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Carlos Espinoza Larrea, Piso 1. (Ventanilla SERCOP)</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04 2626-537</w:t>
            </w:r>
          </w:p>
        </w:tc>
      </w:tr>
      <w:tr w:rsidR="007A7099" w:rsidRPr="00606EF4" w:rsidTr="00425B35">
        <w:trPr>
          <w:trHeight w:val="716"/>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Guayas  - Guayaquil</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Quito y Padre Solano – Edificio SECAP, planta baja</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04 2626-537</w:t>
            </w:r>
          </w:p>
        </w:tc>
      </w:tr>
      <w:tr w:rsidR="007A7099" w:rsidRPr="00606EF4" w:rsidTr="00425B35">
        <w:trPr>
          <w:trHeight w:val="52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Bolívar – Guaranda</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7 de Mayo Esquina y García Moreno – Instalaciones del SRI. (Ventanilla SERCOP)</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03 298-0195 ext. 7170</w:t>
            </w:r>
          </w:p>
        </w:tc>
      </w:tr>
      <w:tr w:rsidR="007A7099" w:rsidRPr="00606EF4" w:rsidTr="00425B35">
        <w:trPr>
          <w:trHeight w:val="3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Loja- Loja</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Lauro Guerrero 07-25 Y José Antonio Eguiguren – Edificio Amauta, Planta Baja</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2550-501</w:t>
            </w:r>
          </w:p>
        </w:tc>
      </w:tr>
      <w:tr w:rsidR="007A7099" w:rsidRPr="00606EF4" w:rsidTr="00425B35">
        <w:trPr>
          <w:trHeight w:val="515"/>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 xml:space="preserve">El Oro - Machala </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25 de Junio, Km 1 1/2 Vía A Pasaje – Edificio SRI. (Ventanilla SERCOP)</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2985-370</w:t>
            </w:r>
          </w:p>
        </w:tc>
      </w:tr>
      <w:tr w:rsidR="007A7099" w:rsidRPr="00606EF4" w:rsidTr="00425B35">
        <w:trPr>
          <w:trHeight w:val="515"/>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Zamora Chinchipe – Zamora</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José Luis Tamayo y Diego de Vaca – Edificio Gobernación Zamora Chinchipe, 3er. Piso</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02-2440050</w:t>
            </w:r>
          </w:p>
        </w:tc>
      </w:tr>
    </w:tbl>
    <w:p w:rsidR="005065E7" w:rsidRPr="00C44EFD" w:rsidRDefault="005065E7" w:rsidP="005065E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5.-</w:t>
      </w:r>
      <w:r w:rsidRPr="00C44EFD">
        <w:rPr>
          <w:rFonts w:asciiTheme="minorHAnsi" w:eastAsia="Times New Roman" w:hAnsiTheme="minorHAnsi"/>
          <w:lang w:eastAsia="es-EC"/>
        </w:rPr>
        <w:t xml:space="preserve"> </w:t>
      </w:r>
      <w:r w:rsidR="007A7099" w:rsidRPr="007A7099">
        <w:rPr>
          <w:rFonts w:asciiTheme="minorHAnsi" w:eastAsia="Times New Roman" w:hAnsiTheme="minorHAnsi"/>
          <w:lang w:eastAsia="es-EC"/>
        </w:rPr>
        <w:t>Las preguntas se realizarán dentro del tiempo estable</w:t>
      </w:r>
      <w:r w:rsidR="00B65E47">
        <w:rPr>
          <w:rFonts w:asciiTheme="minorHAnsi" w:eastAsia="Times New Roman" w:hAnsiTheme="minorHAnsi"/>
          <w:lang w:eastAsia="es-EC"/>
        </w:rPr>
        <w:t>cido en el cron</w:t>
      </w:r>
      <w:r w:rsidR="009121FB">
        <w:rPr>
          <w:rFonts w:asciiTheme="minorHAnsi" w:eastAsia="Times New Roman" w:hAnsiTheme="minorHAnsi"/>
          <w:lang w:eastAsia="es-EC"/>
        </w:rPr>
        <w:t>ograma, se</w:t>
      </w:r>
      <w:r w:rsidR="007A7099" w:rsidRPr="007A7099">
        <w:rPr>
          <w:rFonts w:asciiTheme="minorHAnsi" w:eastAsia="Times New Roman" w:hAnsiTheme="minorHAnsi"/>
          <w:lang w:eastAsia="es-EC"/>
        </w:rPr>
        <w:t xml:space="preserve"> formular</w:t>
      </w:r>
      <w:r w:rsidR="001A6A6A">
        <w:rPr>
          <w:rFonts w:asciiTheme="minorHAnsi" w:eastAsia="Times New Roman" w:hAnsiTheme="minorHAnsi"/>
          <w:lang w:eastAsia="es-EC"/>
        </w:rPr>
        <w:t>á</w:t>
      </w:r>
      <w:r w:rsidR="009121FB">
        <w:rPr>
          <w:rFonts w:asciiTheme="minorHAnsi" w:eastAsia="Times New Roman" w:hAnsiTheme="minorHAnsi"/>
          <w:lang w:eastAsia="es-EC"/>
        </w:rPr>
        <w:t>n</w:t>
      </w:r>
      <w:r w:rsidR="007A7099" w:rsidRPr="007A7099">
        <w:rPr>
          <w:rFonts w:asciiTheme="minorHAnsi" w:eastAsia="Times New Roman" w:hAnsiTheme="minorHAnsi"/>
          <w:lang w:eastAsia="es-EC"/>
        </w:rPr>
        <w:t xml:space="preserve"> por escrito y ser</w:t>
      </w:r>
      <w:r w:rsidR="009121FB">
        <w:rPr>
          <w:rFonts w:asciiTheme="minorHAnsi" w:eastAsia="Times New Roman" w:hAnsiTheme="minorHAnsi"/>
          <w:lang w:eastAsia="es-EC"/>
        </w:rPr>
        <w:t>án</w:t>
      </w:r>
      <w:r w:rsidR="007A7099" w:rsidRPr="007A7099">
        <w:rPr>
          <w:rFonts w:asciiTheme="minorHAnsi" w:eastAsia="Times New Roman" w:hAnsiTheme="minorHAnsi"/>
          <w:lang w:eastAsia="es-EC"/>
        </w:rPr>
        <w:t xml:space="preserve"> entregadas al funcionario del SERCOP</w:t>
      </w:r>
      <w:r w:rsidR="009121FB">
        <w:rPr>
          <w:rFonts w:asciiTheme="minorHAnsi" w:eastAsia="Times New Roman" w:hAnsiTheme="minorHAnsi"/>
          <w:lang w:eastAsia="es-EC"/>
        </w:rPr>
        <w:t>.</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606EF4">
        <w:rPr>
          <w:rFonts w:asciiTheme="minorHAnsi" w:eastAsia="Times New Roman" w:hAnsiTheme="minorHAnsi"/>
          <w:lang w:eastAsia="es-EC"/>
        </w:rPr>
        <w:t>C</w:t>
      </w:r>
      <w:r w:rsidRPr="00A8044E">
        <w:rPr>
          <w:rFonts w:asciiTheme="minorHAnsi" w:eastAsia="Times New Roman" w:hAnsiTheme="minorHAnsi"/>
          <w:lang w:eastAsia="es-EC"/>
        </w:rPr>
        <w:t xml:space="preserve">omisión Técnica responderá las preguntas formuladas en el tiempo establecido en el cronograma del procedimiento, y hasta 24 horas antes de la fecha límite para la presentación de </w:t>
      </w:r>
      <w:r w:rsidR="004800B1">
        <w:rPr>
          <w:rFonts w:asciiTheme="minorHAnsi" w:eastAsia="Times New Roman" w:hAnsiTheme="minorHAnsi"/>
          <w:lang w:eastAsia="es-EC"/>
        </w:rPr>
        <w:t xml:space="preserve">la </w:t>
      </w:r>
      <w:r w:rsidR="004800B1">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De las respuestas se elaborará la correspondiente acta que deberá ser suscrita por los miembros de la Comisión Técnica y puesta a disposición de todos los </w:t>
      </w:r>
      <w:r w:rsidR="009C2E45">
        <w:rPr>
          <w:rFonts w:asciiTheme="minorHAnsi" w:eastAsia="Times New Roman" w:hAnsiTheme="minorHAnsi"/>
          <w:lang w:eastAsia="es-EC"/>
        </w:rPr>
        <w:t>oferentes</w:t>
      </w:r>
      <w:r w:rsidRPr="00A8044E">
        <w:rPr>
          <w:rFonts w:asciiTheme="minorHAnsi" w:eastAsia="Times New Roman" w:hAnsiTheme="minorHAnsi"/>
          <w:lang w:eastAsia="es-EC"/>
        </w:rPr>
        <w:t>.</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 xml:space="preserve">6.- </w:t>
      </w:r>
      <w:r w:rsidRPr="00A8044E">
        <w:rPr>
          <w:rFonts w:asciiTheme="minorHAnsi" w:eastAsia="Times New Roman" w:hAnsiTheme="minorHAnsi"/>
          <w:lang w:eastAsia="es-EC"/>
        </w:rPr>
        <w:t xml:space="preserve">La Comisión Técnica comunicará los resultados de la calificación de la </w:t>
      </w:r>
      <w:r w:rsidR="003F3A33">
        <w:rPr>
          <w:rFonts w:asciiTheme="minorHAnsi" w:eastAsia="Times New Roman" w:hAnsiTheme="minorHAnsi"/>
          <w:lang w:eastAsia="es-EC"/>
        </w:rPr>
        <w:t>documentación de adhesión</w:t>
      </w:r>
      <w:r w:rsidRPr="00A8044E">
        <w:rPr>
          <w:rFonts w:asciiTheme="minorHAnsi" w:eastAsia="Times New Roman" w:hAnsiTheme="minorHAnsi"/>
          <w:lang w:eastAsia="es-EC"/>
        </w:rPr>
        <w:t xml:space="preserve"> y publicará el acta respectiva en el Portal Institucional del SERCOP, en la que constarán detallada y motivadamente los criterios utilizados en la calificación respecto de cada uno de los oferentes. Serán catalogados los oferentes que cumplan con todas las condiciones de participación señaladas en el presente pliego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técnica de</w:t>
      </w:r>
      <w:r w:rsidR="004800B1" w:rsidRPr="00C1279E">
        <w:rPr>
          <w:rFonts w:asciiTheme="minorHAnsi" w:eastAsia="Times New Roman" w:hAnsiTheme="minorHAnsi"/>
          <w:lang w:eastAsia="es-EC"/>
        </w:rPr>
        <w:t xml:space="preserve">l </w:t>
      </w:r>
      <w:r w:rsidR="00FA0FE4">
        <w:rPr>
          <w:rFonts w:asciiTheme="minorHAnsi" w:eastAsia="Times New Roman" w:hAnsiTheme="minorHAnsi"/>
          <w:lang w:eastAsia="es-EC"/>
        </w:rPr>
        <w:t>servicio</w:t>
      </w:r>
      <w:r w:rsidR="00FA0FE4" w:rsidRPr="00C1279E">
        <w:rPr>
          <w:rFonts w:asciiTheme="minorHAnsi" w:eastAsia="Times New Roman" w:hAnsiTheme="minorHAnsi"/>
          <w:lang w:eastAsia="es-EC"/>
        </w:rPr>
        <w:t xml:space="preserve"> </w:t>
      </w:r>
      <w:r w:rsidR="004800B1" w:rsidRPr="00C1279E">
        <w:rPr>
          <w:rFonts w:asciiTheme="minorHAnsi" w:eastAsia="Times New Roman" w:hAnsiTheme="minorHAnsi"/>
          <w:lang w:eastAsia="es-EC"/>
        </w:rPr>
        <w:t>específico</w:t>
      </w:r>
      <w:r w:rsidRPr="00A8044E">
        <w:rPr>
          <w:rFonts w:asciiTheme="minorHAnsi" w:eastAsia="Times New Roman" w:hAnsiTheme="minorHAnsi"/>
          <w:lang w:eastAsia="es-EC"/>
        </w:rPr>
        <w:t>.</w:t>
      </w: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p>
    <w:p w:rsidR="00F11D0F" w:rsidRPr="009E67F0" w:rsidRDefault="00F11D0F" w:rsidP="00F11D0F">
      <w:pPr>
        <w:tabs>
          <w:tab w:val="left" w:pos="-167"/>
          <w:tab w:val="left" w:pos="8638"/>
        </w:tabs>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lastRenderedPageBreak/>
        <w:t>Este procedimiento de selección de proveedores se regirá por la Ley Orgánica del Sistema Nacional de Contratación Pública, su Reglamento General, la normativa emitida por el SERCOP aplic</w:t>
      </w:r>
      <w:r w:rsidR="0061611E">
        <w:rPr>
          <w:rFonts w:asciiTheme="minorHAnsi" w:eastAsia="Times New Roman" w:hAnsiTheme="minorHAnsi"/>
          <w:lang w:eastAsia="es-EC"/>
        </w:rPr>
        <w:t>able al caso, el pliego y ficha</w:t>
      </w:r>
      <w:r w:rsidRPr="009E67F0">
        <w:rPr>
          <w:rFonts w:asciiTheme="minorHAnsi" w:eastAsia="Times New Roman" w:hAnsiTheme="minorHAnsi"/>
          <w:lang w:eastAsia="es-EC"/>
        </w:rPr>
        <w:t>(s) correspondiente</w:t>
      </w:r>
      <w:r w:rsidR="0061611E">
        <w:rPr>
          <w:rFonts w:asciiTheme="minorHAnsi" w:eastAsia="Times New Roman" w:hAnsiTheme="minorHAnsi"/>
          <w:lang w:eastAsia="es-EC"/>
        </w:rPr>
        <w:t>s</w:t>
      </w:r>
      <w:r w:rsidRPr="009E67F0">
        <w:rPr>
          <w:rFonts w:asciiTheme="minorHAnsi" w:eastAsia="Times New Roman" w:hAnsiTheme="minorHAnsi"/>
          <w:lang w:eastAsia="es-EC"/>
        </w:rPr>
        <w:t xml:space="preserve"> al presente procedimiento.</w:t>
      </w:r>
    </w:p>
    <w:p w:rsidR="00AD7854" w:rsidRPr="00A8044E" w:rsidRDefault="00AD7854" w:rsidP="00AF69C7">
      <w:pPr>
        <w:tabs>
          <w:tab w:val="left" w:pos="-167"/>
          <w:tab w:val="left" w:pos="8638"/>
        </w:tabs>
        <w:spacing w:after="0" w:line="240" w:lineRule="auto"/>
        <w:rPr>
          <w:rFonts w:asciiTheme="minorHAnsi" w:eastAsia="Times New Roman" w:hAnsiTheme="minorHAnsi"/>
          <w:b/>
          <w:lang w:eastAsia="es-EC"/>
        </w:rPr>
      </w:pPr>
    </w:p>
    <w:p w:rsidR="00AF69C7" w:rsidRPr="00A8044E" w:rsidRDefault="00E41350" w:rsidP="00AF69C7">
      <w:pPr>
        <w:tabs>
          <w:tab w:val="left" w:pos="-167"/>
          <w:tab w:val="left" w:pos="8638"/>
        </w:tabs>
        <w:spacing w:after="0" w:line="240" w:lineRule="auto"/>
        <w:rPr>
          <w:rFonts w:asciiTheme="minorHAnsi" w:eastAsia="Times New Roman" w:hAnsiTheme="minorHAnsi"/>
          <w:b/>
          <w:lang w:eastAsia="es-EC"/>
        </w:rPr>
      </w:pPr>
      <w:r>
        <w:rPr>
          <w:rFonts w:asciiTheme="minorHAnsi" w:eastAsia="Times New Roman" w:hAnsiTheme="minorHAnsi"/>
          <w:b/>
          <w:lang w:eastAsia="es-EC"/>
        </w:rPr>
        <w:t xml:space="preserve">D.M. </w:t>
      </w:r>
      <w:r w:rsidRPr="00583DE1">
        <w:rPr>
          <w:rFonts w:asciiTheme="minorHAnsi" w:eastAsia="Times New Roman" w:hAnsiTheme="minorHAnsi"/>
          <w:b/>
          <w:lang w:eastAsia="es-EC"/>
        </w:rPr>
        <w:t>Quito</w:t>
      </w:r>
      <w:r w:rsidR="002A5067" w:rsidRPr="00583DE1">
        <w:rPr>
          <w:rFonts w:asciiTheme="minorHAnsi" w:eastAsia="Times New Roman" w:hAnsiTheme="minorHAnsi"/>
          <w:b/>
          <w:lang w:eastAsia="es-EC"/>
        </w:rPr>
        <w:t xml:space="preserve">, </w:t>
      </w:r>
      <w:r w:rsidR="00583DE1" w:rsidRPr="00583DE1">
        <w:rPr>
          <w:rFonts w:asciiTheme="minorHAnsi" w:eastAsia="Times New Roman" w:hAnsiTheme="minorHAnsi"/>
          <w:b/>
          <w:lang w:eastAsia="es-EC"/>
        </w:rPr>
        <w:t>13</w:t>
      </w:r>
      <w:r w:rsidR="00150ADD" w:rsidRPr="00583DE1">
        <w:rPr>
          <w:rFonts w:asciiTheme="minorHAnsi" w:eastAsia="Times New Roman" w:hAnsiTheme="minorHAnsi"/>
          <w:b/>
          <w:lang w:eastAsia="es-EC"/>
        </w:rPr>
        <w:t xml:space="preserve"> </w:t>
      </w:r>
      <w:r w:rsidR="00FD1C69" w:rsidRPr="00583DE1">
        <w:rPr>
          <w:rFonts w:asciiTheme="minorHAnsi" w:eastAsia="Times New Roman" w:hAnsiTheme="minorHAnsi"/>
          <w:b/>
          <w:lang w:eastAsia="es-EC"/>
        </w:rPr>
        <w:t>de</w:t>
      </w:r>
      <w:r w:rsidR="002A5067" w:rsidRPr="00583DE1">
        <w:rPr>
          <w:rFonts w:asciiTheme="minorHAnsi" w:eastAsia="Times New Roman" w:hAnsiTheme="minorHAnsi"/>
          <w:b/>
          <w:lang w:eastAsia="es-EC"/>
        </w:rPr>
        <w:t xml:space="preserve"> </w:t>
      </w:r>
      <w:r w:rsidR="00583DE1" w:rsidRPr="00583DE1">
        <w:rPr>
          <w:rFonts w:asciiTheme="minorHAnsi" w:eastAsia="Times New Roman" w:hAnsiTheme="minorHAnsi"/>
          <w:b/>
          <w:lang w:eastAsia="es-EC"/>
        </w:rPr>
        <w:t xml:space="preserve">mayo </w:t>
      </w:r>
      <w:r w:rsidR="00150ADD" w:rsidRPr="00583DE1">
        <w:rPr>
          <w:rFonts w:asciiTheme="minorHAnsi" w:eastAsia="Times New Roman" w:hAnsiTheme="minorHAnsi"/>
          <w:b/>
          <w:lang w:eastAsia="es-EC"/>
        </w:rPr>
        <w:t>de 2016</w:t>
      </w:r>
    </w:p>
    <w:p w:rsidR="006D59BB" w:rsidRDefault="006D59BB" w:rsidP="00AF69C7">
      <w:pPr>
        <w:tabs>
          <w:tab w:val="left" w:pos="-167"/>
          <w:tab w:val="left" w:pos="8638"/>
        </w:tabs>
        <w:spacing w:after="0" w:line="240" w:lineRule="auto"/>
        <w:rPr>
          <w:rFonts w:asciiTheme="minorHAnsi" w:eastAsia="Times New Roman" w:hAnsiTheme="minorHAnsi"/>
          <w:b/>
          <w:lang w:eastAsia="es-EC"/>
        </w:rPr>
      </w:pPr>
    </w:p>
    <w:p w:rsidR="00EE3E1F" w:rsidRDefault="00EE3E1F" w:rsidP="00AF69C7">
      <w:pPr>
        <w:tabs>
          <w:tab w:val="left" w:pos="-167"/>
          <w:tab w:val="left" w:pos="8638"/>
        </w:tabs>
        <w:spacing w:after="0" w:line="240" w:lineRule="auto"/>
        <w:rPr>
          <w:rFonts w:asciiTheme="minorHAnsi" w:eastAsia="Times New Roman" w:hAnsiTheme="minorHAnsi"/>
          <w:b/>
          <w:lang w:eastAsia="es-EC"/>
        </w:rPr>
      </w:pPr>
    </w:p>
    <w:p w:rsidR="00036360" w:rsidRPr="00A8044E" w:rsidRDefault="00036360" w:rsidP="00AF69C7">
      <w:pPr>
        <w:tabs>
          <w:tab w:val="left" w:pos="-167"/>
          <w:tab w:val="left" w:pos="8638"/>
        </w:tabs>
        <w:spacing w:after="0" w:line="240" w:lineRule="auto"/>
        <w:rPr>
          <w:rFonts w:asciiTheme="minorHAnsi" w:eastAsia="Times New Roman" w:hAnsiTheme="minorHAnsi"/>
          <w:b/>
          <w:lang w:eastAsia="es-EC"/>
        </w:rPr>
      </w:pPr>
    </w:p>
    <w:p w:rsidR="00AF517F"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Eco</w:t>
      </w:r>
      <w:r w:rsidR="00421394" w:rsidRPr="00A8044E">
        <w:rPr>
          <w:rFonts w:asciiTheme="minorHAnsi" w:eastAsia="Times New Roman" w:hAnsiTheme="minorHAnsi"/>
          <w:b/>
          <w:lang w:eastAsia="es-EC"/>
        </w:rPr>
        <w:t>n</w:t>
      </w:r>
      <w:r w:rsidRPr="00A8044E">
        <w:rPr>
          <w:rFonts w:asciiTheme="minorHAnsi" w:eastAsia="Times New Roman" w:hAnsiTheme="minorHAnsi"/>
          <w:b/>
          <w:lang w:eastAsia="es-EC"/>
        </w:rPr>
        <w:t>. Santiago Vásquez</w:t>
      </w:r>
    </w:p>
    <w:p w:rsidR="00AF69C7"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Director General</w:t>
      </w:r>
    </w:p>
    <w:p w:rsidR="0031081C" w:rsidRDefault="00AF69C7" w:rsidP="00740DC1">
      <w:pPr>
        <w:tabs>
          <w:tab w:val="left" w:pos="-167"/>
          <w:tab w:val="left" w:pos="8638"/>
        </w:tabs>
        <w:spacing w:after="0" w:line="240" w:lineRule="auto"/>
        <w:rPr>
          <w:rFonts w:asciiTheme="minorHAnsi" w:eastAsia="Times New Roman" w:hAnsiTheme="minorHAnsi"/>
          <w:b/>
          <w:bCs/>
          <w:lang w:eastAsia="es-EC"/>
        </w:rPr>
      </w:pPr>
      <w:r w:rsidRPr="00A8044E">
        <w:rPr>
          <w:rFonts w:asciiTheme="minorHAnsi" w:eastAsia="Times New Roman" w:hAnsiTheme="minorHAnsi"/>
          <w:b/>
          <w:bCs/>
          <w:lang w:eastAsia="es-EC"/>
        </w:rPr>
        <w:t>SERVICIO NACIONAL DE CONTRATACIÓN PÚBLICA</w:t>
      </w:r>
      <w:r w:rsidR="00ED0B03">
        <w:rPr>
          <w:rFonts w:asciiTheme="minorHAnsi" w:eastAsia="Times New Roman" w:hAnsiTheme="minorHAnsi"/>
          <w:b/>
          <w:bCs/>
          <w:lang w:eastAsia="es-EC"/>
        </w:rPr>
        <w:t>-SERCOP</w:t>
      </w:r>
    </w:p>
    <w:p w:rsidR="00740DC1" w:rsidRDefault="00740DC1" w:rsidP="00740DC1">
      <w:pPr>
        <w:tabs>
          <w:tab w:val="left" w:pos="-167"/>
          <w:tab w:val="left" w:pos="8638"/>
        </w:tabs>
        <w:spacing w:after="0" w:line="240" w:lineRule="auto"/>
        <w:rPr>
          <w:rFonts w:asciiTheme="minorHAnsi" w:eastAsia="Times New Roman" w:hAnsiTheme="minorHAnsi"/>
          <w:b/>
          <w:bCs/>
          <w:lang w:eastAsia="es-EC"/>
        </w:rPr>
      </w:pPr>
    </w:p>
    <w:tbl>
      <w:tblPr>
        <w:tblStyle w:val="Tablaconcuadrcula"/>
        <w:tblW w:w="0" w:type="auto"/>
        <w:tblLook w:val="04A0" w:firstRow="1" w:lastRow="0" w:firstColumn="1" w:lastColumn="0" w:noHBand="0" w:noVBand="1"/>
      </w:tblPr>
      <w:tblGrid>
        <w:gridCol w:w="2881"/>
        <w:gridCol w:w="2882"/>
        <w:gridCol w:w="2882"/>
      </w:tblGrid>
      <w:tr w:rsidR="0081185A" w:rsidTr="0081185A">
        <w:tc>
          <w:tcPr>
            <w:tcW w:w="2881" w:type="dxa"/>
          </w:tcPr>
          <w:p w:rsidR="0081185A" w:rsidRDefault="0081185A" w:rsidP="00AF69C7">
            <w:pPr>
              <w:tabs>
                <w:tab w:val="left" w:pos="86"/>
                <w:tab w:val="left" w:pos="8806"/>
              </w:tabs>
              <w:jc w:val="center"/>
              <w:rPr>
                <w:rFonts w:asciiTheme="minorHAnsi" w:eastAsia="Times New Roman" w:hAnsiTheme="minorHAnsi"/>
                <w:b/>
                <w:bCs/>
                <w:lang w:eastAsia="es-EC"/>
              </w:rPr>
            </w:pPr>
            <w:r>
              <w:rPr>
                <w:rFonts w:asciiTheme="minorHAnsi" w:eastAsia="Times New Roman" w:hAnsiTheme="minorHAnsi"/>
                <w:b/>
                <w:bCs/>
                <w:lang w:eastAsia="es-EC"/>
              </w:rPr>
              <w:t>Elaborado por:</w:t>
            </w:r>
          </w:p>
        </w:tc>
        <w:tc>
          <w:tcPr>
            <w:tcW w:w="2882" w:type="dxa"/>
          </w:tcPr>
          <w:p w:rsidR="0081185A" w:rsidRPr="009876D4" w:rsidRDefault="0081185A" w:rsidP="00AF69C7">
            <w:pPr>
              <w:tabs>
                <w:tab w:val="left" w:pos="86"/>
                <w:tab w:val="left" w:pos="8806"/>
              </w:tabs>
              <w:jc w:val="center"/>
              <w:rPr>
                <w:rFonts w:asciiTheme="minorHAnsi" w:eastAsia="Times New Roman" w:hAnsiTheme="minorHAnsi"/>
                <w:bCs/>
                <w:lang w:eastAsia="es-EC"/>
              </w:rPr>
            </w:pPr>
            <w:r w:rsidRPr="009876D4">
              <w:rPr>
                <w:rFonts w:asciiTheme="minorHAnsi" w:eastAsia="Times New Roman" w:hAnsiTheme="minorHAnsi"/>
                <w:bCs/>
                <w:lang w:eastAsia="es-EC"/>
              </w:rPr>
              <w:t>Verónica Astudillo</w:t>
            </w:r>
          </w:p>
        </w:tc>
        <w:tc>
          <w:tcPr>
            <w:tcW w:w="2882" w:type="dxa"/>
          </w:tcPr>
          <w:p w:rsidR="0081185A" w:rsidRDefault="0081185A" w:rsidP="00AF69C7">
            <w:pPr>
              <w:tabs>
                <w:tab w:val="left" w:pos="86"/>
                <w:tab w:val="left" w:pos="8806"/>
              </w:tabs>
              <w:jc w:val="center"/>
              <w:rPr>
                <w:rFonts w:asciiTheme="minorHAnsi" w:eastAsia="Times New Roman" w:hAnsiTheme="minorHAnsi"/>
                <w:b/>
                <w:bCs/>
                <w:lang w:eastAsia="es-EC"/>
              </w:rPr>
            </w:pPr>
          </w:p>
        </w:tc>
      </w:tr>
      <w:tr w:rsidR="0081185A" w:rsidTr="0081185A">
        <w:tc>
          <w:tcPr>
            <w:tcW w:w="2881" w:type="dxa"/>
          </w:tcPr>
          <w:p w:rsidR="0081185A" w:rsidRDefault="0081185A" w:rsidP="00AF69C7">
            <w:pPr>
              <w:tabs>
                <w:tab w:val="left" w:pos="86"/>
                <w:tab w:val="left" w:pos="8806"/>
              </w:tabs>
              <w:jc w:val="center"/>
              <w:rPr>
                <w:rFonts w:asciiTheme="minorHAnsi" w:eastAsia="Times New Roman" w:hAnsiTheme="minorHAnsi"/>
                <w:b/>
                <w:bCs/>
                <w:lang w:eastAsia="es-EC"/>
              </w:rPr>
            </w:pPr>
            <w:r>
              <w:rPr>
                <w:rFonts w:asciiTheme="minorHAnsi" w:eastAsia="Times New Roman" w:hAnsiTheme="minorHAnsi"/>
                <w:b/>
                <w:bCs/>
                <w:lang w:eastAsia="es-EC"/>
              </w:rPr>
              <w:t xml:space="preserve">Revisado por: </w:t>
            </w:r>
          </w:p>
        </w:tc>
        <w:tc>
          <w:tcPr>
            <w:tcW w:w="2882" w:type="dxa"/>
          </w:tcPr>
          <w:p w:rsidR="0081185A" w:rsidRPr="009876D4" w:rsidRDefault="0081185A" w:rsidP="00AF69C7">
            <w:pPr>
              <w:tabs>
                <w:tab w:val="left" w:pos="86"/>
                <w:tab w:val="left" w:pos="8806"/>
              </w:tabs>
              <w:jc w:val="center"/>
              <w:rPr>
                <w:rFonts w:asciiTheme="minorHAnsi" w:eastAsia="Times New Roman" w:hAnsiTheme="minorHAnsi"/>
                <w:bCs/>
                <w:lang w:eastAsia="es-EC"/>
              </w:rPr>
            </w:pPr>
            <w:r w:rsidRPr="009876D4">
              <w:rPr>
                <w:rFonts w:asciiTheme="minorHAnsi" w:eastAsia="Times New Roman" w:hAnsiTheme="minorHAnsi"/>
                <w:bCs/>
                <w:lang w:eastAsia="es-EC"/>
              </w:rPr>
              <w:t>José Molina, Fernando Vásquez, Andrea Guano</w:t>
            </w:r>
          </w:p>
        </w:tc>
        <w:tc>
          <w:tcPr>
            <w:tcW w:w="2882" w:type="dxa"/>
          </w:tcPr>
          <w:p w:rsidR="0081185A" w:rsidRDefault="0081185A" w:rsidP="00AF69C7">
            <w:pPr>
              <w:tabs>
                <w:tab w:val="left" w:pos="86"/>
                <w:tab w:val="left" w:pos="8806"/>
              </w:tabs>
              <w:jc w:val="center"/>
              <w:rPr>
                <w:rFonts w:asciiTheme="minorHAnsi" w:eastAsia="Times New Roman" w:hAnsiTheme="minorHAnsi"/>
                <w:b/>
                <w:bCs/>
                <w:lang w:eastAsia="es-EC"/>
              </w:rPr>
            </w:pPr>
          </w:p>
        </w:tc>
      </w:tr>
      <w:tr w:rsidR="0081185A" w:rsidTr="0081185A">
        <w:tc>
          <w:tcPr>
            <w:tcW w:w="2881" w:type="dxa"/>
          </w:tcPr>
          <w:p w:rsidR="0081185A" w:rsidRDefault="0081185A" w:rsidP="00AF69C7">
            <w:pPr>
              <w:tabs>
                <w:tab w:val="left" w:pos="86"/>
                <w:tab w:val="left" w:pos="8806"/>
              </w:tabs>
              <w:jc w:val="center"/>
              <w:rPr>
                <w:rFonts w:asciiTheme="minorHAnsi" w:eastAsia="Times New Roman" w:hAnsiTheme="minorHAnsi"/>
                <w:b/>
                <w:bCs/>
                <w:lang w:eastAsia="es-EC"/>
              </w:rPr>
            </w:pPr>
            <w:r>
              <w:rPr>
                <w:rFonts w:asciiTheme="minorHAnsi" w:eastAsia="Times New Roman" w:hAnsiTheme="minorHAnsi"/>
                <w:b/>
                <w:bCs/>
                <w:lang w:eastAsia="es-EC"/>
              </w:rPr>
              <w:t>Aprobado por:</w:t>
            </w:r>
          </w:p>
        </w:tc>
        <w:tc>
          <w:tcPr>
            <w:tcW w:w="2882" w:type="dxa"/>
          </w:tcPr>
          <w:p w:rsidR="00932483" w:rsidRDefault="0081185A" w:rsidP="00AF69C7">
            <w:pPr>
              <w:tabs>
                <w:tab w:val="left" w:pos="86"/>
                <w:tab w:val="left" w:pos="8806"/>
              </w:tabs>
              <w:jc w:val="center"/>
              <w:rPr>
                <w:rFonts w:asciiTheme="minorHAnsi" w:eastAsia="Times New Roman" w:hAnsiTheme="minorHAnsi"/>
                <w:bCs/>
                <w:lang w:eastAsia="es-EC"/>
              </w:rPr>
            </w:pPr>
            <w:r w:rsidRPr="009876D4">
              <w:rPr>
                <w:rFonts w:asciiTheme="minorHAnsi" w:eastAsia="Times New Roman" w:hAnsiTheme="minorHAnsi"/>
                <w:bCs/>
                <w:lang w:eastAsia="es-EC"/>
              </w:rPr>
              <w:t>Vania Preciado,</w:t>
            </w:r>
          </w:p>
          <w:p w:rsidR="0081185A" w:rsidRPr="009876D4" w:rsidRDefault="0081185A" w:rsidP="00AF69C7">
            <w:pPr>
              <w:tabs>
                <w:tab w:val="left" w:pos="86"/>
                <w:tab w:val="left" w:pos="8806"/>
              </w:tabs>
              <w:jc w:val="center"/>
              <w:rPr>
                <w:rFonts w:asciiTheme="minorHAnsi" w:eastAsia="Times New Roman" w:hAnsiTheme="minorHAnsi"/>
                <w:bCs/>
                <w:lang w:eastAsia="es-EC"/>
              </w:rPr>
            </w:pPr>
            <w:r w:rsidRPr="009876D4">
              <w:rPr>
                <w:rFonts w:asciiTheme="minorHAnsi" w:eastAsia="Times New Roman" w:hAnsiTheme="minorHAnsi"/>
                <w:bCs/>
                <w:lang w:eastAsia="es-EC"/>
              </w:rPr>
              <w:t xml:space="preserve"> María Fernanda García</w:t>
            </w:r>
          </w:p>
        </w:tc>
        <w:tc>
          <w:tcPr>
            <w:tcW w:w="2882" w:type="dxa"/>
          </w:tcPr>
          <w:p w:rsidR="0081185A" w:rsidRDefault="0081185A" w:rsidP="00AF69C7">
            <w:pPr>
              <w:tabs>
                <w:tab w:val="left" w:pos="86"/>
                <w:tab w:val="left" w:pos="8806"/>
              </w:tabs>
              <w:jc w:val="center"/>
              <w:rPr>
                <w:rFonts w:asciiTheme="minorHAnsi" w:eastAsia="Times New Roman" w:hAnsiTheme="minorHAnsi"/>
                <w:b/>
                <w:bCs/>
                <w:lang w:eastAsia="es-EC"/>
              </w:rPr>
            </w:pPr>
          </w:p>
        </w:tc>
      </w:tr>
    </w:tbl>
    <w:p w:rsidR="00FF6C75" w:rsidRDefault="00FF6C75" w:rsidP="00AF69C7">
      <w:pPr>
        <w:tabs>
          <w:tab w:val="left" w:pos="86"/>
          <w:tab w:val="left" w:pos="8806"/>
        </w:tabs>
        <w:spacing w:after="0" w:line="240" w:lineRule="auto"/>
        <w:jc w:val="center"/>
        <w:rPr>
          <w:rFonts w:asciiTheme="minorHAnsi" w:eastAsia="Times New Roman" w:hAnsiTheme="minorHAnsi"/>
          <w:b/>
          <w:bCs/>
          <w:lang w:eastAsia="es-EC"/>
        </w:rPr>
      </w:pPr>
    </w:p>
    <w:p w:rsidR="00F11D0F" w:rsidRDefault="00F11D0F">
      <w:pPr>
        <w:rPr>
          <w:rFonts w:asciiTheme="minorHAnsi" w:eastAsia="Times New Roman" w:hAnsiTheme="minorHAnsi"/>
          <w:b/>
          <w:bCs/>
          <w:lang w:eastAsia="es-EC"/>
        </w:rPr>
      </w:pPr>
      <w:r>
        <w:rPr>
          <w:rFonts w:asciiTheme="minorHAnsi" w:eastAsia="Times New Roman" w:hAnsiTheme="minorHAnsi"/>
          <w:b/>
          <w:bCs/>
          <w:lang w:eastAsia="es-EC"/>
        </w:rPr>
        <w:br w:type="page"/>
      </w:r>
    </w:p>
    <w:p w:rsidR="00AF69C7" w:rsidRPr="00A8044E" w:rsidRDefault="00AF69C7" w:rsidP="00AF69C7">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lastRenderedPageBreak/>
        <w:t>SECCIÓN II</w:t>
      </w:r>
    </w:p>
    <w:p w:rsidR="00143392" w:rsidRPr="00A8044E" w:rsidRDefault="00143392" w:rsidP="00AF69C7">
      <w:pPr>
        <w:tabs>
          <w:tab w:val="left" w:pos="86"/>
          <w:tab w:val="left" w:pos="8806"/>
        </w:tabs>
        <w:spacing w:after="0" w:line="240" w:lineRule="auto"/>
        <w:jc w:val="center"/>
        <w:rPr>
          <w:rFonts w:asciiTheme="minorHAnsi" w:eastAsia="Times New Roman" w:hAnsiTheme="minorHAnsi"/>
          <w:highlight w:val="yellow"/>
          <w:lang w:eastAsia="es-EC"/>
        </w:rPr>
      </w:pPr>
    </w:p>
    <w:p w:rsidR="00AF69C7" w:rsidRPr="006458A8" w:rsidRDefault="00AF69C7" w:rsidP="006458A8">
      <w:pPr>
        <w:pStyle w:val="Ttulo1"/>
        <w:spacing w:after="0"/>
        <w:jc w:val="center"/>
        <w:rPr>
          <w:rFonts w:asciiTheme="minorHAnsi" w:hAnsiTheme="minorHAnsi"/>
          <w:sz w:val="22"/>
          <w:szCs w:val="22"/>
          <w:highlight w:val="yellow"/>
        </w:rPr>
      </w:pPr>
      <w:r w:rsidRPr="006458A8">
        <w:rPr>
          <w:rFonts w:asciiTheme="minorHAnsi" w:hAnsiTheme="minorHAnsi"/>
          <w:bCs w:val="0"/>
          <w:sz w:val="22"/>
          <w:szCs w:val="22"/>
        </w:rPr>
        <w:t>CONDICIONES GENERALES</w:t>
      </w:r>
    </w:p>
    <w:p w:rsidR="00AF69C7" w:rsidRPr="00A8044E" w:rsidRDefault="00AF69C7" w:rsidP="006458A8">
      <w:pPr>
        <w:tabs>
          <w:tab w:val="left" w:pos="86"/>
          <w:tab w:val="left" w:pos="8806"/>
        </w:tabs>
        <w:spacing w:after="0" w:line="240" w:lineRule="auto"/>
        <w:rPr>
          <w:rFonts w:asciiTheme="minorHAnsi" w:eastAsia="Times New Roman" w:hAnsiTheme="minorHAnsi"/>
          <w:highlight w:val="yellow"/>
          <w:lang w:eastAsia="es-EC"/>
        </w:rPr>
      </w:pPr>
    </w:p>
    <w:p w:rsidR="00AF69C7" w:rsidRPr="00A8044E" w:rsidRDefault="00AF69C7" w:rsidP="0031081C">
      <w:pPr>
        <w:pStyle w:val="Ttulo1"/>
        <w:ind w:left="0" w:firstLine="0"/>
        <w:rPr>
          <w:rFonts w:asciiTheme="minorHAnsi" w:hAnsiTheme="minorHAnsi"/>
          <w:highlight w:val="yellow"/>
        </w:rPr>
      </w:pPr>
      <w:r w:rsidRPr="0031081C">
        <w:rPr>
          <w:rFonts w:asciiTheme="minorHAnsi" w:hAnsiTheme="minorHAnsi"/>
          <w:bCs w:val="0"/>
          <w:kern w:val="0"/>
          <w:sz w:val="22"/>
          <w:szCs w:val="22"/>
        </w:rPr>
        <w:t>2.1 Condiciones de Inclusión:</w:t>
      </w:r>
      <w:r w:rsidRPr="0031081C">
        <w:rPr>
          <w:rFonts w:asciiTheme="minorHAnsi" w:hAnsiTheme="minorHAnsi"/>
          <w:b w:val="0"/>
          <w:bCs w:val="0"/>
          <w:kern w:val="0"/>
          <w:sz w:val="22"/>
          <w:szCs w:val="22"/>
        </w:rPr>
        <w:t xml:space="preserve"> Podrán participar en el presente procedimiento de selección de proveedores para </w:t>
      </w:r>
      <w:r w:rsidR="00143392" w:rsidRPr="0031081C">
        <w:rPr>
          <w:rFonts w:asciiTheme="minorHAnsi" w:hAnsiTheme="minorHAnsi"/>
          <w:b w:val="0"/>
          <w:bCs w:val="0"/>
          <w:kern w:val="0"/>
          <w:sz w:val="22"/>
          <w:szCs w:val="22"/>
        </w:rPr>
        <w:t>Catálogo Dinámico Inclusivo</w:t>
      </w:r>
      <w:r w:rsidRPr="0031081C">
        <w:rPr>
          <w:rFonts w:asciiTheme="minorHAnsi" w:hAnsiTheme="minorHAnsi"/>
          <w:b w:val="0"/>
          <w:bCs w:val="0"/>
          <w:kern w:val="0"/>
          <w:sz w:val="22"/>
          <w:szCs w:val="22"/>
        </w:rPr>
        <w:t xml:space="preserve">, únicamente las </w:t>
      </w:r>
      <w:r w:rsidR="008B1BCC">
        <w:rPr>
          <w:rFonts w:asciiTheme="minorHAnsi" w:hAnsiTheme="minorHAnsi"/>
          <w:b w:val="0"/>
          <w:bCs w:val="0"/>
          <w:kern w:val="0"/>
          <w:sz w:val="22"/>
          <w:szCs w:val="22"/>
        </w:rPr>
        <w:t xml:space="preserve">personas </w:t>
      </w:r>
      <w:r w:rsidRPr="0031081C">
        <w:rPr>
          <w:rFonts w:asciiTheme="minorHAnsi" w:hAnsiTheme="minorHAnsi"/>
          <w:b w:val="0"/>
          <w:bCs w:val="0"/>
          <w:kern w:val="0"/>
          <w:sz w:val="22"/>
          <w:szCs w:val="22"/>
        </w:rPr>
        <w:t>jurídicas que sean actores de la economía popular y solidaria, micro o pequeña</w:t>
      </w:r>
      <w:r w:rsidR="005065E7" w:rsidRPr="0031081C">
        <w:rPr>
          <w:rFonts w:asciiTheme="minorHAnsi" w:hAnsiTheme="minorHAnsi"/>
          <w:b w:val="0"/>
          <w:bCs w:val="0"/>
          <w:kern w:val="0"/>
          <w:sz w:val="22"/>
          <w:szCs w:val="22"/>
        </w:rPr>
        <w:t>s</w:t>
      </w:r>
      <w:r w:rsidRPr="0031081C">
        <w:rPr>
          <w:rFonts w:asciiTheme="minorHAnsi" w:hAnsiTheme="minorHAnsi"/>
          <w:b w:val="0"/>
          <w:bCs w:val="0"/>
          <w:kern w:val="0"/>
          <w:sz w:val="22"/>
          <w:szCs w:val="22"/>
        </w:rPr>
        <w:t xml:space="preserve"> empresas</w:t>
      </w:r>
      <w:r w:rsidR="00F11D0F">
        <w:rPr>
          <w:rFonts w:asciiTheme="minorHAnsi" w:hAnsiTheme="minorHAnsi"/>
          <w:b w:val="0"/>
          <w:bCs w:val="0"/>
          <w:kern w:val="0"/>
          <w:sz w:val="22"/>
          <w:szCs w:val="22"/>
        </w:rPr>
        <w:t xml:space="preserve"> prestadoras de servicio</w:t>
      </w:r>
      <w:r w:rsidR="00FE2C11">
        <w:rPr>
          <w:rFonts w:asciiTheme="minorHAnsi" w:hAnsiTheme="minorHAnsi"/>
          <w:b w:val="0"/>
          <w:bCs w:val="0"/>
          <w:kern w:val="0"/>
          <w:sz w:val="22"/>
          <w:szCs w:val="22"/>
        </w:rPr>
        <w:t>s</w:t>
      </w:r>
      <w:r w:rsidR="008B1BCC">
        <w:rPr>
          <w:rFonts w:asciiTheme="minorHAnsi" w:hAnsiTheme="minorHAnsi"/>
          <w:b w:val="0"/>
          <w:bCs w:val="0"/>
          <w:kern w:val="0"/>
          <w:sz w:val="22"/>
          <w:szCs w:val="22"/>
        </w:rPr>
        <w:t>,</w:t>
      </w:r>
      <w:r w:rsidR="00FE2C11">
        <w:rPr>
          <w:rFonts w:asciiTheme="minorHAnsi" w:hAnsiTheme="minorHAnsi"/>
          <w:b w:val="0"/>
          <w:bCs w:val="0"/>
          <w:kern w:val="0"/>
          <w:sz w:val="22"/>
          <w:szCs w:val="22"/>
        </w:rPr>
        <w:t xml:space="preserve"> </w:t>
      </w:r>
      <w:r w:rsidRPr="0031081C">
        <w:rPr>
          <w:rFonts w:asciiTheme="minorHAnsi" w:hAnsiTheme="minorHAnsi"/>
          <w:b w:val="0"/>
          <w:bCs w:val="0"/>
          <w:kern w:val="0"/>
          <w:sz w:val="22"/>
          <w:szCs w:val="22"/>
        </w:rPr>
        <w:t xml:space="preserve">proveedores pertenecientes a grupos de atención vulnerable </w:t>
      </w:r>
      <w:r w:rsidR="00F11D0F">
        <w:rPr>
          <w:rFonts w:asciiTheme="minorHAnsi" w:hAnsiTheme="minorHAnsi"/>
          <w:b w:val="0"/>
          <w:bCs w:val="0"/>
          <w:kern w:val="0"/>
          <w:sz w:val="22"/>
          <w:szCs w:val="22"/>
        </w:rPr>
        <w:t>y</w:t>
      </w:r>
      <w:r w:rsidRPr="0031081C">
        <w:rPr>
          <w:rFonts w:asciiTheme="minorHAnsi" w:hAnsiTheme="minorHAnsi"/>
          <w:b w:val="0"/>
          <w:bCs w:val="0"/>
          <w:kern w:val="0"/>
          <w:sz w:val="22"/>
          <w:szCs w:val="22"/>
        </w:rPr>
        <w:t xml:space="preserve"> grupos de atención prioritaria, de forma individual o en asociación o consorcio</w:t>
      </w:r>
      <w:r w:rsidR="005065E7" w:rsidRPr="0031081C">
        <w:rPr>
          <w:rFonts w:asciiTheme="minorHAnsi" w:hAnsiTheme="minorHAnsi"/>
          <w:b w:val="0"/>
          <w:bCs w:val="0"/>
          <w:kern w:val="0"/>
          <w:sz w:val="22"/>
          <w:szCs w:val="22"/>
        </w:rPr>
        <w:t xml:space="preserve"> legalmente constituido</w:t>
      </w:r>
      <w:r w:rsidRPr="0031081C">
        <w:rPr>
          <w:rFonts w:asciiTheme="minorHAnsi" w:hAnsiTheme="minorHAnsi"/>
          <w:b w:val="0"/>
          <w:bCs w:val="0"/>
          <w:kern w:val="0"/>
          <w:sz w:val="22"/>
          <w:szCs w:val="22"/>
        </w:rPr>
        <w:t xml:space="preserve"> o compromiso de asociación y consorcio, siempre que se encuentren habilitados en el Registro Único de Proveedores – RUP, y domiciliados con al menos 6 meses de anticipación, en la provincia en la que desee</w:t>
      </w:r>
      <w:r w:rsidR="00143392" w:rsidRPr="0031081C">
        <w:rPr>
          <w:rFonts w:asciiTheme="minorHAnsi" w:hAnsiTheme="minorHAnsi"/>
          <w:b w:val="0"/>
          <w:bCs w:val="0"/>
          <w:kern w:val="0"/>
          <w:sz w:val="22"/>
          <w:szCs w:val="22"/>
        </w:rPr>
        <w:t>n</w:t>
      </w:r>
      <w:r w:rsidRPr="0031081C">
        <w:rPr>
          <w:rFonts w:asciiTheme="minorHAnsi" w:hAnsiTheme="minorHAnsi"/>
          <w:b w:val="0"/>
          <w:bCs w:val="0"/>
          <w:kern w:val="0"/>
          <w:sz w:val="22"/>
          <w:szCs w:val="22"/>
        </w:rPr>
        <w:t xml:space="preserve"> catalogarse.</w:t>
      </w:r>
      <w:r w:rsidRPr="00A8044E">
        <w:rPr>
          <w:rFonts w:asciiTheme="minorHAnsi" w:hAnsiTheme="minorHAnsi"/>
        </w:rPr>
        <w:tab/>
      </w:r>
    </w:p>
    <w:p w:rsidR="00AF69C7" w:rsidRPr="00A8044E" w:rsidRDefault="00AF69C7" w:rsidP="0083350A">
      <w:pPr>
        <w:spacing w:after="0" w:line="240" w:lineRule="auto"/>
        <w:jc w:val="both"/>
        <w:rPr>
          <w:rFonts w:asciiTheme="minorHAnsi" w:eastAsia="Times New Roman" w:hAnsiTheme="minorHAnsi"/>
          <w:sz w:val="10"/>
          <w:highlight w:val="yellow"/>
          <w:lang w:eastAsia="es-EC"/>
        </w:rPr>
      </w:pPr>
    </w:p>
    <w:p w:rsidR="00AF69C7" w:rsidRPr="004969ED" w:rsidRDefault="00606EF4" w:rsidP="0083350A">
      <w:pPr>
        <w:tabs>
          <w:tab w:val="left" w:pos="86"/>
          <w:tab w:val="left" w:pos="8806"/>
        </w:tabs>
        <w:spacing w:after="0" w:line="240" w:lineRule="auto"/>
        <w:jc w:val="both"/>
        <w:rPr>
          <w:rFonts w:asciiTheme="minorHAnsi" w:eastAsia="Times New Roman" w:hAnsiTheme="minorHAnsi"/>
          <w:lang w:eastAsia="es-EC"/>
        </w:rPr>
      </w:pPr>
      <w:r>
        <w:rPr>
          <w:rFonts w:asciiTheme="minorHAnsi" w:eastAsia="Times New Roman" w:hAnsiTheme="minorHAnsi"/>
          <w:lang w:eastAsia="es-EC"/>
        </w:rPr>
        <w:t>Para lo cual</w:t>
      </w:r>
      <w:r w:rsidR="00D20937" w:rsidRPr="00D20937">
        <w:rPr>
          <w:rFonts w:asciiTheme="minorHAnsi" w:eastAsia="Times New Roman" w:hAnsiTheme="minorHAnsi"/>
          <w:lang w:eastAsia="es-EC"/>
        </w:rPr>
        <w:t xml:space="preserve"> deberán estar registrados en el CPC, del servicio específico que deseen proveer, determinado en la ficha técnica respectiva, que se encuentran como anexo del presente pliego o los que el SERCOP incorpore de conformidad con la normativa vigente.</w:t>
      </w:r>
      <w:r w:rsidR="00AF69C7" w:rsidRPr="004969ED">
        <w:rPr>
          <w:rFonts w:asciiTheme="minorHAnsi" w:eastAsia="Times New Roman" w:hAnsiTheme="minorHAnsi"/>
          <w:b/>
          <w:lang w:eastAsia="es-EC"/>
        </w:rPr>
        <w:tab/>
      </w:r>
    </w:p>
    <w:p w:rsidR="00AF69C7" w:rsidRPr="004969ED" w:rsidRDefault="00AF69C7" w:rsidP="0083350A">
      <w:pPr>
        <w:spacing w:after="0" w:line="240" w:lineRule="auto"/>
        <w:jc w:val="both"/>
        <w:rPr>
          <w:rFonts w:asciiTheme="minorHAnsi" w:eastAsia="Times New Roman" w:hAnsiTheme="minorHAnsi"/>
          <w:b/>
          <w:lang w:eastAsia="es-EC"/>
        </w:rPr>
      </w:pPr>
    </w:p>
    <w:p w:rsidR="00134E00" w:rsidRPr="004969ED" w:rsidRDefault="00134E00" w:rsidP="0083350A">
      <w:pPr>
        <w:spacing w:after="0" w:line="240" w:lineRule="auto"/>
        <w:jc w:val="both"/>
        <w:rPr>
          <w:rFonts w:asciiTheme="minorHAnsi" w:eastAsia="Times New Roman" w:hAnsiTheme="minorHAnsi"/>
          <w:lang w:eastAsia="es-EC"/>
        </w:rPr>
      </w:pPr>
      <w:r w:rsidRPr="004969ED">
        <w:rPr>
          <w:rFonts w:asciiTheme="minorHAnsi" w:eastAsia="Times New Roman" w:hAnsiTheme="minorHAnsi"/>
          <w:lang w:eastAsia="es-EC"/>
        </w:rPr>
        <w:t>Las condiciones de inclusión podrán ser actualizadas conforme la normativa vigente emitida por el SERCOP para el efecto, o lo que determine la ficha técnica.</w:t>
      </w:r>
    </w:p>
    <w:p w:rsidR="00134E00" w:rsidRPr="004969ED" w:rsidRDefault="00134E00" w:rsidP="0083350A">
      <w:pPr>
        <w:spacing w:after="0" w:line="240" w:lineRule="auto"/>
        <w:jc w:val="both"/>
        <w:rPr>
          <w:rFonts w:asciiTheme="minorHAnsi" w:eastAsia="Times New Roman" w:hAnsiTheme="minorHAnsi"/>
          <w:b/>
          <w:lang w:eastAsia="es-EC"/>
        </w:rPr>
      </w:pPr>
    </w:p>
    <w:p w:rsidR="00D20937" w:rsidRPr="00D20937" w:rsidRDefault="00D20937" w:rsidP="00D20937">
      <w:pPr>
        <w:spacing w:after="0" w:line="240" w:lineRule="auto"/>
        <w:jc w:val="both"/>
        <w:rPr>
          <w:rFonts w:asciiTheme="minorHAnsi" w:eastAsia="Times New Roman" w:hAnsiTheme="minorHAnsi"/>
          <w:lang w:eastAsia="es-EC"/>
        </w:rPr>
      </w:pPr>
      <w:r w:rsidRPr="00D20937">
        <w:rPr>
          <w:rFonts w:asciiTheme="minorHAnsi" w:eastAsia="Times New Roman" w:hAnsiTheme="minorHAnsi"/>
          <w:lang w:eastAsia="es-EC"/>
        </w:rPr>
        <w:t xml:space="preserve">El SERCOP podrá verificar la condición jurídica de cada oferente así como la capacidad para participar en este procedimiento, durante la etapa precontractual, o de la ejecución del Convenio Marco, en caso de que fuere adjudicado, para lo cual brindará todas las facilidades y proporcionará la información que le sea requerida.  </w:t>
      </w:r>
    </w:p>
    <w:p w:rsidR="00D20937" w:rsidRPr="00D20937" w:rsidRDefault="00D20937" w:rsidP="00D20937">
      <w:pPr>
        <w:spacing w:after="0" w:line="240" w:lineRule="auto"/>
        <w:jc w:val="both"/>
        <w:rPr>
          <w:rFonts w:asciiTheme="minorHAnsi" w:eastAsia="Times New Roman" w:hAnsiTheme="minorHAnsi"/>
          <w:lang w:eastAsia="es-EC"/>
        </w:rPr>
      </w:pPr>
    </w:p>
    <w:p w:rsidR="00AF69C7" w:rsidRDefault="00D20937" w:rsidP="00D20937">
      <w:pPr>
        <w:spacing w:after="0" w:line="240" w:lineRule="auto"/>
        <w:jc w:val="both"/>
        <w:rPr>
          <w:rFonts w:asciiTheme="minorHAnsi" w:eastAsia="Times New Roman" w:hAnsiTheme="minorHAnsi"/>
          <w:lang w:eastAsia="es-EC"/>
        </w:rPr>
      </w:pPr>
      <w:r w:rsidRPr="00D20937">
        <w:rPr>
          <w:rFonts w:asciiTheme="minorHAnsi" w:eastAsia="Times New Roman" w:hAnsiTheme="minorHAnsi"/>
          <w:lang w:eastAsia="es-EC"/>
        </w:rPr>
        <w:t>De estimarlo necesario, el SERCOP podrá solicitar a cualquier interesado la documentación probatoria correspondiente, siempre que la misma no conste en un registro público de libre acceso o que ésta haya sido previamente entregada para el registro y la habilitación en el Registro Único de Proveedores.</w:t>
      </w:r>
    </w:p>
    <w:p w:rsidR="00D20937" w:rsidRPr="00A8044E" w:rsidRDefault="00D20937" w:rsidP="00D20937">
      <w:pPr>
        <w:spacing w:after="0" w:line="240" w:lineRule="auto"/>
        <w:jc w:val="both"/>
        <w:rPr>
          <w:rFonts w:asciiTheme="minorHAnsi" w:eastAsia="Times New Roman" w:hAnsiTheme="minorHAnsi"/>
          <w:lang w:eastAsia="es-EC"/>
        </w:rPr>
      </w:pPr>
    </w:p>
    <w:p w:rsidR="00544C47" w:rsidRPr="0031081C" w:rsidRDefault="00AF69C7" w:rsidP="0031081C">
      <w:pPr>
        <w:pStyle w:val="Ttulo1"/>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2.2 Inhabilidades:</w:t>
      </w:r>
      <w:r w:rsidRPr="0031081C">
        <w:rPr>
          <w:rFonts w:asciiTheme="minorHAnsi" w:hAnsiTheme="minorHAnsi"/>
          <w:b w:val="0"/>
          <w:bCs w:val="0"/>
          <w:kern w:val="0"/>
          <w:sz w:val="22"/>
          <w:szCs w:val="22"/>
          <w:lang w:val="es-ES"/>
        </w:rPr>
        <w:t xml:space="preserve"> No podrán participar en el presente procedimiento precontractual, por sí mismas o por interpuesta persona, quienes incurran en las inhabilidades generales y especiales señaladas en los artículos 62 y 63 de la LOSNCP; en concordancia con los artículos 110 y 111 de su Reglamento General, lo establecido en las resoluciones emitidas por el SERCOP, así como en la prohibición señalada en el literal j) del artículo 24 de la Ley Orgánica de Servicio Público.</w:t>
      </w:r>
    </w:p>
    <w:p w:rsidR="00AF69C7" w:rsidRDefault="00AF69C7" w:rsidP="00AF69C7">
      <w:pPr>
        <w:tabs>
          <w:tab w:val="left" w:pos="-1004"/>
        </w:tabs>
        <w:spacing w:after="0" w:line="240" w:lineRule="auto"/>
        <w:ind w:right="-27"/>
        <w:jc w:val="both"/>
        <w:rPr>
          <w:rFonts w:asciiTheme="minorHAnsi" w:eastAsia="Times New Roman" w:hAnsiTheme="minorHAnsi"/>
          <w:lang w:val="es-ES" w:eastAsia="es-EC"/>
        </w:rPr>
      </w:pPr>
      <w:r w:rsidRPr="004969ED">
        <w:rPr>
          <w:rFonts w:asciiTheme="minorHAnsi" w:eastAsia="Times New Roman" w:hAnsiTheme="minorHAnsi"/>
          <w:lang w:val="es-ES" w:eastAsia="es-EC"/>
        </w:rPr>
        <w:t>Tampoco podrán participar en este procedimiento y por lo mismo se las considerará inhábiles, aquellas personas naturales o jurídicas que no cumplan con las condiciones de inclusión previstas en la Convocatoria del pre</w:t>
      </w:r>
      <w:r w:rsidR="007B6C41" w:rsidRPr="004969ED">
        <w:rPr>
          <w:rFonts w:asciiTheme="minorHAnsi" w:eastAsia="Times New Roman" w:hAnsiTheme="minorHAnsi"/>
          <w:lang w:val="es-ES" w:eastAsia="es-EC"/>
        </w:rPr>
        <w:t>sente pliego de Feria Inclusiva, o las que fueren actualizadas conforme la normativa vigente emitida por el SERCOP.</w:t>
      </w:r>
      <w:r w:rsidR="007B6C41">
        <w:rPr>
          <w:rFonts w:asciiTheme="minorHAnsi" w:eastAsia="Times New Roman" w:hAnsiTheme="minorHAnsi"/>
          <w:lang w:val="es-ES" w:eastAsia="es-EC"/>
        </w:rPr>
        <w:t xml:space="preserve"> </w:t>
      </w:r>
    </w:p>
    <w:p w:rsidR="00EC3B01" w:rsidRDefault="00EC3B01" w:rsidP="00AF69C7">
      <w:pPr>
        <w:tabs>
          <w:tab w:val="left" w:pos="-1004"/>
        </w:tabs>
        <w:spacing w:after="0" w:line="240" w:lineRule="auto"/>
        <w:ind w:right="-27"/>
        <w:jc w:val="both"/>
        <w:rPr>
          <w:rFonts w:asciiTheme="minorHAnsi" w:eastAsia="Times New Roman" w:hAnsiTheme="minorHAnsi"/>
          <w:lang w:val="es-ES" w:eastAsia="es-EC"/>
        </w:rPr>
      </w:pPr>
    </w:p>
    <w:p w:rsidR="0031081C" w:rsidRDefault="00EC3B01"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2.3 Uso del Pliego:</w:t>
      </w:r>
      <w:r w:rsidRPr="0031081C">
        <w:rPr>
          <w:rFonts w:asciiTheme="minorHAnsi" w:hAnsiTheme="minorHAnsi"/>
          <w:b w:val="0"/>
          <w:bCs w:val="0"/>
          <w:kern w:val="0"/>
          <w:sz w:val="22"/>
          <w:szCs w:val="22"/>
          <w:lang w:val="es-ES"/>
        </w:rPr>
        <w:t xml:space="preserve"> El SERCOP, al utilizar el modelo de pliego de Feria Inclusiva podrá bajo su responsabilidad</w:t>
      </w:r>
      <w:r w:rsidR="00F77C04">
        <w:rPr>
          <w:rFonts w:asciiTheme="minorHAnsi" w:hAnsiTheme="minorHAnsi"/>
          <w:b w:val="0"/>
          <w:bCs w:val="0"/>
          <w:kern w:val="0"/>
          <w:sz w:val="22"/>
          <w:szCs w:val="22"/>
          <w:lang w:val="es-ES"/>
        </w:rPr>
        <w:t>,</w:t>
      </w:r>
      <w:r w:rsidRPr="0031081C">
        <w:rPr>
          <w:rFonts w:asciiTheme="minorHAnsi" w:hAnsiTheme="minorHAnsi"/>
          <w:b w:val="0"/>
          <w:bCs w:val="0"/>
          <w:kern w:val="0"/>
          <w:sz w:val="22"/>
          <w:szCs w:val="22"/>
          <w:lang w:val="es-ES"/>
        </w:rPr>
        <w:t xml:space="preserve"> modificar y ajustar el mismo a las necesidades particulares del procedimiento de contratación, siempre que se cumpla con la LOSNCP y su Reglamento General, y el contenido de los requisitos mínimos </w:t>
      </w:r>
      <w:r w:rsidR="007B6C41" w:rsidRPr="0031081C">
        <w:rPr>
          <w:rFonts w:asciiTheme="minorHAnsi" w:hAnsiTheme="minorHAnsi"/>
          <w:b w:val="0"/>
          <w:bCs w:val="0"/>
          <w:kern w:val="0"/>
          <w:sz w:val="22"/>
          <w:szCs w:val="22"/>
          <w:lang w:val="es-ES"/>
        </w:rPr>
        <w:t xml:space="preserve">que </w:t>
      </w:r>
      <w:r w:rsidRPr="0031081C">
        <w:rPr>
          <w:rFonts w:asciiTheme="minorHAnsi" w:hAnsiTheme="minorHAnsi"/>
          <w:b w:val="0"/>
          <w:bCs w:val="0"/>
          <w:kern w:val="0"/>
          <w:sz w:val="22"/>
          <w:szCs w:val="22"/>
          <w:lang w:val="es-ES"/>
        </w:rPr>
        <w:t>se solicite a través de los formularios que son parte del modelo de pliego</w:t>
      </w:r>
      <w:r w:rsidR="007B6C41" w:rsidRPr="0031081C">
        <w:rPr>
          <w:rFonts w:asciiTheme="minorHAnsi" w:hAnsiTheme="minorHAnsi"/>
          <w:b w:val="0"/>
          <w:bCs w:val="0"/>
          <w:kern w:val="0"/>
          <w:sz w:val="22"/>
          <w:szCs w:val="22"/>
          <w:lang w:val="es-ES"/>
        </w:rPr>
        <w:t xml:space="preserve">, </w:t>
      </w:r>
      <w:r w:rsidRPr="0031081C">
        <w:rPr>
          <w:rFonts w:asciiTheme="minorHAnsi" w:hAnsiTheme="minorHAnsi"/>
          <w:b w:val="0"/>
          <w:bCs w:val="0"/>
          <w:kern w:val="0"/>
          <w:sz w:val="22"/>
          <w:szCs w:val="22"/>
          <w:lang w:val="es-ES"/>
        </w:rPr>
        <w:t xml:space="preserve">conforme a lo dispuesto en el artículo 28 del </w:t>
      </w:r>
      <w:r w:rsidR="007B6C41" w:rsidRPr="0031081C">
        <w:rPr>
          <w:rFonts w:asciiTheme="minorHAnsi" w:hAnsiTheme="minorHAnsi"/>
          <w:b w:val="0"/>
          <w:bCs w:val="0"/>
          <w:kern w:val="0"/>
          <w:sz w:val="22"/>
          <w:szCs w:val="22"/>
          <w:lang w:val="es-ES"/>
        </w:rPr>
        <w:t>RGLOSNCP y a l</w:t>
      </w:r>
      <w:r w:rsidR="00B536D9" w:rsidRPr="0031081C">
        <w:rPr>
          <w:rFonts w:asciiTheme="minorHAnsi" w:hAnsiTheme="minorHAnsi"/>
          <w:b w:val="0"/>
          <w:bCs w:val="0"/>
          <w:kern w:val="0"/>
          <w:sz w:val="22"/>
          <w:szCs w:val="22"/>
          <w:lang w:val="es-ES"/>
        </w:rPr>
        <w:t xml:space="preserve">os requisitos particulares definidos en las </w:t>
      </w:r>
      <w:r w:rsidR="007B6C41" w:rsidRPr="0031081C">
        <w:rPr>
          <w:rFonts w:asciiTheme="minorHAnsi" w:hAnsiTheme="minorHAnsi"/>
          <w:b w:val="0"/>
          <w:bCs w:val="0"/>
          <w:kern w:val="0"/>
          <w:sz w:val="22"/>
          <w:szCs w:val="22"/>
          <w:lang w:val="es-ES"/>
        </w:rPr>
        <w:t>fichas</w:t>
      </w:r>
      <w:r w:rsidR="00B536D9" w:rsidRPr="0031081C">
        <w:rPr>
          <w:rFonts w:asciiTheme="minorHAnsi" w:hAnsiTheme="minorHAnsi"/>
          <w:b w:val="0"/>
          <w:bCs w:val="0"/>
          <w:kern w:val="0"/>
          <w:sz w:val="22"/>
          <w:szCs w:val="22"/>
          <w:lang w:val="es-ES"/>
        </w:rPr>
        <w:t xml:space="preserve"> técnicas. </w:t>
      </w:r>
    </w:p>
    <w:p w:rsidR="0031081C" w:rsidRDefault="0031081C" w:rsidP="0031081C">
      <w:pPr>
        <w:spacing w:after="0"/>
        <w:rPr>
          <w:rFonts w:asciiTheme="minorHAnsi" w:hAnsiTheme="minorHAnsi"/>
          <w:b/>
          <w:bCs/>
          <w:lang w:val="es-ES"/>
        </w:rPr>
      </w:pPr>
    </w:p>
    <w:p w:rsidR="00AF69C7" w:rsidRPr="0031081C" w:rsidRDefault="00EE210A"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2.4</w:t>
      </w:r>
      <w:r w:rsidR="00AF69C7" w:rsidRPr="0031081C">
        <w:rPr>
          <w:rFonts w:asciiTheme="minorHAnsi" w:hAnsiTheme="minorHAnsi"/>
          <w:bCs w:val="0"/>
          <w:kern w:val="0"/>
          <w:sz w:val="22"/>
          <w:szCs w:val="22"/>
          <w:lang w:val="es-ES"/>
        </w:rPr>
        <w:t xml:space="preserve"> Comisión Técnica:</w:t>
      </w:r>
      <w:r w:rsidR="00AF69C7" w:rsidRPr="0031081C">
        <w:rPr>
          <w:rFonts w:asciiTheme="minorHAnsi" w:hAnsiTheme="minorHAnsi"/>
          <w:b w:val="0"/>
          <w:bCs w:val="0"/>
          <w:kern w:val="0"/>
          <w:sz w:val="22"/>
          <w:szCs w:val="22"/>
          <w:lang w:val="es-ES"/>
        </w:rPr>
        <w:t xml:space="preserve"> </w:t>
      </w:r>
      <w:r w:rsidR="005065E7" w:rsidRPr="0031081C">
        <w:rPr>
          <w:rFonts w:asciiTheme="minorHAnsi" w:hAnsiTheme="minorHAnsi"/>
          <w:b w:val="0"/>
          <w:bCs w:val="0"/>
          <w:kern w:val="0"/>
          <w:sz w:val="22"/>
          <w:szCs w:val="22"/>
          <w:lang w:val="es-ES"/>
        </w:rPr>
        <w:t>P</w:t>
      </w:r>
      <w:r w:rsidR="00AF69C7" w:rsidRPr="0031081C">
        <w:rPr>
          <w:rFonts w:asciiTheme="minorHAnsi" w:hAnsiTheme="minorHAnsi"/>
          <w:b w:val="0"/>
          <w:bCs w:val="0"/>
          <w:kern w:val="0"/>
          <w:sz w:val="22"/>
          <w:szCs w:val="22"/>
          <w:lang w:val="es-ES"/>
        </w:rPr>
        <w:t>ara el desarrollo del presente procedimiento se conformará una Comisión Técnica</w:t>
      </w:r>
      <w:r w:rsidR="00F77C04">
        <w:rPr>
          <w:rFonts w:asciiTheme="minorHAnsi" w:hAnsiTheme="minorHAnsi"/>
          <w:b w:val="0"/>
          <w:bCs w:val="0"/>
          <w:kern w:val="0"/>
          <w:sz w:val="22"/>
          <w:szCs w:val="22"/>
          <w:lang w:val="es-ES"/>
        </w:rPr>
        <w:t>,</w:t>
      </w:r>
      <w:r w:rsidR="00AF69C7" w:rsidRPr="0031081C">
        <w:rPr>
          <w:rFonts w:asciiTheme="minorHAnsi" w:hAnsiTheme="minorHAnsi"/>
          <w:b w:val="0"/>
          <w:bCs w:val="0"/>
          <w:kern w:val="0"/>
          <w:sz w:val="22"/>
          <w:szCs w:val="22"/>
          <w:lang w:val="es-ES"/>
        </w:rPr>
        <w:t xml:space="preserve"> la misma que estará integrada por:</w:t>
      </w:r>
    </w:p>
    <w:p w:rsidR="005065E7" w:rsidRPr="00A8044E" w:rsidRDefault="005065E7" w:rsidP="0031081C">
      <w:pPr>
        <w:spacing w:after="0" w:line="240" w:lineRule="auto"/>
        <w:jc w:val="both"/>
        <w:rPr>
          <w:rFonts w:asciiTheme="minorHAnsi" w:eastAsia="Times New Roman" w:hAnsiTheme="minorHAnsi"/>
          <w:lang w:eastAsia="es-EC"/>
        </w:rPr>
      </w:pP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Un profesional designado por la máxima autoridad, quien lo presidirá;</w:t>
      </w:r>
    </w:p>
    <w:p w:rsid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El titular del área requirente o su delegado; y,</w:t>
      </w: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lastRenderedPageBreak/>
        <w:t>Un profesional afín al objeto de la contratación, designado por la máxima autoridad o su delegado</w:t>
      </w:r>
      <w:r w:rsidRPr="00B536D9">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FF0B2B">
      <w:pPr>
        <w:tabs>
          <w:tab w:val="left" w:pos="86"/>
          <w:tab w:val="left" w:pos="8806"/>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La Comisión </w:t>
      </w:r>
      <w:r w:rsidR="00143392" w:rsidRPr="00A8044E">
        <w:rPr>
          <w:rFonts w:asciiTheme="minorHAnsi" w:eastAsia="Times New Roman" w:hAnsiTheme="minorHAnsi"/>
          <w:color w:val="000000"/>
          <w:lang w:eastAsia="es-EC"/>
        </w:rPr>
        <w:t xml:space="preserve">Técnica </w:t>
      </w:r>
      <w:r w:rsidRPr="00A8044E">
        <w:rPr>
          <w:rFonts w:asciiTheme="minorHAnsi" w:eastAsia="Times New Roman" w:hAnsiTheme="minorHAnsi"/>
          <w:color w:val="000000"/>
          <w:lang w:eastAsia="es-EC"/>
        </w:rPr>
        <w:t>se reunirá con la presencia de al menos dos de sus miembros, uno de los cuales será obligatoriamente el presidente. La Comisión Técnica, por la complejidad de la contratación, podrá conformar Subcomisiones de Apoyo en los términos establecidos en el artículo 19 del Reglamento General de la LOSNCP.</w:t>
      </w:r>
    </w:p>
    <w:p w:rsidR="00AF69C7" w:rsidRPr="00A8044E" w:rsidRDefault="00AF69C7" w:rsidP="00AF69C7">
      <w:pPr>
        <w:tabs>
          <w:tab w:val="left" w:pos="86"/>
          <w:tab w:val="left" w:pos="8806"/>
        </w:tabs>
        <w:spacing w:after="0" w:line="240" w:lineRule="auto"/>
        <w:rPr>
          <w:rFonts w:asciiTheme="minorHAnsi" w:eastAsia="Times New Roman" w:hAnsiTheme="minorHAnsi"/>
          <w:b/>
          <w:lang w:eastAsia="es-EC"/>
        </w:rPr>
      </w:pPr>
      <w:r w:rsidRPr="00A8044E">
        <w:rPr>
          <w:rFonts w:asciiTheme="minorHAnsi" w:eastAsia="Times New Roman" w:hAnsiTheme="minorHAnsi"/>
          <w:lang w:eastAsia="es-EC"/>
        </w:rPr>
        <w:tab/>
      </w:r>
    </w:p>
    <w:p w:rsidR="00AF69C7" w:rsidRPr="0031081C" w:rsidRDefault="00EE210A" w:rsidP="0031081C">
      <w:pPr>
        <w:pStyle w:val="Ttulo1"/>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2.5</w:t>
      </w:r>
      <w:r w:rsidR="00AF69C7" w:rsidRPr="0031081C">
        <w:rPr>
          <w:rFonts w:asciiTheme="minorHAnsi" w:hAnsiTheme="minorHAnsi"/>
          <w:bCs w:val="0"/>
          <w:kern w:val="0"/>
          <w:sz w:val="22"/>
          <w:szCs w:val="22"/>
        </w:rPr>
        <w:t xml:space="preserve"> Solicitud de aclaraciones:</w:t>
      </w:r>
      <w:r w:rsidR="00AF69C7" w:rsidRPr="0031081C">
        <w:rPr>
          <w:rFonts w:asciiTheme="minorHAnsi" w:hAnsiTheme="minorHAnsi"/>
          <w:b w:val="0"/>
          <w:bCs w:val="0"/>
          <w:kern w:val="0"/>
          <w:sz w:val="22"/>
          <w:szCs w:val="22"/>
        </w:rPr>
        <w:t xml:space="preserve"> Si los proveedores interesados, luego del análisis del pliego necesitaren aclaraciones y/o precisiones sobre una o varias partes del pliego, podrán solicitarlas al SERCOP, durante </w:t>
      </w:r>
      <w:r w:rsidR="00B536D9" w:rsidRPr="0031081C">
        <w:rPr>
          <w:rFonts w:asciiTheme="minorHAnsi" w:hAnsiTheme="minorHAnsi"/>
          <w:b w:val="0"/>
          <w:bCs w:val="0"/>
          <w:kern w:val="0"/>
          <w:sz w:val="22"/>
          <w:szCs w:val="22"/>
        </w:rPr>
        <w:t>el período de socialización o de preguntas, respuestas y aclaraciones</w:t>
      </w:r>
      <w:r w:rsidR="00AF69C7" w:rsidRPr="0031081C">
        <w:rPr>
          <w:rFonts w:asciiTheme="minorHAnsi" w:hAnsiTheme="minorHAnsi"/>
          <w:b w:val="0"/>
          <w:bCs w:val="0"/>
          <w:kern w:val="0"/>
          <w:sz w:val="22"/>
          <w:szCs w:val="22"/>
        </w:rPr>
        <w:t>.</w:t>
      </w: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Las preguntas se </w:t>
      </w:r>
      <w:r w:rsidRPr="002002A2">
        <w:rPr>
          <w:rFonts w:asciiTheme="minorHAnsi" w:eastAsia="Times New Roman" w:hAnsiTheme="minorHAnsi"/>
          <w:lang w:eastAsia="es-EC"/>
        </w:rPr>
        <w:t xml:space="preserve">realizarán dentro del tiempo establecido en el cronograma del </w:t>
      </w:r>
      <w:r w:rsidR="0019074E">
        <w:rPr>
          <w:rFonts w:asciiTheme="minorHAnsi" w:eastAsia="Times New Roman" w:hAnsiTheme="minorHAnsi"/>
          <w:lang w:eastAsia="es-EC"/>
        </w:rPr>
        <w:t>procedimiento. Las preguntas serán formuladas</w:t>
      </w:r>
      <w:r w:rsidRPr="002002A2">
        <w:rPr>
          <w:rFonts w:asciiTheme="minorHAnsi" w:eastAsia="Times New Roman" w:hAnsiTheme="minorHAnsi"/>
          <w:lang w:eastAsia="es-EC"/>
        </w:rPr>
        <w:t xml:space="preserve"> por escrito, y ser</w:t>
      </w:r>
      <w:r w:rsidR="00252D23">
        <w:rPr>
          <w:rFonts w:asciiTheme="minorHAnsi" w:eastAsia="Times New Roman" w:hAnsiTheme="minorHAnsi"/>
          <w:lang w:eastAsia="es-EC"/>
        </w:rPr>
        <w:t>án</w:t>
      </w:r>
      <w:r w:rsidRPr="002002A2">
        <w:rPr>
          <w:rFonts w:asciiTheme="minorHAnsi" w:eastAsia="Times New Roman" w:hAnsiTheme="minorHAnsi"/>
          <w:lang w:eastAsia="es-EC"/>
        </w:rPr>
        <w:t xml:space="preserve"> entregadas en los lugares señalados</w:t>
      </w:r>
      <w:r w:rsidRPr="00A8044E">
        <w:rPr>
          <w:rFonts w:asciiTheme="minorHAnsi" w:eastAsia="Times New Roman" w:hAnsiTheme="minorHAnsi"/>
          <w:lang w:eastAsia="es-EC"/>
        </w:rPr>
        <w:t xml:space="preserve"> en la convocatoria. </w:t>
      </w:r>
    </w:p>
    <w:p w:rsidR="00544C47" w:rsidRPr="00A8044E" w:rsidRDefault="00544C47" w:rsidP="00252D23">
      <w:pPr>
        <w:spacing w:after="0" w:line="240" w:lineRule="auto"/>
        <w:ind w:left="708"/>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Comisión Técnica responderá las preguntas formuladas hasta </w:t>
      </w:r>
      <w:r w:rsidR="007F3781" w:rsidRPr="007F3781">
        <w:rPr>
          <w:rFonts w:asciiTheme="minorHAnsi" w:eastAsia="Times New Roman" w:hAnsiTheme="minorHAnsi"/>
          <w:lang w:eastAsia="es-EC"/>
        </w:rPr>
        <w:t xml:space="preserve">veinticuatro </w:t>
      </w:r>
      <w:r w:rsidR="007F3781">
        <w:rPr>
          <w:rFonts w:asciiTheme="minorHAnsi" w:eastAsia="Times New Roman" w:hAnsiTheme="minorHAnsi"/>
          <w:lang w:eastAsia="es-EC"/>
        </w:rPr>
        <w:t>(</w:t>
      </w:r>
      <w:r w:rsidRPr="00A8044E">
        <w:rPr>
          <w:rFonts w:asciiTheme="minorHAnsi" w:eastAsia="Times New Roman" w:hAnsiTheme="minorHAnsi"/>
          <w:lang w:eastAsia="es-EC"/>
        </w:rPr>
        <w:t>24</w:t>
      </w:r>
      <w:r w:rsidR="007F3781">
        <w:rPr>
          <w:rFonts w:asciiTheme="minorHAnsi" w:eastAsia="Times New Roman" w:hAnsiTheme="minorHAnsi"/>
          <w:lang w:eastAsia="es-EC"/>
        </w:rPr>
        <w:t>)</w:t>
      </w:r>
      <w:r w:rsidRPr="00A8044E">
        <w:rPr>
          <w:rFonts w:asciiTheme="minorHAnsi" w:eastAsia="Times New Roman" w:hAnsiTheme="minorHAnsi"/>
          <w:lang w:eastAsia="es-EC"/>
        </w:rPr>
        <w:t xml:space="preserve"> horas antes de la fecha límite </w:t>
      </w:r>
      <w:r w:rsidRPr="002002A2">
        <w:rPr>
          <w:rFonts w:asciiTheme="minorHAnsi" w:eastAsia="Times New Roman" w:hAnsiTheme="minorHAnsi"/>
          <w:lang w:eastAsia="es-EC"/>
        </w:rPr>
        <w:t xml:space="preserve">para la presentación de </w:t>
      </w:r>
      <w:r w:rsidR="004800B1" w:rsidRPr="002002A2">
        <w:rPr>
          <w:rFonts w:asciiTheme="minorHAnsi" w:eastAsia="Times New Roman" w:hAnsiTheme="minorHAnsi"/>
          <w:lang w:eastAsia="es-EC"/>
        </w:rPr>
        <w:t xml:space="preserve">la </w:t>
      </w:r>
      <w:r w:rsidR="004800B1" w:rsidRPr="002002A2">
        <w:rPr>
          <w:rFonts w:asciiTheme="minorHAnsi" w:eastAsia="Times New Roman" w:hAnsiTheme="minorHAnsi"/>
          <w:color w:val="000000"/>
          <w:lang w:eastAsia="es-EC"/>
        </w:rPr>
        <w:t>documentación de adhesión</w:t>
      </w:r>
      <w:r w:rsidR="002002A2" w:rsidRPr="002002A2">
        <w:rPr>
          <w:rFonts w:asciiTheme="minorHAnsi" w:eastAsia="Times New Roman" w:hAnsiTheme="minorHAnsi"/>
          <w:lang w:eastAsia="es-EC"/>
        </w:rPr>
        <w:t xml:space="preserve"> </w:t>
      </w:r>
      <w:r w:rsidR="002002A2" w:rsidRPr="002002A2">
        <w:t xml:space="preserve"> </w:t>
      </w:r>
      <w:r w:rsidR="002002A2" w:rsidRPr="002002A2">
        <w:rPr>
          <w:rFonts w:asciiTheme="minorHAnsi" w:eastAsia="Times New Roman" w:hAnsiTheme="minorHAnsi"/>
          <w:lang w:eastAsia="es-EC"/>
        </w:rPr>
        <w:t xml:space="preserve">a las </w:t>
      </w:r>
      <w:r w:rsidR="00AA1493">
        <w:rPr>
          <w:rFonts w:asciiTheme="minorHAnsi" w:eastAsia="Times New Roman" w:hAnsiTheme="minorHAnsi"/>
          <w:lang w:eastAsia="es-EC"/>
        </w:rPr>
        <w:t>términos de referencia</w:t>
      </w:r>
      <w:r w:rsidR="002002A2" w:rsidRPr="002002A2">
        <w:rPr>
          <w:rFonts w:asciiTheme="minorHAnsi" w:eastAsia="Times New Roman" w:hAnsiTheme="minorHAnsi"/>
          <w:lang w:eastAsia="es-EC"/>
        </w:rPr>
        <w:t xml:space="preserve"> y condiciones económicas</w:t>
      </w:r>
      <w:r w:rsidRPr="002002A2">
        <w:rPr>
          <w:rFonts w:asciiTheme="minorHAnsi" w:eastAsia="Times New Roman" w:hAnsiTheme="minorHAnsi"/>
          <w:lang w:eastAsia="es-EC"/>
        </w:rPr>
        <w:t>. De las respuestas</w:t>
      </w:r>
      <w:r w:rsidRPr="00A8044E">
        <w:rPr>
          <w:rFonts w:asciiTheme="minorHAnsi" w:eastAsia="Times New Roman" w:hAnsiTheme="minorHAnsi"/>
          <w:lang w:eastAsia="es-EC"/>
        </w:rPr>
        <w:t xml:space="preserve"> se elaborará la correspondiente acta, que deberá ser suscrita por los miembros de la Comisión Técnica, y puesta a disposición de todos los oferentes a través del Portal Institucional.</w:t>
      </w:r>
    </w:p>
    <w:p w:rsidR="00AF69C7" w:rsidRPr="00A8044E" w:rsidRDefault="00AF69C7" w:rsidP="00AF69C7">
      <w:pPr>
        <w:spacing w:after="0" w:line="240" w:lineRule="auto"/>
        <w:jc w:val="both"/>
        <w:rPr>
          <w:rFonts w:asciiTheme="minorHAnsi" w:eastAsia="Times New Roman" w:hAnsiTheme="minorHAnsi"/>
          <w:lang w:eastAsia="es-EC"/>
        </w:rPr>
      </w:pPr>
    </w:p>
    <w:p w:rsidR="00522BF6" w:rsidRPr="0031081C" w:rsidRDefault="00EE210A" w:rsidP="0031081C">
      <w:pPr>
        <w:pStyle w:val="Ttulo1"/>
        <w:spacing w:after="0"/>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2.6</w:t>
      </w:r>
      <w:r w:rsidR="00AF69C7" w:rsidRPr="0031081C">
        <w:rPr>
          <w:rFonts w:asciiTheme="minorHAnsi" w:hAnsiTheme="minorHAnsi"/>
          <w:bCs w:val="0"/>
          <w:kern w:val="0"/>
          <w:sz w:val="22"/>
          <w:szCs w:val="22"/>
        </w:rPr>
        <w:t xml:space="preserve"> Metodología de evaluación de la</w:t>
      </w:r>
      <w:r w:rsidR="004800B1" w:rsidRPr="0031081C">
        <w:rPr>
          <w:rFonts w:asciiTheme="minorHAnsi" w:hAnsiTheme="minorHAnsi"/>
          <w:bCs w:val="0"/>
          <w:kern w:val="0"/>
          <w:sz w:val="22"/>
          <w:szCs w:val="22"/>
        </w:rPr>
        <w:t xml:space="preserve"> documentación de adhesión</w:t>
      </w:r>
      <w:r w:rsidR="00AF69C7" w:rsidRPr="0031081C">
        <w:rPr>
          <w:rFonts w:asciiTheme="minorHAnsi" w:hAnsiTheme="minorHAnsi"/>
          <w:bCs w:val="0"/>
          <w:kern w:val="0"/>
          <w:sz w:val="22"/>
          <w:szCs w:val="22"/>
        </w:rPr>
        <w:t>:</w:t>
      </w:r>
      <w:r w:rsidR="00AF69C7"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La Comisión Técnica, analizará la</w:t>
      </w:r>
      <w:r w:rsidR="004800B1" w:rsidRPr="0031081C">
        <w:rPr>
          <w:rFonts w:asciiTheme="minorHAnsi" w:hAnsiTheme="minorHAnsi"/>
          <w:b w:val="0"/>
          <w:bCs w:val="0"/>
          <w:kern w:val="0"/>
          <w:sz w:val="22"/>
          <w:szCs w:val="22"/>
        </w:rPr>
        <w:t xml:space="preserve"> documentación de adhesión</w:t>
      </w:r>
      <w:r w:rsidR="00B536D9" w:rsidRPr="0031081C">
        <w:rPr>
          <w:rFonts w:asciiTheme="minorHAnsi" w:hAnsiTheme="minorHAnsi"/>
          <w:b w:val="0"/>
          <w:bCs w:val="0"/>
          <w:kern w:val="0"/>
          <w:sz w:val="22"/>
          <w:szCs w:val="22"/>
        </w:rPr>
        <w:t xml:space="preserve"> a </w:t>
      </w:r>
      <w:r w:rsidR="00AA1493" w:rsidRPr="00AA1493">
        <w:rPr>
          <w:rFonts w:asciiTheme="minorHAnsi" w:hAnsiTheme="minorHAnsi"/>
          <w:b w:val="0"/>
          <w:bCs w:val="0"/>
          <w:sz w:val="22"/>
          <w:szCs w:val="22"/>
        </w:rPr>
        <w:t>los términos de referencia</w:t>
      </w:r>
      <w:r w:rsidR="00AA1493">
        <w:rPr>
          <w:rFonts w:asciiTheme="minorHAnsi" w:hAnsiTheme="minorHAnsi"/>
          <w:bCs w:val="0"/>
          <w:sz w:val="22"/>
          <w:szCs w:val="22"/>
        </w:rPr>
        <w:t xml:space="preserve"> </w:t>
      </w:r>
      <w:r w:rsidR="00B536D9" w:rsidRPr="0031081C">
        <w:rPr>
          <w:rFonts w:asciiTheme="minorHAnsi" w:hAnsiTheme="minorHAnsi"/>
          <w:b w:val="0"/>
          <w:bCs w:val="0"/>
          <w:kern w:val="0"/>
          <w:sz w:val="22"/>
          <w:szCs w:val="22"/>
        </w:rPr>
        <w:t xml:space="preserve">y condiciones económicas </w:t>
      </w:r>
      <w:r w:rsidR="00522BF6" w:rsidRPr="0031081C">
        <w:rPr>
          <w:rFonts w:asciiTheme="minorHAnsi" w:hAnsiTheme="minorHAnsi"/>
          <w:b w:val="0"/>
          <w:bCs w:val="0"/>
          <w:kern w:val="0"/>
          <w:sz w:val="22"/>
          <w:szCs w:val="22"/>
        </w:rPr>
        <w:t>presentadas</w:t>
      </w:r>
      <w:r w:rsidR="002002A2" w:rsidRPr="0031081C">
        <w:rPr>
          <w:rFonts w:asciiTheme="minorHAnsi" w:hAnsiTheme="minorHAnsi"/>
          <w:b w:val="0"/>
          <w:bCs w:val="0"/>
          <w:kern w:val="0"/>
          <w:sz w:val="22"/>
          <w:szCs w:val="22"/>
        </w:rPr>
        <w:t>,</w:t>
      </w:r>
      <w:r w:rsidR="00522BF6" w:rsidRPr="0031081C">
        <w:rPr>
          <w:rFonts w:asciiTheme="minorHAnsi" w:hAnsiTheme="minorHAnsi"/>
          <w:b w:val="0"/>
          <w:bCs w:val="0"/>
          <w:kern w:val="0"/>
          <w:sz w:val="22"/>
          <w:szCs w:val="22"/>
        </w:rPr>
        <w:t xml:space="preserve"> en función del cumplimiento de las condiciones de participación establecidas en el pliego y ficha de </w:t>
      </w:r>
      <w:r w:rsidR="00CE7D48">
        <w:rPr>
          <w:rFonts w:asciiTheme="minorHAnsi" w:hAnsiTheme="minorHAnsi"/>
          <w:b w:val="0"/>
          <w:bCs w:val="0"/>
          <w:kern w:val="0"/>
          <w:sz w:val="22"/>
          <w:szCs w:val="22"/>
        </w:rPr>
        <w:t>servicio</w:t>
      </w:r>
      <w:r w:rsidR="00CE7D48"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 xml:space="preserve">específico, </w:t>
      </w:r>
      <w:r w:rsidR="002F5115" w:rsidRPr="0031081C">
        <w:rPr>
          <w:rFonts w:asciiTheme="minorHAnsi" w:hAnsiTheme="minorHAnsi"/>
          <w:b w:val="0"/>
          <w:bCs w:val="0"/>
          <w:kern w:val="0"/>
          <w:sz w:val="22"/>
          <w:szCs w:val="22"/>
        </w:rPr>
        <w:t xml:space="preserve">mediante la metodología cumple - </w:t>
      </w:r>
      <w:r w:rsidR="00522BF6" w:rsidRPr="0031081C">
        <w:rPr>
          <w:rFonts w:asciiTheme="minorHAnsi" w:hAnsiTheme="minorHAnsi"/>
          <w:b w:val="0"/>
          <w:bCs w:val="0"/>
          <w:kern w:val="0"/>
          <w:sz w:val="22"/>
          <w:szCs w:val="22"/>
        </w:rPr>
        <w:t xml:space="preserve">no cumple, a través de la presentación de los formularios </w:t>
      </w:r>
      <w:r w:rsidR="00B536D9" w:rsidRPr="0031081C">
        <w:rPr>
          <w:rFonts w:asciiTheme="minorHAnsi" w:hAnsiTheme="minorHAnsi"/>
          <w:b w:val="0"/>
          <w:bCs w:val="0"/>
          <w:kern w:val="0"/>
          <w:sz w:val="22"/>
          <w:szCs w:val="22"/>
        </w:rPr>
        <w:t xml:space="preserve">descritos en el presente pliego y condiciones particulares establecidas en la ficha técnica. </w:t>
      </w:r>
    </w:p>
    <w:p w:rsidR="00522BF6" w:rsidRPr="00A8044E" w:rsidRDefault="00522BF6" w:rsidP="0031081C">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no presentación de </w:t>
      </w:r>
      <w:r w:rsidRPr="002002A2">
        <w:rPr>
          <w:rFonts w:asciiTheme="minorHAnsi" w:eastAsia="Times New Roman" w:hAnsiTheme="minorHAnsi"/>
          <w:lang w:eastAsia="es-EC"/>
        </w:rPr>
        <w:t>algunos de los documentos requeridos en el pliego</w:t>
      </w:r>
      <w:r w:rsidR="00B536D9" w:rsidRPr="002002A2">
        <w:rPr>
          <w:rFonts w:asciiTheme="minorHAnsi" w:eastAsia="Times New Roman" w:hAnsiTheme="minorHAnsi"/>
          <w:lang w:eastAsia="es-EC"/>
        </w:rPr>
        <w:t xml:space="preserve"> o en la ficha técnica</w:t>
      </w:r>
      <w:r w:rsidRPr="002002A2">
        <w:rPr>
          <w:rFonts w:asciiTheme="minorHAnsi" w:eastAsia="Times New Roman" w:hAnsiTheme="minorHAnsi"/>
          <w:lang w:eastAsia="es-EC"/>
        </w:rPr>
        <w:t xml:space="preserve"> implicará la descalificación de la </w:t>
      </w:r>
      <w:r w:rsidR="0068557C" w:rsidRPr="002002A2">
        <w:rPr>
          <w:rFonts w:asciiTheme="minorHAnsi" w:eastAsia="Times New Roman" w:hAnsiTheme="minorHAnsi"/>
          <w:lang w:eastAsia="es-EC"/>
        </w:rPr>
        <w:t xml:space="preserve">documentación de adhesión </w:t>
      </w:r>
      <w:r w:rsidRPr="002002A2">
        <w:rPr>
          <w:rFonts w:asciiTheme="minorHAnsi" w:eastAsia="Times New Roman" w:hAnsiTheme="minorHAnsi"/>
          <w:lang w:eastAsia="es-EC"/>
        </w:rPr>
        <w:t>presentada.</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2.7</w:t>
      </w:r>
      <w:r w:rsidR="00AF69C7" w:rsidRPr="006458A8">
        <w:rPr>
          <w:rFonts w:asciiTheme="minorHAnsi" w:hAnsiTheme="minorHAnsi"/>
          <w:bCs w:val="0"/>
          <w:kern w:val="0"/>
          <w:sz w:val="22"/>
          <w:szCs w:val="22"/>
        </w:rPr>
        <w:t xml:space="preserve">  Verificación de la documentación presentada:</w:t>
      </w:r>
      <w:r w:rsidR="00AF69C7" w:rsidRPr="006458A8">
        <w:rPr>
          <w:rFonts w:asciiTheme="minorHAnsi" w:hAnsiTheme="minorHAnsi"/>
          <w:b w:val="0"/>
          <w:bCs w:val="0"/>
          <w:kern w:val="0"/>
          <w:sz w:val="22"/>
          <w:szCs w:val="22"/>
        </w:rPr>
        <w:t xml:space="preserve"> Luego de realizada la revisión y validación de la documentación de adhesión a</w:t>
      </w:r>
      <w:r w:rsidR="001A6550" w:rsidRPr="006458A8">
        <w:rPr>
          <w:rFonts w:asciiTheme="minorHAnsi" w:hAnsiTheme="minorHAnsi"/>
          <w:b w:val="0"/>
          <w:bCs w:val="0"/>
          <w:kern w:val="0"/>
          <w:sz w:val="22"/>
          <w:szCs w:val="22"/>
        </w:rPr>
        <w:t xml:space="preserve"> </w:t>
      </w:r>
      <w:r w:rsidR="007F3781" w:rsidRPr="007F3781">
        <w:rPr>
          <w:rFonts w:asciiTheme="minorHAnsi" w:hAnsiTheme="minorHAnsi"/>
          <w:b w:val="0"/>
          <w:bCs w:val="0"/>
          <w:kern w:val="0"/>
          <w:sz w:val="22"/>
          <w:szCs w:val="22"/>
        </w:rPr>
        <w:t>los términos y</w:t>
      </w:r>
      <w:r w:rsidR="00AF69C7" w:rsidRPr="006458A8">
        <w:rPr>
          <w:rFonts w:asciiTheme="minorHAnsi" w:hAnsiTheme="minorHAnsi"/>
          <w:b w:val="0"/>
          <w:bCs w:val="0"/>
          <w:kern w:val="0"/>
          <w:sz w:val="22"/>
          <w:szCs w:val="22"/>
        </w:rPr>
        <w:t xml:space="preserve"> condiciones económicas presentada</w:t>
      </w:r>
      <w:r w:rsidR="00C90A1D" w:rsidRPr="006458A8">
        <w:rPr>
          <w:rFonts w:asciiTheme="minorHAnsi" w:hAnsiTheme="minorHAnsi"/>
          <w:b w:val="0"/>
          <w:bCs w:val="0"/>
          <w:kern w:val="0"/>
          <w:sz w:val="22"/>
          <w:szCs w:val="22"/>
        </w:rPr>
        <w:t>s</w:t>
      </w:r>
      <w:r w:rsidR="00AF69C7" w:rsidRPr="006458A8">
        <w:rPr>
          <w:rFonts w:asciiTheme="minorHAnsi" w:hAnsiTheme="minorHAnsi"/>
          <w:b w:val="0"/>
          <w:bCs w:val="0"/>
          <w:kern w:val="0"/>
          <w:sz w:val="22"/>
          <w:szCs w:val="22"/>
        </w:rPr>
        <w:t xml:space="preserve"> por el oferente, el SERCOP podrá efectuar cualquiera de las siguientes acciones:</w:t>
      </w:r>
    </w:p>
    <w:p w:rsidR="00143392" w:rsidRPr="00A8044E" w:rsidRDefault="00143392" w:rsidP="006458A8">
      <w:pPr>
        <w:tabs>
          <w:tab w:val="left" w:pos="-720"/>
        </w:tabs>
        <w:spacing w:after="0" w:line="240" w:lineRule="auto"/>
        <w:jc w:val="both"/>
        <w:rPr>
          <w:rFonts w:asciiTheme="minorHAnsi" w:hAnsiTheme="minorHAnsi"/>
          <w:spacing w:val="-3"/>
        </w:rPr>
      </w:pPr>
    </w:p>
    <w:p w:rsidR="003E7C49" w:rsidRDefault="003E7C49" w:rsidP="002002A2">
      <w:pPr>
        <w:tabs>
          <w:tab w:val="left" w:pos="-720"/>
        </w:tabs>
        <w:spacing w:after="0" w:line="240" w:lineRule="auto"/>
        <w:jc w:val="both"/>
        <w:rPr>
          <w:rFonts w:asciiTheme="minorHAnsi" w:hAnsiTheme="minorHAnsi"/>
          <w:spacing w:val="-3"/>
        </w:rPr>
      </w:pPr>
      <w:r w:rsidRPr="003E7C49">
        <w:rPr>
          <w:rFonts w:asciiTheme="minorHAnsi" w:hAnsiTheme="minorHAnsi"/>
          <w:spacing w:val="-3"/>
        </w:rPr>
        <w:t>El SERCOP podrá calificar a un proveedor si el ofertante cumple con las condiciones de inclusión previstas para la Feria Inclusiva para catalogación.</w:t>
      </w:r>
    </w:p>
    <w:p w:rsidR="003E7C49" w:rsidRDefault="003E7C49" w:rsidP="002002A2">
      <w:pPr>
        <w:tabs>
          <w:tab w:val="left" w:pos="-720"/>
        </w:tabs>
        <w:spacing w:after="0" w:line="240" w:lineRule="auto"/>
        <w:jc w:val="both"/>
        <w:rPr>
          <w:rFonts w:asciiTheme="minorHAnsi" w:hAnsiTheme="minorHAnsi"/>
          <w:spacing w:val="-3"/>
        </w:rPr>
      </w:pPr>
    </w:p>
    <w:p w:rsidR="00AF69C7" w:rsidRPr="002002A2" w:rsidRDefault="002F5115" w:rsidP="002002A2">
      <w:pPr>
        <w:tabs>
          <w:tab w:val="left" w:pos="-720"/>
        </w:tabs>
        <w:spacing w:after="0" w:line="240" w:lineRule="auto"/>
        <w:jc w:val="both"/>
        <w:rPr>
          <w:rFonts w:asciiTheme="minorHAnsi" w:hAnsiTheme="minorHAnsi"/>
        </w:rPr>
      </w:pPr>
      <w:r>
        <w:rPr>
          <w:rFonts w:asciiTheme="minorHAnsi" w:hAnsiTheme="minorHAnsi"/>
          <w:spacing w:val="-3"/>
        </w:rPr>
        <w:t>E</w:t>
      </w:r>
      <w:r w:rsidR="00AF69C7" w:rsidRPr="00A8044E">
        <w:rPr>
          <w:rFonts w:asciiTheme="minorHAnsi" w:hAnsiTheme="minorHAnsi"/>
          <w:spacing w:val="-3"/>
        </w:rPr>
        <w:t>l SERCOP podrá</w:t>
      </w:r>
      <w:r w:rsidR="00C90A1D">
        <w:rPr>
          <w:rFonts w:asciiTheme="minorHAnsi" w:hAnsiTheme="minorHAnsi"/>
          <w:spacing w:val="-3"/>
        </w:rPr>
        <w:t xml:space="preserve"> d</w:t>
      </w:r>
      <w:r w:rsidR="00C90A1D" w:rsidRPr="00264A7A">
        <w:rPr>
          <w:rFonts w:asciiTheme="minorHAnsi" w:hAnsiTheme="minorHAnsi"/>
          <w:spacing w:val="-3"/>
        </w:rPr>
        <w:t>escalificar a un proveedor si determinare que este no cumple con las condiciones de inclusión previstas para la Feria Inclusiva</w:t>
      </w:r>
      <w:r>
        <w:rPr>
          <w:rFonts w:asciiTheme="minorHAnsi" w:hAnsiTheme="minorHAnsi"/>
          <w:spacing w:val="-3"/>
        </w:rPr>
        <w:t xml:space="preserve"> para catalogación</w:t>
      </w:r>
      <w:r w:rsidR="00AF69C7" w:rsidRPr="002002A2">
        <w:rPr>
          <w:rFonts w:asciiTheme="minorHAnsi" w:hAnsiTheme="minorHAnsi"/>
          <w:spacing w:val="-3"/>
        </w:rPr>
        <w:t>.</w:t>
      </w:r>
    </w:p>
    <w:p w:rsidR="00AF69C7" w:rsidRDefault="00AF69C7" w:rsidP="00AF69C7">
      <w:pPr>
        <w:tabs>
          <w:tab w:val="left" w:pos="-720"/>
        </w:tabs>
        <w:spacing w:after="0" w:line="240" w:lineRule="auto"/>
        <w:jc w:val="both"/>
        <w:rPr>
          <w:rFonts w:asciiTheme="minorHAnsi" w:hAnsiTheme="minorHAnsi"/>
          <w:spacing w:val="-3"/>
        </w:rPr>
      </w:pPr>
    </w:p>
    <w:p w:rsidR="003E7C49" w:rsidRDefault="003E7C49" w:rsidP="00AF69C7">
      <w:pPr>
        <w:tabs>
          <w:tab w:val="left" w:pos="-720"/>
        </w:tabs>
        <w:spacing w:after="0" w:line="240" w:lineRule="auto"/>
        <w:jc w:val="both"/>
        <w:rPr>
          <w:rFonts w:asciiTheme="minorHAnsi" w:hAnsiTheme="minorHAnsi"/>
          <w:spacing w:val="-3"/>
        </w:rPr>
      </w:pPr>
      <w:r w:rsidRPr="003E7C49">
        <w:rPr>
          <w:rFonts w:asciiTheme="minorHAnsi" w:hAnsiTheme="minorHAnsi"/>
          <w:spacing w:val="-3"/>
        </w:rPr>
        <w:t>Las ofertas que no cumplen con las condiciones de inclusión previstas para la Feria Inclusiva para catalogación en el procedimiento para la selección de proveedores de</w:t>
      </w:r>
      <w:r>
        <w:rPr>
          <w:rFonts w:asciiTheme="minorHAnsi" w:hAnsiTheme="minorHAnsi"/>
          <w:spacing w:val="-3"/>
        </w:rPr>
        <w:t>l “SERVICIO DE TRANSPORTE” quedará</w:t>
      </w:r>
      <w:r w:rsidRPr="003E7C49">
        <w:rPr>
          <w:rFonts w:asciiTheme="minorHAnsi" w:hAnsiTheme="minorHAnsi"/>
          <w:spacing w:val="-3"/>
        </w:rPr>
        <w:t>n archivadas.</w:t>
      </w:r>
    </w:p>
    <w:p w:rsidR="003E7C49" w:rsidRPr="00A8044E" w:rsidRDefault="003E7C49" w:rsidP="00AF69C7">
      <w:pPr>
        <w:tabs>
          <w:tab w:val="left" w:pos="-720"/>
        </w:tabs>
        <w:spacing w:after="0" w:line="240" w:lineRule="auto"/>
        <w:jc w:val="both"/>
        <w:rPr>
          <w:rFonts w:asciiTheme="minorHAnsi" w:hAnsiTheme="minorHAnsi"/>
          <w:spacing w:val="-3"/>
        </w:rPr>
      </w:pPr>
    </w:p>
    <w:p w:rsidR="00AF69C7" w:rsidRPr="00A8044E" w:rsidRDefault="00AF69C7" w:rsidP="00AF69C7">
      <w:pPr>
        <w:pStyle w:val="Textocomentario1"/>
        <w:jc w:val="both"/>
        <w:rPr>
          <w:rFonts w:asciiTheme="minorHAnsi" w:hAnsiTheme="minorHAnsi" w:cs="Times New Roman"/>
          <w:sz w:val="22"/>
          <w:szCs w:val="22"/>
        </w:rPr>
      </w:pPr>
      <w:r w:rsidRPr="00A8044E">
        <w:rPr>
          <w:rFonts w:asciiTheme="minorHAnsi" w:hAnsiTheme="minorHAnsi" w:cs="Times New Roman"/>
          <w:sz w:val="22"/>
          <w:szCs w:val="22"/>
          <w:lang w:val="es-ES"/>
        </w:rPr>
        <w:t xml:space="preserve">Los participantes podrán en cualquier etapa del procedimiento, siempre que no haya culminado la etapa de presentación de </w:t>
      </w:r>
      <w:r w:rsidR="00FA6945">
        <w:rPr>
          <w:rFonts w:asciiTheme="minorHAnsi" w:hAnsiTheme="minorHAnsi" w:cs="Times New Roman"/>
          <w:sz w:val="22"/>
          <w:szCs w:val="22"/>
          <w:lang w:val="es-ES"/>
        </w:rPr>
        <w:t>la documentación de adhesión</w:t>
      </w:r>
      <w:r w:rsidRPr="00A8044E">
        <w:rPr>
          <w:rFonts w:asciiTheme="minorHAnsi" w:hAnsiTheme="minorHAnsi" w:cs="Times New Roman"/>
          <w:sz w:val="22"/>
          <w:szCs w:val="22"/>
          <w:lang w:val="es-ES"/>
        </w:rPr>
        <w:t xml:space="preserve">, </w:t>
      </w:r>
      <w:r w:rsidRPr="00A8044E">
        <w:rPr>
          <w:rFonts w:asciiTheme="minorHAnsi" w:hAnsiTheme="minorHAnsi" w:cs="Times New Roman"/>
          <w:sz w:val="22"/>
          <w:szCs w:val="22"/>
        </w:rPr>
        <w:t>solicitar al SERCOP asistencia a fin de que pu</w:t>
      </w:r>
      <w:r w:rsidR="000C3924">
        <w:rPr>
          <w:rFonts w:asciiTheme="minorHAnsi" w:hAnsiTheme="minorHAnsi" w:cs="Times New Roman"/>
          <w:sz w:val="22"/>
          <w:szCs w:val="22"/>
        </w:rPr>
        <w:t>edan presentar correctamente su oferta</w:t>
      </w:r>
      <w:r w:rsidRPr="00A8044E">
        <w:rPr>
          <w:rFonts w:asciiTheme="minorHAnsi" w:hAnsiTheme="minorHAnsi" w:cs="Times New Roman"/>
          <w:sz w:val="22"/>
          <w:szCs w:val="22"/>
        </w:rPr>
        <w:t xml:space="preserve"> así como su adhesión al precio establecido, a través del Portal Institucional</w:t>
      </w:r>
      <w:r w:rsidR="00143392" w:rsidRPr="00A8044E">
        <w:rPr>
          <w:rFonts w:asciiTheme="minorHAnsi" w:hAnsiTheme="minorHAnsi" w:cs="Times New Roman"/>
          <w:sz w:val="22"/>
          <w:szCs w:val="22"/>
        </w:rPr>
        <w:t xml:space="preserve"> del SERCOP</w:t>
      </w:r>
      <w:r w:rsidRPr="00A8044E">
        <w:rPr>
          <w:rFonts w:asciiTheme="minorHAnsi" w:hAnsiTheme="minorHAnsi" w:cs="Times New Roman"/>
          <w:sz w:val="22"/>
          <w:szCs w:val="22"/>
        </w:rPr>
        <w:t>.</w:t>
      </w:r>
    </w:p>
    <w:p w:rsidR="00AF69C7" w:rsidRDefault="00AF69C7" w:rsidP="00AF69C7">
      <w:pPr>
        <w:pStyle w:val="Textocomentario1"/>
        <w:jc w:val="both"/>
        <w:rPr>
          <w:rFonts w:asciiTheme="minorHAnsi" w:hAnsiTheme="minorHAnsi" w:cs="Times New Roman"/>
          <w:sz w:val="22"/>
          <w:szCs w:val="22"/>
        </w:rPr>
      </w:pPr>
    </w:p>
    <w:p w:rsidR="00AF69C7" w:rsidRPr="00C93784" w:rsidRDefault="00EE210A" w:rsidP="009E7455">
      <w:pPr>
        <w:pStyle w:val="Ttulo1"/>
        <w:spacing w:after="0"/>
        <w:ind w:left="0" w:firstLine="0"/>
        <w:rPr>
          <w:rFonts w:asciiTheme="minorHAnsi" w:eastAsia="Lucida Sans Unicode" w:hAnsiTheme="minorHAnsi"/>
          <w:b w:val="0"/>
          <w:bCs w:val="0"/>
          <w:kern w:val="1"/>
          <w:sz w:val="22"/>
          <w:szCs w:val="22"/>
          <w:lang w:eastAsia="hi-IN" w:bidi="hi-IN"/>
        </w:rPr>
      </w:pPr>
      <w:r w:rsidRPr="00C93784">
        <w:rPr>
          <w:rFonts w:asciiTheme="minorHAnsi" w:eastAsia="Lucida Sans Unicode" w:hAnsiTheme="minorHAnsi"/>
          <w:bCs w:val="0"/>
          <w:kern w:val="1"/>
          <w:sz w:val="22"/>
          <w:szCs w:val="22"/>
          <w:lang w:eastAsia="hi-IN" w:bidi="hi-IN"/>
        </w:rPr>
        <w:lastRenderedPageBreak/>
        <w:t>2.8</w:t>
      </w:r>
      <w:r w:rsidR="00AF69C7" w:rsidRPr="00C93784">
        <w:rPr>
          <w:rFonts w:asciiTheme="minorHAnsi" w:eastAsia="Lucida Sans Unicode" w:hAnsiTheme="minorHAnsi"/>
          <w:bCs w:val="0"/>
          <w:kern w:val="1"/>
          <w:sz w:val="22"/>
          <w:szCs w:val="22"/>
          <w:lang w:eastAsia="hi-IN" w:bidi="hi-IN"/>
        </w:rPr>
        <w:t xml:space="preserve"> Causas de rechazo:</w:t>
      </w:r>
      <w:r w:rsidR="001A6550" w:rsidRPr="00C93784">
        <w:rPr>
          <w:rFonts w:asciiTheme="minorHAnsi" w:eastAsia="Lucida Sans Unicode" w:hAnsiTheme="minorHAnsi"/>
          <w:b w:val="0"/>
          <w:bCs w:val="0"/>
          <w:kern w:val="1"/>
          <w:sz w:val="22"/>
          <w:szCs w:val="22"/>
          <w:lang w:eastAsia="hi-IN" w:bidi="hi-IN"/>
        </w:rPr>
        <w:t xml:space="preserve"> L</w:t>
      </w:r>
      <w:r w:rsidR="00AF69C7" w:rsidRPr="00C93784">
        <w:rPr>
          <w:rFonts w:asciiTheme="minorHAnsi" w:eastAsia="Lucida Sans Unicode" w:hAnsiTheme="minorHAnsi"/>
          <w:b w:val="0"/>
          <w:bCs w:val="0"/>
          <w:kern w:val="1"/>
          <w:sz w:val="22"/>
          <w:szCs w:val="22"/>
          <w:lang w:eastAsia="hi-IN" w:bidi="hi-IN"/>
        </w:rPr>
        <w:t xml:space="preserve">uego de evaluar la </w:t>
      </w:r>
      <w:r w:rsidR="00FA6945" w:rsidRPr="00C93784">
        <w:rPr>
          <w:rFonts w:asciiTheme="minorHAnsi" w:eastAsia="Lucida Sans Unicode" w:hAnsiTheme="minorHAnsi"/>
          <w:b w:val="0"/>
          <w:bCs w:val="0"/>
          <w:kern w:val="1"/>
          <w:sz w:val="22"/>
          <w:szCs w:val="22"/>
          <w:lang w:eastAsia="hi-IN" w:bidi="hi-IN"/>
        </w:rPr>
        <w:t>documentación de adhesión</w:t>
      </w:r>
      <w:r w:rsidR="00AF69C7" w:rsidRPr="00C93784">
        <w:rPr>
          <w:rFonts w:asciiTheme="minorHAnsi" w:eastAsia="Lucida Sans Unicode" w:hAnsiTheme="minorHAnsi"/>
          <w:b w:val="0"/>
          <w:bCs w:val="0"/>
          <w:kern w:val="1"/>
          <w:sz w:val="22"/>
          <w:szCs w:val="22"/>
          <w:lang w:eastAsia="hi-IN" w:bidi="hi-IN"/>
        </w:rPr>
        <w:t xml:space="preserve"> presentada, la Comisión Técnica podrá rechazar una o más de ellas por las siguientes causas:</w:t>
      </w:r>
    </w:p>
    <w:p w:rsidR="00AF69C7" w:rsidRPr="00C93784" w:rsidRDefault="00AF69C7" w:rsidP="009E7455">
      <w:pPr>
        <w:spacing w:after="0" w:line="240" w:lineRule="auto"/>
        <w:jc w:val="both"/>
        <w:rPr>
          <w:rFonts w:asciiTheme="minorHAnsi" w:eastAsia="Times New Roman" w:hAnsiTheme="minorHAnsi"/>
          <w:lang w:eastAsia="es-EC"/>
        </w:rPr>
      </w:pPr>
    </w:p>
    <w:p w:rsidR="00AF69C7" w:rsidRPr="00C93784" w:rsidRDefault="00AF69C7" w:rsidP="009E7455">
      <w:pPr>
        <w:numPr>
          <w:ilvl w:val="0"/>
          <w:numId w:val="12"/>
        </w:numPr>
        <w:spacing w:after="0" w:line="240" w:lineRule="auto"/>
        <w:jc w:val="both"/>
        <w:rPr>
          <w:rFonts w:asciiTheme="minorHAnsi" w:eastAsia="Times New Roman" w:hAnsiTheme="minorHAnsi"/>
          <w:lang w:eastAsia="es-EC"/>
        </w:rPr>
      </w:pPr>
      <w:r w:rsidRPr="00C93784">
        <w:rPr>
          <w:rFonts w:asciiTheme="minorHAnsi" w:eastAsia="Times New Roman" w:hAnsiTheme="minorHAnsi"/>
          <w:lang w:eastAsia="es-EC"/>
        </w:rPr>
        <w:t xml:space="preserve">Si no cumpliera los requisitos exigidos en las condiciones generales y </w:t>
      </w:r>
      <w:r w:rsidR="005065E7" w:rsidRPr="00C93784">
        <w:rPr>
          <w:rFonts w:asciiTheme="minorHAnsi" w:eastAsia="Times New Roman" w:hAnsiTheme="minorHAnsi"/>
          <w:lang w:eastAsia="es-EC"/>
        </w:rPr>
        <w:t>particulares</w:t>
      </w:r>
      <w:r w:rsidRPr="00C93784">
        <w:rPr>
          <w:rFonts w:asciiTheme="minorHAnsi" w:eastAsia="Times New Roman" w:hAnsiTheme="minorHAnsi"/>
          <w:lang w:eastAsia="es-EC"/>
        </w:rPr>
        <w:t xml:space="preserve"> del pliego</w:t>
      </w:r>
      <w:r w:rsidR="004800B1" w:rsidRPr="00C93784">
        <w:rPr>
          <w:rFonts w:asciiTheme="minorHAnsi" w:eastAsia="Times New Roman" w:hAnsiTheme="minorHAnsi"/>
          <w:lang w:eastAsia="es-EC"/>
        </w:rPr>
        <w:t xml:space="preserve"> y ficha técnica del </w:t>
      </w:r>
      <w:r w:rsidR="000B76AB" w:rsidRPr="00C93784">
        <w:rPr>
          <w:rFonts w:asciiTheme="minorHAnsi" w:eastAsia="Times New Roman" w:hAnsiTheme="minorHAnsi"/>
          <w:lang w:eastAsia="es-EC"/>
        </w:rPr>
        <w:t xml:space="preserve">servicio </w:t>
      </w:r>
      <w:r w:rsidR="004800B1" w:rsidRPr="00C93784">
        <w:rPr>
          <w:rFonts w:asciiTheme="minorHAnsi" w:eastAsia="Times New Roman" w:hAnsiTheme="minorHAnsi"/>
          <w:lang w:eastAsia="es-EC"/>
        </w:rPr>
        <w:t>específico</w:t>
      </w:r>
      <w:r w:rsidRPr="00C93784">
        <w:rPr>
          <w:rFonts w:asciiTheme="minorHAnsi" w:eastAsia="Times New Roman" w:hAnsiTheme="minorHAnsi"/>
          <w:lang w:eastAsia="es-EC"/>
        </w:rPr>
        <w:t>.</w:t>
      </w:r>
    </w:p>
    <w:p w:rsidR="00AF69C7" w:rsidRPr="00C93784" w:rsidRDefault="00AF69C7" w:rsidP="009E7455">
      <w:pPr>
        <w:numPr>
          <w:ilvl w:val="0"/>
          <w:numId w:val="12"/>
        </w:numPr>
        <w:spacing w:after="0" w:line="240" w:lineRule="auto"/>
        <w:jc w:val="both"/>
        <w:rPr>
          <w:rFonts w:asciiTheme="minorHAnsi" w:eastAsia="Times New Roman" w:hAnsiTheme="minorHAnsi"/>
          <w:lang w:eastAsia="es-EC"/>
        </w:rPr>
      </w:pPr>
      <w:r w:rsidRPr="00C93784">
        <w:rPr>
          <w:rFonts w:asciiTheme="minorHAnsi" w:eastAsia="Times New Roman" w:hAnsiTheme="minorHAnsi"/>
          <w:lang w:eastAsia="es-EC"/>
        </w:rPr>
        <w:t xml:space="preserve">Si se hubiera entregado la </w:t>
      </w:r>
      <w:r w:rsidR="00FA6945" w:rsidRPr="00C93784">
        <w:rPr>
          <w:rFonts w:asciiTheme="minorHAnsi" w:eastAsia="Times New Roman" w:hAnsiTheme="minorHAnsi"/>
          <w:lang w:eastAsia="es-EC"/>
        </w:rPr>
        <w:t>documentación</w:t>
      </w:r>
      <w:r w:rsidRPr="00C93784">
        <w:rPr>
          <w:rFonts w:asciiTheme="minorHAnsi" w:eastAsia="Times New Roman" w:hAnsiTheme="minorHAnsi"/>
          <w:lang w:eastAsia="es-EC"/>
        </w:rPr>
        <w:t xml:space="preserve"> en un lugar distinto al fijado o después de la hora establecida para ello.</w:t>
      </w:r>
    </w:p>
    <w:p w:rsidR="00AF69C7" w:rsidRPr="00C93784" w:rsidRDefault="00AF69C7" w:rsidP="00A7499B">
      <w:pPr>
        <w:numPr>
          <w:ilvl w:val="0"/>
          <w:numId w:val="12"/>
        </w:numPr>
        <w:spacing w:after="0" w:line="240" w:lineRule="auto"/>
        <w:jc w:val="both"/>
        <w:rPr>
          <w:rFonts w:asciiTheme="minorHAnsi" w:eastAsia="Times New Roman" w:hAnsiTheme="minorHAnsi"/>
          <w:lang w:eastAsia="es-EC"/>
        </w:rPr>
      </w:pPr>
      <w:r w:rsidRPr="00C93784">
        <w:rPr>
          <w:rFonts w:asciiTheme="minorHAnsi" w:eastAsia="Times New Roman" w:hAnsiTheme="minorHAnsi"/>
          <w:lang w:eastAsia="es-EC"/>
        </w:rPr>
        <w:t>Si el contenido de los formularios presentados difiriere del solicitado en el pliego</w:t>
      </w:r>
      <w:r w:rsidR="0068557C" w:rsidRPr="00C93784">
        <w:rPr>
          <w:rFonts w:asciiTheme="minorHAnsi" w:eastAsia="Times New Roman" w:hAnsiTheme="minorHAnsi"/>
          <w:lang w:eastAsia="es-EC"/>
        </w:rPr>
        <w:t xml:space="preserve"> o en la ficha t</w:t>
      </w:r>
      <w:r w:rsidR="002445AE" w:rsidRPr="00C93784">
        <w:rPr>
          <w:rFonts w:asciiTheme="minorHAnsi" w:eastAsia="Times New Roman" w:hAnsiTheme="minorHAnsi"/>
          <w:lang w:eastAsia="es-EC"/>
        </w:rPr>
        <w:t>écnica</w:t>
      </w:r>
      <w:r w:rsidRPr="00C93784">
        <w:rPr>
          <w:rFonts w:asciiTheme="minorHAnsi" w:eastAsia="Times New Roman" w:hAnsiTheme="minorHAnsi"/>
          <w:lang w:eastAsia="es-EC"/>
        </w:rPr>
        <w:t>, condicionándolo o modificándolo de tal forma que se alteren las condiciones de la contratación.</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demás causas señaladas en la normativa vigente que fueren aplicables.</w:t>
      </w:r>
    </w:p>
    <w:p w:rsidR="005065E7" w:rsidRDefault="005065E7" w:rsidP="00A7499B">
      <w:pPr>
        <w:numPr>
          <w:ilvl w:val="0"/>
          <w:numId w:val="12"/>
        </w:numPr>
        <w:spacing w:after="0" w:line="240" w:lineRule="auto"/>
        <w:jc w:val="both"/>
        <w:rPr>
          <w:rFonts w:asciiTheme="minorHAnsi" w:eastAsia="Times New Roman" w:hAnsiTheme="minorHAnsi"/>
          <w:lang w:eastAsia="es-EC"/>
        </w:rPr>
      </w:pPr>
      <w:r w:rsidRPr="005065E7">
        <w:rPr>
          <w:rFonts w:asciiTheme="minorHAnsi" w:eastAsia="Times New Roman" w:hAnsiTheme="minorHAnsi"/>
          <w:lang w:eastAsia="es-EC"/>
        </w:rPr>
        <w:t>Ningún oferente podrá intervenir con más de una</w:t>
      </w:r>
      <w:r w:rsidR="00977347">
        <w:rPr>
          <w:rFonts w:asciiTheme="minorHAnsi" w:eastAsia="Times New Roman" w:hAnsiTheme="minorHAnsi"/>
          <w:lang w:eastAsia="es-EC"/>
        </w:rPr>
        <w:t xml:space="preserve"> oferta </w:t>
      </w:r>
      <w:r w:rsidR="00FA6945">
        <w:rPr>
          <w:rFonts w:asciiTheme="minorHAnsi" w:eastAsia="Times New Roman" w:hAnsiTheme="minorHAnsi"/>
          <w:lang w:eastAsia="es-EC"/>
        </w:rPr>
        <w:t>de adhesión</w:t>
      </w:r>
      <w:r w:rsidRPr="005065E7">
        <w:rPr>
          <w:rFonts w:asciiTheme="minorHAnsi" w:eastAsia="Times New Roman" w:hAnsiTheme="minorHAnsi"/>
          <w:lang w:eastAsia="es-EC"/>
        </w:rPr>
        <w:t>.</w:t>
      </w:r>
    </w:p>
    <w:p w:rsidR="005065E7" w:rsidRDefault="002445AE" w:rsidP="009E7455">
      <w:pPr>
        <w:numPr>
          <w:ilvl w:val="0"/>
          <w:numId w:val="12"/>
        </w:num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La documentación de adhesión </w:t>
      </w:r>
      <w:r w:rsidR="00AF69C7" w:rsidRPr="005065E7">
        <w:rPr>
          <w:rFonts w:asciiTheme="minorHAnsi" w:eastAsia="Times New Roman" w:hAnsiTheme="minorHAnsi"/>
          <w:lang w:eastAsia="es-EC"/>
        </w:rPr>
        <w:t>será descalificada en cualquier momento del procedimiento, si se comprobare falsedad o adulteración de la información presentada.</w:t>
      </w:r>
    </w:p>
    <w:p w:rsidR="00AF69C7" w:rsidRPr="00A8044E" w:rsidRDefault="00AF69C7" w:rsidP="009E7455">
      <w:pPr>
        <w:tabs>
          <w:tab w:val="left" w:pos="86"/>
          <w:tab w:val="left" w:pos="8806"/>
        </w:tabs>
        <w:spacing w:after="0" w:line="240" w:lineRule="auto"/>
        <w:rPr>
          <w:rFonts w:asciiTheme="minorHAnsi" w:eastAsia="Times New Roman" w:hAnsiTheme="minorHAnsi"/>
          <w:lang w:eastAsia="es-EC"/>
        </w:rPr>
      </w:pPr>
      <w:r w:rsidRPr="00A8044E">
        <w:rPr>
          <w:rFonts w:asciiTheme="minorHAnsi" w:eastAsia="Lucida Sans Unicode" w:hAnsiTheme="minorHAnsi"/>
          <w:spacing w:val="-3"/>
          <w:kern w:val="1"/>
          <w:lang w:eastAsia="hi-IN" w:bidi="hi-IN"/>
        </w:rPr>
        <w:tab/>
      </w:r>
    </w:p>
    <w:p w:rsidR="00AF69C7" w:rsidRPr="006458A8" w:rsidRDefault="00EE210A" w:rsidP="009E7455">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2.9</w:t>
      </w:r>
      <w:r w:rsidR="002F5115" w:rsidRPr="006458A8">
        <w:rPr>
          <w:rFonts w:asciiTheme="minorHAnsi" w:hAnsiTheme="minorHAnsi"/>
          <w:bCs w:val="0"/>
          <w:kern w:val="0"/>
          <w:sz w:val="22"/>
          <w:szCs w:val="22"/>
        </w:rPr>
        <w:t xml:space="preserve"> </w:t>
      </w:r>
      <w:r w:rsidR="00AF69C7" w:rsidRPr="006458A8">
        <w:rPr>
          <w:rFonts w:asciiTheme="minorHAnsi" w:hAnsiTheme="minorHAnsi"/>
          <w:bCs w:val="0"/>
          <w:kern w:val="0"/>
          <w:sz w:val="22"/>
          <w:szCs w:val="22"/>
        </w:rPr>
        <w:t xml:space="preserve">Cancelación del procedimiento: </w:t>
      </w:r>
      <w:r w:rsidR="00AF69C7" w:rsidRPr="006458A8">
        <w:rPr>
          <w:rFonts w:asciiTheme="minorHAnsi" w:hAnsiTheme="minorHAnsi"/>
          <w:b w:val="0"/>
          <w:bCs w:val="0"/>
          <w:kern w:val="0"/>
          <w:sz w:val="22"/>
          <w:szCs w:val="22"/>
        </w:rPr>
        <w:t xml:space="preserve">En cualquier momento comprendido entre la convocatoria y hasta </w:t>
      </w:r>
      <w:r w:rsidR="007F3781" w:rsidRPr="005F7635">
        <w:rPr>
          <w:rFonts w:asciiTheme="minorHAnsi" w:hAnsiTheme="minorHAnsi"/>
          <w:b w:val="0"/>
          <w:bCs w:val="0"/>
          <w:kern w:val="0"/>
          <w:sz w:val="22"/>
          <w:szCs w:val="22"/>
        </w:rPr>
        <w:t xml:space="preserve">las </w:t>
      </w:r>
      <w:r w:rsidR="007F3781" w:rsidRPr="009E67F0">
        <w:rPr>
          <w:rFonts w:asciiTheme="minorHAnsi" w:hAnsiTheme="minorHAnsi"/>
          <w:b w:val="0"/>
          <w:bCs w:val="0"/>
          <w:kern w:val="0"/>
          <w:sz w:val="22"/>
          <w:szCs w:val="22"/>
        </w:rPr>
        <w:t>veinticuatro</w:t>
      </w:r>
      <w:r w:rsidR="007F3781" w:rsidRPr="005F7635">
        <w:rPr>
          <w:rFonts w:asciiTheme="minorHAnsi" w:hAnsiTheme="minorHAnsi"/>
          <w:b w:val="0"/>
          <w:bCs w:val="0"/>
          <w:kern w:val="0"/>
          <w:sz w:val="22"/>
          <w:szCs w:val="22"/>
        </w:rPr>
        <w:t xml:space="preserve"> </w:t>
      </w:r>
      <w:r w:rsidR="007F3781" w:rsidRPr="00F83EE6">
        <w:rPr>
          <w:rFonts w:asciiTheme="minorHAnsi" w:hAnsiTheme="minorHAnsi"/>
          <w:b w:val="0"/>
          <w:bCs w:val="0"/>
          <w:kern w:val="0"/>
          <w:sz w:val="22"/>
          <w:szCs w:val="22"/>
        </w:rPr>
        <w:t>(</w:t>
      </w:r>
      <w:r w:rsidR="00AF69C7" w:rsidRPr="00F83EE6">
        <w:rPr>
          <w:rFonts w:asciiTheme="minorHAnsi" w:hAnsiTheme="minorHAnsi"/>
          <w:b w:val="0"/>
          <w:bCs w:val="0"/>
          <w:kern w:val="0"/>
          <w:sz w:val="22"/>
          <w:szCs w:val="22"/>
        </w:rPr>
        <w:t>24</w:t>
      </w:r>
      <w:r w:rsidR="007F3781" w:rsidRPr="00F83EE6">
        <w:rPr>
          <w:rFonts w:asciiTheme="minorHAnsi" w:hAnsiTheme="minorHAnsi"/>
          <w:b w:val="0"/>
          <w:bCs w:val="0"/>
          <w:kern w:val="0"/>
          <w:sz w:val="22"/>
          <w:szCs w:val="22"/>
        </w:rPr>
        <w:t>)</w:t>
      </w:r>
      <w:r w:rsidR="00AF69C7" w:rsidRPr="006458A8">
        <w:rPr>
          <w:rFonts w:asciiTheme="minorHAnsi" w:hAnsiTheme="minorHAnsi"/>
          <w:b w:val="0"/>
          <w:bCs w:val="0"/>
          <w:kern w:val="0"/>
          <w:sz w:val="22"/>
          <w:szCs w:val="22"/>
        </w:rPr>
        <w:t xml:space="preserve"> horas antes de la fecha de presentación de </w:t>
      </w:r>
      <w:r w:rsidR="002445AE" w:rsidRPr="006458A8">
        <w:rPr>
          <w:rFonts w:asciiTheme="minorHAnsi" w:hAnsiTheme="minorHAnsi"/>
          <w:b w:val="0"/>
          <w:bCs w:val="0"/>
          <w:kern w:val="0"/>
          <w:sz w:val="22"/>
          <w:szCs w:val="22"/>
        </w:rPr>
        <w:t>la documentación de adhesión</w:t>
      </w:r>
      <w:r w:rsidR="00AF69C7" w:rsidRPr="006458A8">
        <w:rPr>
          <w:rFonts w:asciiTheme="minorHAnsi" w:hAnsiTheme="minorHAnsi"/>
          <w:b w:val="0"/>
          <w:bCs w:val="0"/>
          <w:kern w:val="0"/>
          <w:sz w:val="22"/>
          <w:szCs w:val="22"/>
        </w:rPr>
        <w:t>, la máxima autoridad del SERCO</w:t>
      </w:r>
      <w:r w:rsidR="001A6550" w:rsidRPr="006458A8">
        <w:rPr>
          <w:rFonts w:asciiTheme="minorHAnsi" w:hAnsiTheme="minorHAnsi"/>
          <w:b w:val="0"/>
          <w:bCs w:val="0"/>
          <w:kern w:val="0"/>
          <w:sz w:val="22"/>
          <w:szCs w:val="22"/>
        </w:rPr>
        <w:t>P</w:t>
      </w:r>
      <w:r w:rsidR="00AF69C7" w:rsidRPr="006458A8">
        <w:rPr>
          <w:rFonts w:asciiTheme="minorHAnsi" w:hAnsiTheme="minorHAnsi"/>
          <w:b w:val="0"/>
          <w:bCs w:val="0"/>
          <w:kern w:val="0"/>
          <w:sz w:val="22"/>
          <w:szCs w:val="22"/>
        </w:rPr>
        <w:t xml:space="preserve"> podrá declarar cancelado el procedimiento, mediante acto administrativo motivado, de acuerdo a lo establecido en el artículo 34 de la Ley Orgánica del Sistema Nacional de Contratación Pública, LOSNCP.</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2.10</w:t>
      </w:r>
      <w:r w:rsidR="00AF69C7" w:rsidRPr="006458A8">
        <w:rPr>
          <w:rFonts w:asciiTheme="minorHAnsi" w:hAnsiTheme="minorHAnsi"/>
          <w:bCs w:val="0"/>
          <w:kern w:val="0"/>
          <w:sz w:val="22"/>
          <w:szCs w:val="22"/>
        </w:rPr>
        <w:t xml:space="preserve"> Declaratoria de Procedimiento Desierto:</w:t>
      </w:r>
      <w:r w:rsidR="00AF69C7" w:rsidRPr="006458A8">
        <w:rPr>
          <w:rFonts w:asciiTheme="minorHAnsi" w:hAnsiTheme="minorHAnsi"/>
          <w:b w:val="0"/>
          <w:bCs w:val="0"/>
          <w:kern w:val="0"/>
          <w:sz w:val="22"/>
          <w:szCs w:val="22"/>
        </w:rPr>
        <w:t xml:space="preserve"> La máxima autoridad del SERCOP, podrá declarar desierto el procedimiento de manera total o parcial, en los casos previstos en el artículo 33 de la LOSNCP, a través de acto administrativo debidamente fundamentado. Una vez declarado desierto el procedimiento la máxima autoridad del SERCOP podrá disponer su archivo o su reapertura. </w:t>
      </w:r>
    </w:p>
    <w:p w:rsidR="00036360" w:rsidRDefault="00036360" w:rsidP="006458A8">
      <w:pPr>
        <w:spacing w:after="0" w:line="240" w:lineRule="auto"/>
        <w:jc w:val="both"/>
        <w:rPr>
          <w:rFonts w:asciiTheme="minorHAnsi" w:eastAsia="Times New Roman" w:hAnsiTheme="minorHAnsi"/>
          <w:lang w:eastAsia="es-EC"/>
        </w:rPr>
      </w:pPr>
    </w:p>
    <w:p w:rsidR="00036360" w:rsidRPr="006458A8" w:rsidRDefault="00036360" w:rsidP="006458A8">
      <w:pPr>
        <w:pStyle w:val="Ttulo1"/>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1</w:t>
      </w:r>
      <w:r w:rsidRPr="006458A8">
        <w:rPr>
          <w:rFonts w:asciiTheme="minorHAnsi" w:hAnsiTheme="minorHAnsi"/>
          <w:bCs w:val="0"/>
          <w:kern w:val="0"/>
          <w:sz w:val="22"/>
          <w:szCs w:val="22"/>
        </w:rPr>
        <w:t xml:space="preserve"> Declaratoria de adjudicatario fallido:</w:t>
      </w:r>
      <w:r w:rsidRPr="006458A8">
        <w:rPr>
          <w:rFonts w:asciiTheme="minorHAnsi" w:hAnsiTheme="minorHAnsi"/>
          <w:b w:val="0"/>
          <w:bCs w:val="0"/>
          <w:kern w:val="0"/>
          <w:sz w:val="22"/>
          <w:szCs w:val="22"/>
        </w:rPr>
        <w:t xml:space="preserve"> El adjudicatario podrá solicitar y justificar, dentro del término fijado para la suscripción del Acuerdo de Compromiso (Convenio Marco de Feria Inclusiva), la no suscripción del mismo por causas de fuerza mayor o caso fortuito debidamente comprobadas y aceptadas por el SERCOP. Si posteriormente, una vez superadas las causas de fuerza mayor o caso fortuito este proveedor solicitare la suscripción del convenio, el SERCOP, de considerarlo conveniente a sus intereses, podrá hacerlo. </w:t>
      </w:r>
    </w:p>
    <w:p w:rsidR="00036360" w:rsidRPr="002668A6" w:rsidRDefault="00036360" w:rsidP="00036360">
      <w:pPr>
        <w:tabs>
          <w:tab w:val="left" w:pos="0"/>
        </w:tabs>
        <w:spacing w:after="0" w:line="240" w:lineRule="auto"/>
        <w:jc w:val="both"/>
        <w:rPr>
          <w:bCs/>
          <w:color w:val="000000"/>
          <w:spacing w:val="-2"/>
          <w:sz w:val="6"/>
          <w:lang w:val="es-ES"/>
        </w:rPr>
      </w:pPr>
    </w:p>
    <w:p w:rsidR="00036360" w:rsidRPr="00803C46" w:rsidRDefault="00036360" w:rsidP="00036360">
      <w:pPr>
        <w:tabs>
          <w:tab w:val="left" w:pos="0"/>
        </w:tabs>
        <w:spacing w:after="0" w:line="240" w:lineRule="auto"/>
        <w:jc w:val="both"/>
        <w:rPr>
          <w:bCs/>
          <w:color w:val="000000"/>
          <w:spacing w:val="-2"/>
          <w:lang w:val="es-ES"/>
        </w:rPr>
      </w:pPr>
      <w:r w:rsidRPr="008B3826">
        <w:rPr>
          <w:bCs/>
          <w:color w:val="000000"/>
          <w:spacing w:val="-2"/>
          <w:lang w:val="es-ES"/>
        </w:rPr>
        <w:t xml:space="preserve">Si un oferente se negare, por segunda ocasión y por cualquier causa, a suscribir el contrato, será calificado por </w:t>
      </w:r>
      <w:r>
        <w:rPr>
          <w:bCs/>
          <w:color w:val="000000"/>
          <w:spacing w:val="-2"/>
          <w:lang w:val="es-ES"/>
        </w:rPr>
        <w:t>el SERCOP</w:t>
      </w:r>
      <w:r w:rsidRPr="008B3826">
        <w:rPr>
          <w:bCs/>
          <w:color w:val="000000"/>
          <w:spacing w:val="-2"/>
          <w:lang w:val="es-ES"/>
        </w:rPr>
        <w:t xml:space="preserve"> como adjudicatario fallido</w:t>
      </w:r>
      <w:r w:rsidRPr="00803C46">
        <w:rPr>
          <w:bCs/>
          <w:color w:val="000000"/>
          <w:spacing w:val="-2"/>
          <w:lang w:val="es-ES"/>
        </w:rPr>
        <w:t xml:space="preserve"> y</w:t>
      </w:r>
      <w:r>
        <w:rPr>
          <w:bCs/>
          <w:color w:val="000000"/>
          <w:spacing w:val="-2"/>
          <w:lang w:val="es-ES"/>
        </w:rPr>
        <w:t xml:space="preserve"> se</w:t>
      </w:r>
      <w:r w:rsidRPr="00803C46">
        <w:rPr>
          <w:bCs/>
          <w:color w:val="000000"/>
          <w:spacing w:val="-2"/>
          <w:lang w:val="es-ES"/>
        </w:rPr>
        <w:t xml:space="preserve"> procederá de conformidad con lo</w:t>
      </w:r>
      <w:r>
        <w:rPr>
          <w:bCs/>
          <w:color w:val="000000"/>
          <w:spacing w:val="-2"/>
          <w:lang w:val="es-ES"/>
        </w:rPr>
        <w:t xml:space="preserve"> establecido en el</w:t>
      </w:r>
      <w:r w:rsidRPr="00803C46">
        <w:rPr>
          <w:bCs/>
          <w:color w:val="000000"/>
          <w:spacing w:val="-2"/>
          <w:lang w:val="es-ES"/>
        </w:rPr>
        <w:t xml:space="preserve"> </w:t>
      </w:r>
      <w:r>
        <w:rPr>
          <w:bCs/>
          <w:color w:val="000000"/>
          <w:spacing w:val="-2"/>
          <w:lang w:val="es-ES"/>
        </w:rPr>
        <w:t>Art.</w:t>
      </w:r>
      <w:r w:rsidR="00A85F8F">
        <w:rPr>
          <w:bCs/>
          <w:color w:val="000000"/>
          <w:spacing w:val="-2"/>
          <w:lang w:val="es-ES"/>
        </w:rPr>
        <w:t xml:space="preserve"> </w:t>
      </w:r>
      <w:r w:rsidRPr="00803C46">
        <w:rPr>
          <w:bCs/>
          <w:color w:val="000000"/>
          <w:spacing w:val="-2"/>
          <w:lang w:val="es-ES"/>
        </w:rPr>
        <w:t xml:space="preserve">35 y </w:t>
      </w:r>
      <w:r>
        <w:rPr>
          <w:bCs/>
          <w:color w:val="000000"/>
          <w:spacing w:val="-2"/>
          <w:lang w:val="es-ES"/>
        </w:rPr>
        <w:t xml:space="preserve"> Art. </w:t>
      </w:r>
      <w:r w:rsidRPr="00803C46">
        <w:rPr>
          <w:bCs/>
          <w:color w:val="000000"/>
          <w:spacing w:val="-2"/>
          <w:lang w:val="es-ES"/>
        </w:rPr>
        <w:t>98 de la LOSNCP</w:t>
      </w:r>
      <w:r>
        <w:rPr>
          <w:bCs/>
          <w:color w:val="000000"/>
          <w:spacing w:val="-2"/>
          <w:lang w:val="es-ES"/>
        </w:rPr>
        <w:t>, o</w:t>
      </w:r>
      <w:r w:rsidRPr="00803C46">
        <w:rPr>
          <w:bCs/>
          <w:color w:val="000000"/>
          <w:spacing w:val="-2"/>
          <w:lang w:val="es-ES"/>
        </w:rPr>
        <w:t>bserv</w:t>
      </w:r>
      <w:r>
        <w:rPr>
          <w:bCs/>
          <w:color w:val="000000"/>
          <w:spacing w:val="-2"/>
          <w:lang w:val="es-ES"/>
        </w:rPr>
        <w:t>ando</w:t>
      </w:r>
      <w:r w:rsidRPr="00803C46">
        <w:rPr>
          <w:bCs/>
          <w:color w:val="000000"/>
          <w:spacing w:val="-2"/>
          <w:lang w:val="es-ES"/>
        </w:rPr>
        <w:t xml:space="preserve"> la resolución emitida </w:t>
      </w:r>
      <w:r>
        <w:rPr>
          <w:bCs/>
          <w:color w:val="000000"/>
          <w:spacing w:val="-2"/>
          <w:lang w:val="es-ES"/>
        </w:rPr>
        <w:t>para el efecto</w:t>
      </w:r>
      <w:r w:rsidR="00A85F8F">
        <w:rPr>
          <w:bCs/>
          <w:color w:val="000000"/>
          <w:spacing w:val="-2"/>
          <w:lang w:val="es-ES"/>
        </w:rPr>
        <w:t>.</w:t>
      </w:r>
    </w:p>
    <w:p w:rsidR="00036360" w:rsidRDefault="00036360" w:rsidP="00036360">
      <w:pPr>
        <w:spacing w:after="0" w:line="240" w:lineRule="auto"/>
        <w:jc w:val="both"/>
        <w:rPr>
          <w:rFonts w:asciiTheme="minorHAnsi" w:eastAsia="Times New Roman" w:hAnsiTheme="minorHAnsi"/>
          <w:b/>
          <w:bCs/>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2.12</w:t>
      </w:r>
      <w:r w:rsidR="00AF69C7" w:rsidRPr="006458A8">
        <w:rPr>
          <w:rFonts w:ascii="Calibri" w:eastAsia="Calibri" w:hAnsi="Calibri"/>
          <w:color w:val="000000"/>
          <w:spacing w:val="-2"/>
          <w:kern w:val="0"/>
          <w:sz w:val="22"/>
          <w:szCs w:val="22"/>
          <w:lang w:val="es-ES" w:eastAsia="en-US"/>
        </w:rPr>
        <w:t xml:space="preserve"> Reclamos:</w:t>
      </w:r>
      <w:r w:rsidR="00AF69C7" w:rsidRPr="006458A8">
        <w:rPr>
          <w:rFonts w:ascii="Calibri" w:eastAsia="Calibri" w:hAnsi="Calibri"/>
          <w:b w:val="0"/>
          <w:color w:val="000000"/>
          <w:spacing w:val="-2"/>
          <w:kern w:val="0"/>
          <w:sz w:val="22"/>
          <w:szCs w:val="22"/>
          <w:lang w:val="es-ES" w:eastAsia="en-US"/>
        </w:rPr>
        <w:t xml:space="preserve"> Para el evento de que los oferentes presenten reclamos por asuntos relacionados con su </w:t>
      </w:r>
      <w:r w:rsidR="002445AE" w:rsidRPr="006458A8">
        <w:rPr>
          <w:rFonts w:ascii="Calibri" w:eastAsia="Calibri" w:hAnsi="Calibri"/>
          <w:b w:val="0"/>
          <w:color w:val="000000"/>
          <w:spacing w:val="-2"/>
          <w:kern w:val="0"/>
          <w:sz w:val="22"/>
          <w:szCs w:val="22"/>
          <w:lang w:val="es-ES" w:eastAsia="en-US"/>
        </w:rPr>
        <w:t xml:space="preserve">documentación de </w:t>
      </w:r>
      <w:r w:rsidR="002002A2" w:rsidRPr="006458A8">
        <w:rPr>
          <w:rFonts w:ascii="Calibri" w:eastAsia="Calibri" w:hAnsi="Calibri"/>
          <w:b w:val="0"/>
          <w:color w:val="000000"/>
          <w:spacing w:val="-2"/>
          <w:kern w:val="0"/>
          <w:sz w:val="22"/>
          <w:szCs w:val="22"/>
          <w:lang w:val="es-ES" w:eastAsia="en-US"/>
        </w:rPr>
        <w:t>adhesión</w:t>
      </w:r>
      <w:r w:rsidR="00AF69C7" w:rsidRPr="006458A8">
        <w:rPr>
          <w:rFonts w:ascii="Calibri" w:eastAsia="Calibri" w:hAnsi="Calibri"/>
          <w:b w:val="0"/>
          <w:color w:val="000000"/>
          <w:spacing w:val="-2"/>
          <w:kern w:val="0"/>
          <w:sz w:val="22"/>
          <w:szCs w:val="22"/>
          <w:lang w:val="es-ES" w:eastAsia="en-US"/>
        </w:rPr>
        <w:t>, se deberá considerar lo establecido en los artículos 102 y 103 de la LOSNCP y lo contemplado en las resoluciones emitidas por el SERCOP para el efecto.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9E7455">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2.13</w:t>
      </w:r>
      <w:r w:rsidR="00AF69C7" w:rsidRPr="006458A8">
        <w:rPr>
          <w:rFonts w:ascii="Calibri" w:eastAsia="Calibri" w:hAnsi="Calibri"/>
          <w:color w:val="000000"/>
          <w:spacing w:val="-2"/>
          <w:kern w:val="0"/>
          <w:sz w:val="22"/>
          <w:szCs w:val="22"/>
          <w:lang w:val="es-ES" w:eastAsia="en-US"/>
        </w:rPr>
        <w:t xml:space="preserve"> Adjudicación y catalogación:</w:t>
      </w:r>
      <w:r w:rsidR="00AF69C7" w:rsidRPr="006458A8">
        <w:rPr>
          <w:rFonts w:ascii="Calibri" w:eastAsia="Calibri" w:hAnsi="Calibri"/>
          <w:b w:val="0"/>
          <w:color w:val="000000"/>
          <w:spacing w:val="-2"/>
          <w:kern w:val="0"/>
          <w:sz w:val="22"/>
          <w:szCs w:val="22"/>
          <w:lang w:val="es-ES" w:eastAsia="en-US"/>
        </w:rPr>
        <w:t xml:space="preserve"> En el término previsto en e</w:t>
      </w:r>
      <w:r w:rsidR="006458A8" w:rsidRPr="006458A8">
        <w:rPr>
          <w:rFonts w:ascii="Calibri" w:eastAsia="Calibri" w:hAnsi="Calibri"/>
          <w:b w:val="0"/>
          <w:color w:val="000000"/>
          <w:spacing w:val="-2"/>
          <w:kern w:val="0"/>
          <w:sz w:val="22"/>
          <w:szCs w:val="22"/>
          <w:lang w:val="es-ES" w:eastAsia="en-US"/>
        </w:rPr>
        <w:t xml:space="preserve">l cronograma del procedimiento, </w:t>
      </w:r>
      <w:r w:rsidR="00AF69C7" w:rsidRPr="006458A8">
        <w:rPr>
          <w:rFonts w:ascii="Calibri" w:eastAsia="Calibri" w:hAnsi="Calibri"/>
          <w:b w:val="0"/>
          <w:color w:val="000000"/>
          <w:spacing w:val="-2"/>
          <w:kern w:val="0"/>
          <w:sz w:val="22"/>
          <w:szCs w:val="22"/>
          <w:lang w:val="es-ES" w:eastAsia="en-US"/>
        </w:rPr>
        <w:t>el SERCOP resolverá la</w:t>
      </w:r>
      <w:r w:rsidR="00C93784">
        <w:rPr>
          <w:rFonts w:ascii="Calibri" w:eastAsia="Calibri" w:hAnsi="Calibri"/>
          <w:b w:val="0"/>
          <w:color w:val="000000"/>
          <w:spacing w:val="-2"/>
          <w:kern w:val="0"/>
          <w:sz w:val="22"/>
          <w:szCs w:val="22"/>
          <w:lang w:val="es-ES" w:eastAsia="en-US"/>
        </w:rPr>
        <w:t xml:space="preserve"> catalogación de los oferentes</w:t>
      </w:r>
      <w:r w:rsidR="00C90A1D" w:rsidRPr="006458A8">
        <w:rPr>
          <w:rFonts w:ascii="Calibri" w:eastAsia="Calibri" w:hAnsi="Calibri"/>
          <w:b w:val="0"/>
          <w:color w:val="000000"/>
          <w:spacing w:val="-2"/>
          <w:kern w:val="0"/>
          <w:sz w:val="22"/>
          <w:szCs w:val="22"/>
          <w:lang w:val="es-ES" w:eastAsia="en-US"/>
        </w:rPr>
        <w:t xml:space="preserve"> adjudicados</w:t>
      </w:r>
      <w:r w:rsidR="00AF69C7" w:rsidRPr="006458A8">
        <w:rPr>
          <w:rFonts w:ascii="Calibri" w:eastAsia="Calibri" w:hAnsi="Calibri"/>
          <w:b w:val="0"/>
          <w:color w:val="000000"/>
          <w:spacing w:val="-2"/>
          <w:kern w:val="0"/>
          <w:sz w:val="22"/>
          <w:szCs w:val="22"/>
          <w:lang w:val="es-ES" w:eastAsia="en-US"/>
        </w:rPr>
        <w:t>, en función del cumplimiento de los parámetros de evaluación previstos en el pliego</w:t>
      </w:r>
      <w:r w:rsidR="002445AE" w:rsidRPr="006458A8">
        <w:rPr>
          <w:rFonts w:ascii="Calibri" w:eastAsia="Calibri" w:hAnsi="Calibri"/>
          <w:b w:val="0"/>
          <w:color w:val="000000"/>
          <w:spacing w:val="-2"/>
          <w:kern w:val="0"/>
          <w:sz w:val="22"/>
          <w:szCs w:val="22"/>
          <w:lang w:val="es-ES" w:eastAsia="en-US"/>
        </w:rPr>
        <w:t xml:space="preserve"> y en la ficha técnica</w:t>
      </w:r>
      <w:r w:rsidR="00AF69C7" w:rsidRPr="006458A8">
        <w:rPr>
          <w:rFonts w:ascii="Calibri" w:eastAsia="Calibri" w:hAnsi="Calibri"/>
          <w:b w:val="0"/>
          <w:color w:val="000000"/>
          <w:spacing w:val="-2"/>
          <w:kern w:val="0"/>
          <w:sz w:val="22"/>
          <w:szCs w:val="22"/>
          <w:lang w:val="es-ES" w:eastAsia="en-US"/>
        </w:rPr>
        <w:t xml:space="preserve">, a través de </w:t>
      </w:r>
      <w:r w:rsidR="00F77C04">
        <w:rPr>
          <w:rFonts w:ascii="Calibri" w:eastAsia="Calibri" w:hAnsi="Calibri"/>
          <w:b w:val="0"/>
          <w:color w:val="000000"/>
          <w:spacing w:val="-2"/>
          <w:kern w:val="0"/>
          <w:sz w:val="22"/>
          <w:szCs w:val="22"/>
          <w:lang w:val="es-ES" w:eastAsia="en-US"/>
        </w:rPr>
        <w:t xml:space="preserve">la </w:t>
      </w:r>
      <w:r w:rsidR="00AF69C7" w:rsidRPr="006458A8">
        <w:rPr>
          <w:rFonts w:ascii="Calibri" w:eastAsia="Calibri" w:hAnsi="Calibri"/>
          <w:b w:val="0"/>
          <w:color w:val="000000"/>
          <w:spacing w:val="-2"/>
          <w:kern w:val="0"/>
          <w:sz w:val="22"/>
          <w:szCs w:val="22"/>
          <w:lang w:val="es-ES" w:eastAsia="en-US"/>
        </w:rPr>
        <w:t>resolución de adjudicación que se publicará en el Portal Institucional del SERCOP.</w:t>
      </w:r>
    </w:p>
    <w:p w:rsidR="00AF69C7" w:rsidRPr="00A8044E" w:rsidRDefault="00AF69C7" w:rsidP="009E7455">
      <w:pPr>
        <w:spacing w:after="0" w:line="240" w:lineRule="auto"/>
        <w:jc w:val="both"/>
        <w:rPr>
          <w:rFonts w:asciiTheme="minorHAnsi" w:eastAsia="Times New Roman" w:hAnsiTheme="minorHAnsi"/>
          <w:b/>
          <w:bCs/>
          <w:lang w:eastAsia="es-EC"/>
        </w:rPr>
      </w:pPr>
    </w:p>
    <w:p w:rsidR="00AF69C7" w:rsidRPr="00A8044E" w:rsidRDefault="00AF69C7" w:rsidP="009E7455">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Para formalizar la catalogación de los </w:t>
      </w:r>
      <w:r w:rsidR="00440769">
        <w:rPr>
          <w:rFonts w:asciiTheme="minorHAnsi" w:eastAsia="Times New Roman" w:hAnsiTheme="minorHAnsi"/>
          <w:lang w:eastAsia="es-EC"/>
        </w:rPr>
        <w:t>servicios</w:t>
      </w:r>
      <w:r w:rsidR="00440769"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objeto del presente pliego, se suscribirá un Acuerdo de Compromiso (Convenio Marco </w:t>
      </w:r>
      <w:r w:rsidR="00080175">
        <w:rPr>
          <w:rFonts w:asciiTheme="minorHAnsi" w:eastAsia="Times New Roman" w:hAnsiTheme="minorHAnsi"/>
          <w:lang w:eastAsia="es-EC"/>
        </w:rPr>
        <w:t>de</w:t>
      </w:r>
      <w:r w:rsidRPr="00A8044E">
        <w:rPr>
          <w:rFonts w:asciiTheme="minorHAnsi" w:eastAsia="Times New Roman" w:hAnsiTheme="minorHAnsi"/>
          <w:lang w:eastAsia="es-EC"/>
        </w:rPr>
        <w:t xml:space="preserve"> Feria Inclusiva), entre el proveedor adjudicado y la máxima autoridad del SERCOP o su delegado, sin necesidad de que el mismo sea elevado a </w:t>
      </w:r>
      <w:r w:rsidRPr="00A8044E">
        <w:rPr>
          <w:rFonts w:asciiTheme="minorHAnsi" w:eastAsia="Times New Roman" w:hAnsiTheme="minorHAnsi"/>
          <w:lang w:eastAsia="es-EC"/>
        </w:rPr>
        <w:lastRenderedPageBreak/>
        <w:t xml:space="preserve">escritura pública. El proyecto de </w:t>
      </w:r>
      <w:r w:rsidR="00FD6B6A">
        <w:rPr>
          <w:rFonts w:asciiTheme="minorHAnsi" w:eastAsia="Times New Roman" w:hAnsiTheme="minorHAnsi"/>
          <w:lang w:eastAsia="es-EC"/>
        </w:rPr>
        <w:t>Acuerdo de Compromiso</w:t>
      </w:r>
      <w:r w:rsidRPr="00A8044E">
        <w:rPr>
          <w:rFonts w:asciiTheme="minorHAnsi" w:eastAsia="Times New Roman" w:hAnsiTheme="minorHAnsi"/>
          <w:lang w:eastAsia="es-EC"/>
        </w:rPr>
        <w:t xml:space="preserve"> es parte integrante del pliego de este procedimiento.</w:t>
      </w:r>
    </w:p>
    <w:p w:rsidR="00AF69C7" w:rsidRPr="00A8044E" w:rsidRDefault="00AF69C7" w:rsidP="009E7455">
      <w:pPr>
        <w:spacing w:after="0" w:line="240" w:lineRule="auto"/>
        <w:jc w:val="both"/>
        <w:rPr>
          <w:rFonts w:asciiTheme="minorHAnsi" w:eastAsia="Times New Roman" w:hAnsiTheme="minorHAnsi"/>
          <w:lang w:eastAsia="es-EC"/>
        </w:rPr>
      </w:pPr>
    </w:p>
    <w:p w:rsidR="00AF69C7" w:rsidRPr="00A8044E" w:rsidRDefault="00AF69C7" w:rsidP="009E7455">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Se prohíbe expresamente a los proveedores catalogados ceder los derechos y obligaciones que pudieren derivarse de su participación en el presente procedimiento.</w:t>
      </w:r>
    </w:p>
    <w:p w:rsidR="00AF69C7" w:rsidRPr="006E34BA" w:rsidRDefault="00AF69C7" w:rsidP="009E7455">
      <w:pPr>
        <w:spacing w:after="0" w:line="240" w:lineRule="auto"/>
        <w:jc w:val="both"/>
        <w:rPr>
          <w:rFonts w:asciiTheme="minorHAnsi" w:eastAsia="Times New Roman" w:hAnsiTheme="minorHAnsi"/>
          <w:b/>
          <w:lang w:eastAsia="es-EC"/>
        </w:rPr>
      </w:pPr>
    </w:p>
    <w:p w:rsidR="006E34BA" w:rsidRPr="00A8044E" w:rsidRDefault="00AB282B" w:rsidP="009E7455">
      <w:pPr>
        <w:spacing w:after="0" w:line="240" w:lineRule="auto"/>
        <w:jc w:val="both"/>
        <w:rPr>
          <w:rFonts w:asciiTheme="minorHAnsi" w:eastAsia="Times New Roman" w:hAnsiTheme="minorHAnsi"/>
          <w:lang w:eastAsia="es-EC"/>
        </w:rPr>
      </w:pPr>
      <w:r>
        <w:rPr>
          <w:rFonts w:asciiTheme="minorHAnsi" w:hAnsiTheme="minorHAnsi"/>
          <w:b/>
          <w:bCs/>
        </w:rPr>
        <w:t>2.14</w:t>
      </w:r>
      <w:r w:rsidR="00AF69C7" w:rsidRPr="006E34BA">
        <w:rPr>
          <w:rFonts w:asciiTheme="minorHAnsi" w:hAnsiTheme="minorHAnsi"/>
          <w:b/>
          <w:bCs/>
        </w:rPr>
        <w:t xml:space="preserve"> Vigencia del Acuerdo de Compromiso</w:t>
      </w:r>
      <w:r w:rsidR="00A85F8F" w:rsidRPr="006E34BA">
        <w:rPr>
          <w:rFonts w:asciiTheme="minorHAnsi" w:hAnsiTheme="minorHAnsi"/>
          <w:b/>
          <w:bCs/>
        </w:rPr>
        <w:t xml:space="preserve"> (Convenio Marco de Feria Inclusiva)</w:t>
      </w:r>
      <w:r w:rsidR="00AF69C7" w:rsidRPr="006E34BA">
        <w:rPr>
          <w:rFonts w:asciiTheme="minorHAnsi" w:hAnsiTheme="minorHAnsi"/>
          <w:b/>
          <w:bCs/>
          <w:sz w:val="20"/>
          <w:szCs w:val="20"/>
        </w:rPr>
        <w:t>:</w:t>
      </w:r>
      <w:r w:rsidR="00AF69C7" w:rsidRPr="006E34BA">
        <w:rPr>
          <w:rFonts w:asciiTheme="minorHAnsi" w:hAnsiTheme="minorHAnsi"/>
          <w:b/>
          <w:bCs/>
        </w:rPr>
        <w:t xml:space="preserve"> </w:t>
      </w:r>
      <w:r w:rsidR="00AF69C7" w:rsidRPr="006E34BA">
        <w:rPr>
          <w:rFonts w:asciiTheme="minorHAnsi" w:hAnsiTheme="minorHAnsi"/>
          <w:bCs/>
        </w:rPr>
        <w:t xml:space="preserve">El </w:t>
      </w:r>
      <w:r w:rsidR="00FD6B6A" w:rsidRPr="006E34BA">
        <w:rPr>
          <w:rFonts w:asciiTheme="minorHAnsi" w:hAnsiTheme="minorHAnsi"/>
          <w:bCs/>
        </w:rPr>
        <w:t>Acuerdo de Compromiso</w:t>
      </w:r>
      <w:r w:rsidR="00AF69C7" w:rsidRPr="006E34BA">
        <w:rPr>
          <w:rFonts w:asciiTheme="minorHAnsi" w:hAnsiTheme="minorHAnsi"/>
          <w:bCs/>
        </w:rPr>
        <w:t xml:space="preserve"> entrará en vigencia </w:t>
      </w:r>
      <w:r w:rsidR="002445AE" w:rsidRPr="006E34BA">
        <w:rPr>
          <w:rFonts w:asciiTheme="minorHAnsi" w:hAnsiTheme="minorHAnsi"/>
          <w:bCs/>
        </w:rPr>
        <w:t>desde la fecha de suscripción hasta el momento en el que el SERCOP, determine un nuevo objeto de contratación</w:t>
      </w:r>
      <w:r w:rsidR="006E34BA">
        <w:rPr>
          <w:rFonts w:asciiTheme="minorHAnsi" w:hAnsiTheme="minorHAnsi"/>
          <w:bCs/>
        </w:rPr>
        <w:t>,</w:t>
      </w:r>
      <w:r w:rsidR="006E34BA" w:rsidRPr="006E34BA">
        <w:rPr>
          <w:rFonts w:asciiTheme="minorHAnsi" w:hAnsiTheme="minorHAnsi"/>
          <w:bCs/>
        </w:rPr>
        <w:t xml:space="preserve"> o notifique con la terminación del mismo a través del </w:t>
      </w:r>
      <w:r w:rsidR="006E34BA" w:rsidRPr="006E34BA">
        <w:rPr>
          <w:rFonts w:asciiTheme="minorHAnsi" w:eastAsia="Times New Roman" w:hAnsiTheme="minorHAnsi"/>
          <w:lang w:eastAsia="es-EC"/>
        </w:rPr>
        <w:t>Portal Institucional del SERCOP (www.sercop.gob.ec).</w:t>
      </w:r>
    </w:p>
    <w:p w:rsidR="00AF69C7" w:rsidRPr="00A8044E" w:rsidRDefault="00AF69C7" w:rsidP="009E7455">
      <w:pPr>
        <w:spacing w:after="0" w:line="240" w:lineRule="auto"/>
        <w:jc w:val="both"/>
        <w:rPr>
          <w:rFonts w:asciiTheme="minorHAnsi" w:eastAsia="Times New Roman" w:hAnsiTheme="minorHAnsi"/>
          <w:lang w:eastAsia="es-EC"/>
        </w:rPr>
      </w:pPr>
    </w:p>
    <w:p w:rsidR="00AF69C7" w:rsidRPr="00A8044E" w:rsidRDefault="00AB282B" w:rsidP="006458A8">
      <w:pPr>
        <w:pStyle w:val="Textoindependiente"/>
        <w:tabs>
          <w:tab w:val="left" w:pos="0"/>
        </w:tabs>
        <w:snapToGrid w:val="0"/>
        <w:spacing w:after="0" w:line="240" w:lineRule="auto"/>
        <w:ind w:right="27"/>
        <w:jc w:val="both"/>
        <w:outlineLvl w:val="0"/>
        <w:rPr>
          <w:rFonts w:asciiTheme="minorHAnsi" w:hAnsiTheme="minorHAnsi"/>
          <w:lang w:val="es-ES"/>
        </w:rPr>
      </w:pPr>
      <w:r>
        <w:rPr>
          <w:rFonts w:asciiTheme="minorHAnsi" w:hAnsiTheme="minorHAnsi"/>
          <w:b/>
          <w:bCs/>
          <w:lang w:val="es-ES"/>
        </w:rPr>
        <w:t>2.15</w:t>
      </w:r>
      <w:r w:rsidR="00AF69C7" w:rsidRPr="00A8044E">
        <w:rPr>
          <w:rFonts w:asciiTheme="minorHAnsi" w:hAnsiTheme="minorHAnsi"/>
          <w:b/>
          <w:bCs/>
          <w:lang w:val="es-ES"/>
        </w:rPr>
        <w:t xml:space="preserve"> Administración del Acuerdo de Compromiso (Convenio Marco de Feria Inclusiva)</w:t>
      </w:r>
      <w:r w:rsidR="00AF69C7" w:rsidRPr="00A8044E">
        <w:rPr>
          <w:rFonts w:asciiTheme="minorHAnsi" w:hAnsiTheme="minorHAnsi"/>
          <w:bCs/>
          <w:lang w:val="es-ES"/>
        </w:rPr>
        <w:t>: El SERCOP</w:t>
      </w:r>
      <w:r w:rsidR="00AF69C7" w:rsidRPr="00A8044E">
        <w:rPr>
          <w:rFonts w:asciiTheme="minorHAnsi" w:hAnsiTheme="minorHAnsi"/>
          <w:lang w:val="es-ES"/>
        </w:rPr>
        <w:t xml:space="preserve"> designará a un administrador del Acuerdo de Compromiso (Convenio Marco de Feria Inclusiva), quien velará por el cabal y oportuno cumplimiento de todas y cada una de las obligaciones derivadas del mismo.</w:t>
      </w:r>
    </w:p>
    <w:p w:rsidR="00AF69C7" w:rsidRPr="00A8044E" w:rsidRDefault="00AF69C7" w:rsidP="00AF69C7">
      <w:pPr>
        <w:pStyle w:val="Textoindependiente"/>
        <w:tabs>
          <w:tab w:val="left" w:pos="0"/>
        </w:tabs>
        <w:snapToGrid w:val="0"/>
        <w:spacing w:after="0" w:line="240" w:lineRule="auto"/>
        <w:ind w:right="27"/>
        <w:jc w:val="both"/>
        <w:rPr>
          <w:rFonts w:asciiTheme="minorHAnsi" w:hAnsiTheme="minorHAnsi"/>
          <w:lang w:val="es-ES"/>
        </w:rPr>
      </w:pPr>
    </w:p>
    <w:p w:rsidR="00AF69C7" w:rsidRPr="006458A8" w:rsidRDefault="00AB282B" w:rsidP="006458A8">
      <w:pPr>
        <w:pStyle w:val="Ttulo1"/>
        <w:spacing w:after="0"/>
        <w:ind w:left="0" w:firstLine="0"/>
        <w:rPr>
          <w:rFonts w:asciiTheme="minorHAnsi" w:eastAsia="Calibri" w:hAnsiTheme="minorHAnsi"/>
          <w:b w:val="0"/>
          <w:bCs w:val="0"/>
          <w:kern w:val="0"/>
          <w:sz w:val="22"/>
          <w:szCs w:val="22"/>
          <w:lang w:val="es-ES" w:eastAsia="en-US"/>
        </w:rPr>
      </w:pPr>
      <w:r>
        <w:rPr>
          <w:rFonts w:asciiTheme="minorHAnsi" w:eastAsia="Calibri" w:hAnsiTheme="minorHAnsi"/>
          <w:bCs w:val="0"/>
          <w:kern w:val="0"/>
          <w:sz w:val="22"/>
          <w:szCs w:val="22"/>
          <w:lang w:val="es-ES" w:eastAsia="en-US"/>
        </w:rPr>
        <w:t>2.16</w:t>
      </w:r>
      <w:r w:rsidR="00AF69C7" w:rsidRPr="006458A8">
        <w:rPr>
          <w:rFonts w:asciiTheme="minorHAnsi" w:eastAsia="Calibri" w:hAnsiTheme="minorHAnsi"/>
          <w:bCs w:val="0"/>
          <w:kern w:val="0"/>
          <w:sz w:val="22"/>
          <w:szCs w:val="22"/>
          <w:lang w:val="es-ES" w:eastAsia="en-US"/>
        </w:rPr>
        <w:t xml:space="preserve"> Órdenes de compra: </w:t>
      </w:r>
      <w:r w:rsidR="00460D91" w:rsidRPr="006458A8">
        <w:rPr>
          <w:rFonts w:asciiTheme="minorHAnsi" w:eastAsia="Calibri" w:hAnsiTheme="minorHAnsi"/>
          <w:b w:val="0"/>
          <w:bCs w:val="0"/>
          <w:kern w:val="0"/>
          <w:sz w:val="22"/>
          <w:szCs w:val="22"/>
          <w:lang w:val="es-ES" w:eastAsia="en-US"/>
        </w:rPr>
        <w:t>D</w:t>
      </w:r>
      <w:r w:rsidR="00AF69C7" w:rsidRPr="006458A8">
        <w:rPr>
          <w:rFonts w:asciiTheme="minorHAnsi" w:eastAsia="Calibri" w:hAnsiTheme="minorHAnsi"/>
          <w:b w:val="0"/>
          <w:bCs w:val="0"/>
          <w:kern w:val="0"/>
          <w:sz w:val="22"/>
          <w:szCs w:val="22"/>
          <w:lang w:val="es-ES" w:eastAsia="en-US"/>
        </w:rPr>
        <w:t xml:space="preserve">e conformidad con lo previsto en el inciso segundo del artículo 69 de la LOSNCP, la orden de compra emitida a través del Catálogo, formaliza la </w:t>
      </w:r>
      <w:r w:rsidR="00A85F8F">
        <w:rPr>
          <w:rFonts w:asciiTheme="minorHAnsi" w:eastAsia="Calibri" w:hAnsiTheme="minorHAnsi"/>
          <w:b w:val="0"/>
          <w:bCs w:val="0"/>
          <w:kern w:val="0"/>
          <w:sz w:val="22"/>
          <w:szCs w:val="22"/>
          <w:lang w:val="es-ES" w:eastAsia="en-US"/>
        </w:rPr>
        <w:t>contratación</w:t>
      </w:r>
      <w:r w:rsidR="00AF69C7" w:rsidRPr="006458A8">
        <w:rPr>
          <w:rFonts w:asciiTheme="minorHAnsi" w:eastAsia="Calibri" w:hAnsiTheme="minorHAnsi"/>
          <w:b w:val="0"/>
          <w:bCs w:val="0"/>
          <w:kern w:val="0"/>
          <w:sz w:val="22"/>
          <w:szCs w:val="22"/>
          <w:lang w:val="es-ES" w:eastAsia="en-US"/>
        </w:rPr>
        <w:t xml:space="preserve"> del </w:t>
      </w:r>
      <w:r w:rsidR="00231F97">
        <w:rPr>
          <w:rFonts w:asciiTheme="minorHAnsi" w:eastAsia="Calibri" w:hAnsiTheme="minorHAnsi"/>
          <w:b w:val="0"/>
          <w:bCs w:val="0"/>
          <w:kern w:val="0"/>
          <w:sz w:val="22"/>
          <w:szCs w:val="22"/>
          <w:lang w:val="es-ES" w:eastAsia="en-US"/>
        </w:rPr>
        <w:t>servicio</w:t>
      </w:r>
      <w:r w:rsidR="00231F97" w:rsidRPr="006458A8">
        <w:rPr>
          <w:rFonts w:asciiTheme="minorHAnsi" w:eastAsia="Calibri" w:hAnsiTheme="minorHAnsi"/>
          <w:b w:val="0"/>
          <w:bCs w:val="0"/>
          <w:kern w:val="0"/>
          <w:sz w:val="22"/>
          <w:szCs w:val="22"/>
          <w:lang w:val="es-ES" w:eastAsia="en-US"/>
        </w:rPr>
        <w:t xml:space="preserve"> </w:t>
      </w:r>
      <w:r w:rsidR="00AF69C7" w:rsidRPr="006458A8">
        <w:rPr>
          <w:rFonts w:asciiTheme="minorHAnsi" w:eastAsia="Calibri" w:hAnsiTheme="minorHAnsi"/>
          <w:b w:val="0"/>
          <w:bCs w:val="0"/>
          <w:kern w:val="0"/>
          <w:sz w:val="22"/>
          <w:szCs w:val="22"/>
          <w:lang w:val="es-ES" w:eastAsia="en-US"/>
        </w:rPr>
        <w:t>requerido; y, genera los derechos y obligaciones correspondientes para las partes.</w:t>
      </w:r>
    </w:p>
    <w:p w:rsidR="006458A8" w:rsidRDefault="006458A8" w:rsidP="00AF69C7">
      <w:pPr>
        <w:spacing w:after="0" w:line="240" w:lineRule="auto"/>
        <w:jc w:val="both"/>
        <w:rPr>
          <w:rFonts w:asciiTheme="minorHAnsi" w:eastAsia="Times New Roman" w:hAnsiTheme="minorHAnsi"/>
          <w:color w:val="000000"/>
          <w:lang w:val="es-ES" w:eastAsia="es-EC"/>
        </w:rPr>
      </w:pPr>
    </w:p>
    <w:p w:rsidR="00AF69C7" w:rsidRPr="00A8044E" w:rsidRDefault="00AF69C7" w:rsidP="009E7455">
      <w:pPr>
        <w:spacing w:after="0" w:line="240" w:lineRule="auto"/>
        <w:jc w:val="both"/>
        <w:rPr>
          <w:rFonts w:asciiTheme="minorHAnsi" w:eastAsia="Times New Roman" w:hAnsiTheme="minorHAnsi"/>
          <w:color w:val="000000"/>
          <w:lang w:val="es-ES" w:eastAsia="es-EC"/>
        </w:rPr>
      </w:pPr>
      <w:r w:rsidRPr="00A8044E">
        <w:rPr>
          <w:rFonts w:asciiTheme="minorHAnsi" w:eastAsia="Times New Roman" w:hAnsiTheme="minorHAnsi"/>
          <w:color w:val="000000"/>
          <w:lang w:val="es-ES" w:eastAsia="es-EC"/>
        </w:rPr>
        <w:t>Debido a las seguridades informáticas implementadas en el portal, no es posible alterar, cambiar o eliminar ninguna información de la base de datos, por lo tanto, no es posible anular la (s) orden (es) de compra generada (s) a través del Catálogo.</w:t>
      </w:r>
      <w:r w:rsidRPr="00A8044E">
        <w:rPr>
          <w:rFonts w:asciiTheme="minorHAnsi" w:eastAsia="Times New Roman" w:hAnsiTheme="minorHAnsi"/>
          <w:lang w:val="es-ES" w:eastAsia="es-EC"/>
        </w:rPr>
        <w:t xml:space="preserve"> Sin embargo la entidad podrá dejar sin efecto la orden de compra dentro del término de </w:t>
      </w:r>
      <w:r w:rsidR="005F7635">
        <w:rPr>
          <w:rFonts w:asciiTheme="minorHAnsi" w:eastAsia="Times New Roman" w:hAnsiTheme="minorHAnsi"/>
          <w:lang w:val="es-ES" w:eastAsia="es-EC"/>
        </w:rPr>
        <w:t>veinte y cuatro (</w:t>
      </w:r>
      <w:r w:rsidRPr="00A8044E">
        <w:rPr>
          <w:rFonts w:asciiTheme="minorHAnsi" w:eastAsia="Times New Roman" w:hAnsiTheme="minorHAnsi"/>
          <w:lang w:val="es-ES" w:eastAsia="es-EC"/>
        </w:rPr>
        <w:t>24</w:t>
      </w:r>
      <w:r w:rsidR="005F7635">
        <w:rPr>
          <w:rFonts w:asciiTheme="minorHAnsi" w:eastAsia="Times New Roman" w:hAnsiTheme="minorHAnsi"/>
          <w:lang w:val="es-ES" w:eastAsia="es-EC"/>
        </w:rPr>
        <w:t>)</w:t>
      </w:r>
      <w:r w:rsidRPr="00A8044E">
        <w:rPr>
          <w:rFonts w:asciiTheme="minorHAnsi" w:eastAsia="Times New Roman" w:hAnsiTheme="minorHAnsi"/>
          <w:lang w:val="es-ES" w:eastAsia="es-EC"/>
        </w:rPr>
        <w:t xml:space="preserve"> horas de formalizada la petición o requerimiento, mediante acto administrativo suscrito por la máxima autoridad o su delegado, debiendo además, notificar al SERCOP con la finalidad de que se proceda a publicar y registrar en la web institucional tal hecho, independientemente de la obligación que tiene la entidad contratante, requirente o emisora de la orden de compra, de dejar evidencia de lo actuado en el expediente físico de la orden de compra, de conformi</w:t>
      </w:r>
      <w:r w:rsidRPr="00A8044E">
        <w:rPr>
          <w:rFonts w:asciiTheme="minorHAnsi" w:eastAsia="Times New Roman" w:hAnsiTheme="minorHAnsi"/>
          <w:color w:val="000000"/>
          <w:lang w:val="es-ES" w:eastAsia="es-EC"/>
        </w:rPr>
        <w:t>dad con lo previsto en el artículo 36 de la LOSNCP en concordancia con el artículo 31 de su Reglamento General.</w:t>
      </w:r>
    </w:p>
    <w:p w:rsidR="00D92870" w:rsidRPr="00EB2B84" w:rsidRDefault="00D92870" w:rsidP="009E7455">
      <w:pPr>
        <w:spacing w:after="0" w:line="240" w:lineRule="auto"/>
        <w:jc w:val="both"/>
        <w:rPr>
          <w:rFonts w:asciiTheme="minorHAnsi" w:eastAsia="Times New Roman" w:hAnsiTheme="minorHAnsi"/>
          <w:lang w:val="es-ES" w:eastAsia="es-EC"/>
        </w:rPr>
      </w:pPr>
    </w:p>
    <w:p w:rsidR="00AF69C7" w:rsidRPr="00EB2B84" w:rsidRDefault="00AF69C7" w:rsidP="009E7455">
      <w:pPr>
        <w:pStyle w:val="Ttulo1"/>
        <w:spacing w:after="0"/>
        <w:ind w:left="0" w:firstLine="0"/>
        <w:rPr>
          <w:rFonts w:asciiTheme="minorHAnsi" w:hAnsiTheme="minorHAnsi"/>
          <w:b w:val="0"/>
          <w:bCs w:val="0"/>
          <w:kern w:val="0"/>
          <w:sz w:val="22"/>
          <w:szCs w:val="22"/>
          <w:lang w:val="es-ES"/>
        </w:rPr>
      </w:pPr>
      <w:r w:rsidRPr="00EB2B84">
        <w:rPr>
          <w:rFonts w:asciiTheme="minorHAnsi" w:hAnsiTheme="minorHAnsi"/>
          <w:bCs w:val="0"/>
          <w:kern w:val="0"/>
          <w:sz w:val="22"/>
          <w:szCs w:val="22"/>
          <w:lang w:val="es-ES"/>
        </w:rPr>
        <w:t>2</w:t>
      </w:r>
      <w:r w:rsidR="00AB282B">
        <w:rPr>
          <w:rFonts w:asciiTheme="minorHAnsi" w:hAnsiTheme="minorHAnsi"/>
          <w:bCs w:val="0"/>
          <w:kern w:val="0"/>
          <w:sz w:val="22"/>
          <w:szCs w:val="22"/>
          <w:lang w:val="es-ES"/>
        </w:rPr>
        <w:t>.17</w:t>
      </w:r>
      <w:r w:rsidRPr="00EB2B84">
        <w:rPr>
          <w:rFonts w:asciiTheme="minorHAnsi" w:hAnsiTheme="minorHAnsi"/>
          <w:bCs w:val="0"/>
          <w:kern w:val="0"/>
          <w:sz w:val="22"/>
          <w:szCs w:val="22"/>
          <w:lang w:val="es-ES"/>
        </w:rPr>
        <w:t xml:space="preserve"> Garantía</w:t>
      </w:r>
      <w:r w:rsidR="002445AE" w:rsidRPr="00EB2B84">
        <w:rPr>
          <w:rFonts w:asciiTheme="minorHAnsi" w:hAnsiTheme="minorHAnsi"/>
          <w:bCs w:val="0"/>
          <w:kern w:val="0"/>
          <w:sz w:val="22"/>
          <w:szCs w:val="22"/>
          <w:lang w:val="es-ES"/>
        </w:rPr>
        <w:t>s</w:t>
      </w:r>
      <w:r w:rsidRPr="00EB2B84">
        <w:rPr>
          <w:rFonts w:asciiTheme="minorHAnsi" w:hAnsiTheme="minorHAnsi"/>
          <w:bCs w:val="0"/>
          <w:kern w:val="0"/>
          <w:sz w:val="22"/>
          <w:szCs w:val="22"/>
          <w:lang w:val="es-ES"/>
        </w:rPr>
        <w:t>:</w:t>
      </w:r>
      <w:r w:rsidRPr="00EB2B84">
        <w:rPr>
          <w:rFonts w:asciiTheme="minorHAnsi" w:hAnsiTheme="minorHAnsi"/>
          <w:b w:val="0"/>
          <w:bCs w:val="0"/>
          <w:kern w:val="0"/>
          <w:sz w:val="22"/>
          <w:szCs w:val="22"/>
          <w:lang w:val="es-ES"/>
        </w:rPr>
        <w:t xml:space="preserve"> En este procedimiento son aplicables las siguientes garantías:</w:t>
      </w:r>
    </w:p>
    <w:p w:rsidR="00517285" w:rsidRPr="00EB2B84" w:rsidRDefault="00517285" w:rsidP="009E7455">
      <w:pPr>
        <w:spacing w:after="0" w:line="240" w:lineRule="auto"/>
        <w:jc w:val="both"/>
        <w:rPr>
          <w:rFonts w:asciiTheme="minorHAnsi" w:eastAsia="Times New Roman" w:hAnsiTheme="minorHAnsi"/>
          <w:lang w:val="es-ES" w:eastAsia="es-EC"/>
        </w:rPr>
      </w:pPr>
    </w:p>
    <w:p w:rsidR="00AF69C7" w:rsidRPr="00EB2B84" w:rsidRDefault="00AF69C7" w:rsidP="009E7455">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w:t>
      </w:r>
      <w:r w:rsidR="008578A8" w:rsidRPr="00EB2B84">
        <w:rPr>
          <w:rFonts w:asciiTheme="minorHAnsi" w:eastAsia="Times New Roman" w:hAnsiTheme="minorHAnsi"/>
          <w:lang w:val="es-ES" w:eastAsia="es-EC"/>
        </w:rPr>
        <w:t xml:space="preserve"> </w:t>
      </w:r>
      <w:r w:rsidRPr="00EB2B84">
        <w:rPr>
          <w:rFonts w:asciiTheme="minorHAnsi" w:eastAsia="Times New Roman" w:hAnsiTheme="minorHAnsi"/>
          <w:lang w:val="es-ES" w:eastAsia="es-EC"/>
        </w:rPr>
        <w:t>La garantía de fiel cumplimiento de</w:t>
      </w:r>
      <w:r w:rsidR="00614107" w:rsidRPr="00EB2B84">
        <w:rPr>
          <w:rFonts w:asciiTheme="minorHAnsi" w:eastAsia="Times New Roman" w:hAnsiTheme="minorHAnsi"/>
          <w:lang w:val="es-ES" w:eastAsia="es-EC"/>
        </w:rPr>
        <w:t xml:space="preserve"> la orden de compra</w:t>
      </w:r>
      <w:r w:rsidRPr="00EB2B84">
        <w:rPr>
          <w:rFonts w:asciiTheme="minorHAnsi" w:eastAsia="Times New Roman" w:hAnsiTheme="minorHAnsi"/>
          <w:lang w:val="es-ES" w:eastAsia="es-EC"/>
        </w:rPr>
        <w:t xml:space="preserve">, si la cuantía de la </w:t>
      </w:r>
      <w:r w:rsidR="00B3426D" w:rsidRPr="00EB2B84">
        <w:rPr>
          <w:rFonts w:asciiTheme="minorHAnsi" w:eastAsia="Times New Roman" w:hAnsiTheme="minorHAnsi"/>
          <w:lang w:val="es-ES" w:eastAsia="es-EC"/>
        </w:rPr>
        <w:t>misma</w:t>
      </w:r>
      <w:r w:rsidRPr="00EB2B84">
        <w:rPr>
          <w:rFonts w:asciiTheme="minorHAnsi" w:eastAsia="Times New Roman" w:hAnsiTheme="minorHAnsi"/>
          <w:lang w:val="es-ES" w:eastAsia="es-EC"/>
        </w:rPr>
        <w:t xml:space="preserve"> generada es mayor al valor que resulte de multiplicar el coeficiente 0.000002 por el presupuesto inicial del Estado del correspondiente ejercicio económico</w:t>
      </w:r>
      <w:r w:rsidR="00A85F8F" w:rsidRPr="00EB2B84">
        <w:rPr>
          <w:rFonts w:asciiTheme="minorHAnsi" w:eastAsia="Times New Roman" w:hAnsiTheme="minorHAnsi"/>
          <w:lang w:val="es-ES" w:eastAsia="es-EC"/>
        </w:rPr>
        <w:t>.</w:t>
      </w:r>
      <w:r w:rsidR="00614107" w:rsidRPr="00EB2B84">
        <w:rPr>
          <w:rFonts w:asciiTheme="minorHAnsi" w:eastAsia="Times New Roman" w:hAnsiTheme="minorHAnsi"/>
          <w:lang w:val="es-ES" w:eastAsia="es-EC"/>
        </w:rPr>
        <w:t xml:space="preserve"> </w:t>
      </w:r>
      <w:r w:rsidR="00A85F8F" w:rsidRPr="00EB2B84">
        <w:rPr>
          <w:rFonts w:asciiTheme="minorHAnsi" w:eastAsia="Times New Roman" w:hAnsiTheme="minorHAnsi"/>
          <w:lang w:val="es-ES" w:eastAsia="es-EC"/>
        </w:rPr>
        <w:t>E</w:t>
      </w:r>
      <w:r w:rsidR="00614107" w:rsidRPr="00EB2B84">
        <w:rPr>
          <w:rFonts w:asciiTheme="minorHAnsi" w:eastAsia="Times New Roman" w:hAnsiTheme="minorHAnsi"/>
          <w:lang w:val="es-ES" w:eastAsia="es-EC"/>
        </w:rPr>
        <w:t>sta garantía se rendirá por un valor igual al 5% del monto total de la orden de compra.</w:t>
      </w:r>
    </w:p>
    <w:p w:rsidR="00460D91" w:rsidRPr="00EB2B84" w:rsidRDefault="00460D91" w:rsidP="00AF69C7">
      <w:pPr>
        <w:spacing w:after="0" w:line="240" w:lineRule="auto"/>
        <w:jc w:val="both"/>
        <w:rPr>
          <w:rFonts w:asciiTheme="minorHAnsi" w:eastAsia="Times New Roman" w:hAnsiTheme="minorHAnsi"/>
          <w:lang w:val="es-ES" w:eastAsia="es-EC"/>
        </w:rPr>
      </w:pPr>
    </w:p>
    <w:p w:rsidR="00AF69C7" w:rsidRPr="00EB2B84" w:rsidRDefault="00AF69C7"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w:t>
      </w:r>
      <w:r w:rsidR="008578A8" w:rsidRPr="00EB2B84">
        <w:rPr>
          <w:rFonts w:asciiTheme="minorHAnsi" w:eastAsia="Times New Roman" w:hAnsiTheme="minorHAnsi"/>
          <w:lang w:val="es-ES" w:eastAsia="es-EC"/>
        </w:rPr>
        <w:t xml:space="preserve"> </w:t>
      </w:r>
      <w:r w:rsidRPr="00EB2B84">
        <w:rPr>
          <w:rFonts w:asciiTheme="minorHAnsi" w:eastAsia="Times New Roman" w:hAnsiTheme="minorHAnsi"/>
          <w:lang w:val="es-ES" w:eastAsia="es-EC"/>
        </w:rPr>
        <w:t xml:space="preserve">La garantía </w:t>
      </w:r>
      <w:r w:rsidR="004920C7" w:rsidRPr="00EB2B84">
        <w:rPr>
          <w:rFonts w:asciiTheme="minorHAnsi" w:eastAsia="Times New Roman" w:hAnsiTheme="minorHAnsi"/>
          <w:lang w:val="es-ES" w:eastAsia="es-EC"/>
        </w:rPr>
        <w:t xml:space="preserve">de buen uso de </w:t>
      </w:r>
      <w:r w:rsidRPr="00EB2B84">
        <w:rPr>
          <w:rFonts w:asciiTheme="minorHAnsi" w:eastAsia="Times New Roman" w:hAnsiTheme="minorHAnsi"/>
          <w:lang w:val="es-ES" w:eastAsia="es-EC"/>
        </w:rPr>
        <w:t>anticipo, por un valor equivalente al 100% del valor recibido por este concepto.</w:t>
      </w:r>
    </w:p>
    <w:p w:rsidR="00431077" w:rsidRPr="00EB2B84" w:rsidRDefault="00431077" w:rsidP="00AF69C7">
      <w:pPr>
        <w:spacing w:after="0" w:line="240" w:lineRule="auto"/>
        <w:jc w:val="both"/>
        <w:rPr>
          <w:rFonts w:asciiTheme="minorHAnsi" w:eastAsia="Times New Roman" w:hAnsiTheme="minorHAnsi"/>
          <w:lang w:val="es-ES" w:eastAsia="es-EC"/>
        </w:rPr>
      </w:pPr>
    </w:p>
    <w:p w:rsidR="005A4127" w:rsidRPr="0002135D" w:rsidRDefault="00431077" w:rsidP="00127D57">
      <w:pPr>
        <w:spacing w:after="0" w:line="240" w:lineRule="auto"/>
        <w:jc w:val="both"/>
        <w:rPr>
          <w:rFonts w:asciiTheme="minorHAnsi" w:eastAsia="Times New Roman" w:hAnsiTheme="minorHAnsi"/>
          <w:lang w:eastAsia="es-EC"/>
        </w:rPr>
      </w:pPr>
      <w:r>
        <w:rPr>
          <w:rFonts w:asciiTheme="minorHAnsi" w:eastAsia="Times New Roman" w:hAnsiTheme="minorHAnsi"/>
          <w:lang w:val="es-ES" w:eastAsia="es-EC"/>
        </w:rPr>
        <w:t xml:space="preserve">- </w:t>
      </w:r>
      <w:r w:rsidR="00350BCB">
        <w:rPr>
          <w:rFonts w:asciiTheme="minorHAnsi" w:eastAsia="Times New Roman" w:hAnsiTheme="minorHAnsi"/>
          <w:lang w:val="es-ES" w:eastAsia="es-EC"/>
        </w:rPr>
        <w:t>Las demás garantías que se soliciten en la ficha técnica del servicio específico.</w:t>
      </w:r>
    </w:p>
    <w:p w:rsidR="00460D91" w:rsidRPr="00A8044E" w:rsidRDefault="00460D91" w:rsidP="002E197D">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garantías</w:t>
      </w:r>
      <w:r w:rsidR="00460D91" w:rsidRPr="00A8044E">
        <w:rPr>
          <w:rFonts w:asciiTheme="minorHAnsi" w:eastAsia="Times New Roman" w:hAnsiTheme="minorHAnsi"/>
          <w:lang w:eastAsia="es-EC"/>
        </w:rPr>
        <w:t xml:space="preserve"> contempladas en este numeral, </w:t>
      </w:r>
      <w:r w:rsidRPr="00A8044E">
        <w:rPr>
          <w:rFonts w:asciiTheme="minorHAnsi" w:eastAsia="Times New Roman" w:hAnsiTheme="minorHAnsi"/>
          <w:lang w:eastAsia="es-EC"/>
        </w:rPr>
        <w:t>serán entregadas a través de cualquier forma prevista en el artículo 73 de la Ley Orgánica del Sistema Nacional de Contratación Pública, y serán devueltas conforme lo dispuesto</w:t>
      </w:r>
      <w:r w:rsidR="00350BCB">
        <w:rPr>
          <w:rFonts w:asciiTheme="minorHAnsi" w:eastAsia="Times New Roman" w:hAnsiTheme="minorHAnsi"/>
          <w:lang w:eastAsia="es-EC"/>
        </w:rPr>
        <w:t xml:space="preserve"> en el artículo 77 de la misma L</w:t>
      </w:r>
      <w:r w:rsidRPr="00A8044E">
        <w:rPr>
          <w:rFonts w:asciiTheme="minorHAnsi" w:eastAsia="Times New Roman" w:hAnsiTheme="minorHAnsi"/>
          <w:lang w:eastAsia="es-EC"/>
        </w:rPr>
        <w:t xml:space="preserve">ey. </w:t>
      </w:r>
    </w:p>
    <w:p w:rsidR="00460D91" w:rsidRDefault="00460D91" w:rsidP="00AF69C7">
      <w:pPr>
        <w:spacing w:after="0" w:line="240" w:lineRule="auto"/>
        <w:jc w:val="both"/>
        <w:rPr>
          <w:rFonts w:asciiTheme="minorHAnsi" w:eastAsia="Times New Roman" w:hAnsiTheme="minorHAnsi"/>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AB282B">
        <w:rPr>
          <w:rFonts w:asciiTheme="minorHAnsi" w:eastAsia="Times New Roman" w:hAnsiTheme="minorHAnsi" w:cs="Times New Roman"/>
          <w:b/>
          <w:color w:val="auto"/>
          <w:sz w:val="22"/>
          <w:szCs w:val="22"/>
          <w:lang w:eastAsia="es-EC"/>
        </w:rPr>
        <w:t>18</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 xml:space="preserve">ncorporación de nuevos </w:t>
      </w:r>
      <w:r w:rsidR="00532345">
        <w:rPr>
          <w:rFonts w:asciiTheme="minorHAnsi" w:eastAsia="Times New Roman" w:hAnsiTheme="minorHAnsi" w:cs="Times New Roman"/>
          <w:b/>
          <w:color w:val="auto"/>
          <w:sz w:val="22"/>
          <w:szCs w:val="22"/>
          <w:lang w:eastAsia="es-EC"/>
        </w:rPr>
        <w:t>servicios</w:t>
      </w:r>
      <w:r w:rsidR="00532345" w:rsidRPr="009910AA">
        <w:rPr>
          <w:rFonts w:asciiTheme="minorHAnsi" w:eastAsia="Times New Roman" w:hAnsiTheme="minorHAnsi" w:cs="Times New Roman"/>
          <w:b/>
          <w:color w:val="auto"/>
          <w:sz w:val="22"/>
          <w:szCs w:val="22"/>
          <w:lang w:eastAsia="es-EC"/>
        </w:rPr>
        <w:t xml:space="preserve"> </w:t>
      </w:r>
      <w:r w:rsidRPr="009910AA">
        <w:rPr>
          <w:rFonts w:asciiTheme="minorHAnsi" w:eastAsia="Times New Roman" w:hAnsiTheme="minorHAnsi" w:cs="Times New Roman"/>
          <w:b/>
          <w:color w:val="auto"/>
          <w:sz w:val="22"/>
          <w:szCs w:val="22"/>
          <w:lang w:eastAsia="es-EC"/>
        </w:rPr>
        <w:t>en categorías existentes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w:t>
      </w:r>
      <w:r w:rsidR="009910AA" w:rsidRPr="00E41350">
        <w:rPr>
          <w:rFonts w:asciiTheme="minorHAnsi" w:eastAsia="Times New Roman" w:hAnsiTheme="minorHAnsi" w:cs="Times New Roman"/>
          <w:color w:val="auto"/>
          <w:sz w:val="22"/>
          <w:szCs w:val="22"/>
          <w:lang w:eastAsia="es-EC"/>
        </w:rPr>
        <w:t>En</w:t>
      </w:r>
      <w:r w:rsidR="009910AA" w:rsidRPr="009910AA">
        <w:rPr>
          <w:rFonts w:asciiTheme="minorHAnsi" w:eastAsia="Times New Roman" w:hAnsiTheme="minorHAnsi" w:cs="Times New Roman"/>
          <w:color w:val="auto"/>
          <w:sz w:val="22"/>
          <w:szCs w:val="22"/>
          <w:lang w:eastAsia="es-EC"/>
        </w:rPr>
        <w:t xml:space="preserve"> el caso de requerirse la incorporación de nuevos </w:t>
      </w:r>
      <w:r w:rsidR="00C06D6C">
        <w:rPr>
          <w:rFonts w:asciiTheme="minorHAnsi" w:eastAsia="Times New Roman" w:hAnsiTheme="minorHAnsi" w:cs="Times New Roman"/>
          <w:color w:val="auto"/>
          <w:sz w:val="22"/>
          <w:szCs w:val="22"/>
          <w:lang w:eastAsia="es-EC"/>
        </w:rPr>
        <w:t>servicios</w:t>
      </w:r>
      <w:r w:rsidR="00C06D6C" w:rsidRPr="009910AA">
        <w:rPr>
          <w:rFonts w:asciiTheme="minorHAnsi" w:eastAsia="Times New Roman" w:hAnsiTheme="minorHAnsi" w:cs="Times New Roman"/>
          <w:color w:val="auto"/>
          <w:sz w:val="22"/>
          <w:szCs w:val="22"/>
          <w:lang w:eastAsia="es-EC"/>
        </w:rPr>
        <w:t xml:space="preserve"> </w:t>
      </w:r>
      <w:r w:rsidR="009910AA" w:rsidRPr="009910AA">
        <w:rPr>
          <w:rFonts w:asciiTheme="minorHAnsi" w:eastAsia="Times New Roman" w:hAnsiTheme="minorHAnsi" w:cs="Times New Roman"/>
          <w:color w:val="auto"/>
          <w:sz w:val="22"/>
          <w:szCs w:val="22"/>
          <w:lang w:eastAsia="es-EC"/>
        </w:rPr>
        <w:t xml:space="preserve">en una categoría ya existente en el Catálogo Dinámico Inclusivo, el SERCOP notificará, con la Ficha Técnica respectiva y condiciones de participación, a los proveedores catalogados que cumplan con la capacidad de producción y con los requisitos </w:t>
      </w:r>
      <w:r w:rsidR="009910AA" w:rsidRPr="009910AA">
        <w:rPr>
          <w:rFonts w:asciiTheme="minorHAnsi" w:eastAsia="Times New Roman" w:hAnsiTheme="minorHAnsi" w:cs="Times New Roman"/>
          <w:color w:val="auto"/>
          <w:sz w:val="22"/>
          <w:szCs w:val="22"/>
          <w:lang w:eastAsia="es-EC"/>
        </w:rPr>
        <w:lastRenderedPageBreak/>
        <w:t xml:space="preserve">mínimos para proveer los </w:t>
      </w:r>
      <w:r w:rsidR="00560214">
        <w:rPr>
          <w:rFonts w:asciiTheme="minorHAnsi" w:eastAsia="Times New Roman" w:hAnsiTheme="minorHAnsi" w:cs="Times New Roman"/>
          <w:color w:val="auto"/>
          <w:sz w:val="22"/>
          <w:szCs w:val="22"/>
          <w:lang w:eastAsia="es-EC"/>
        </w:rPr>
        <w:t>servicios</w:t>
      </w:r>
      <w:r w:rsidR="00560214" w:rsidRPr="009910AA">
        <w:rPr>
          <w:rFonts w:asciiTheme="minorHAnsi" w:eastAsia="Times New Roman" w:hAnsiTheme="minorHAnsi" w:cs="Times New Roman"/>
          <w:color w:val="auto"/>
          <w:sz w:val="22"/>
          <w:szCs w:val="22"/>
          <w:lang w:eastAsia="es-EC"/>
        </w:rPr>
        <w:t xml:space="preserve"> </w:t>
      </w:r>
      <w:r w:rsidR="009910AA" w:rsidRPr="009910AA">
        <w:rPr>
          <w:rFonts w:asciiTheme="minorHAnsi" w:eastAsia="Times New Roman" w:hAnsiTheme="minorHAnsi" w:cs="Times New Roman"/>
          <w:color w:val="auto"/>
          <w:sz w:val="22"/>
          <w:szCs w:val="22"/>
          <w:lang w:eastAsia="es-EC"/>
        </w:rPr>
        <w:t>demandados, a fin de que presenten su manifestación de interés. Con su aceptación se suscribirá el Acuerdo de Compromiso respectivo.</w:t>
      </w:r>
    </w:p>
    <w:p w:rsidR="009910AA" w:rsidRPr="009910AA" w:rsidRDefault="009910AA" w:rsidP="009910AA">
      <w:pPr>
        <w:pStyle w:val="Default"/>
        <w:jc w:val="both"/>
        <w:rPr>
          <w:rFonts w:asciiTheme="minorHAnsi" w:eastAsia="Times New Roman" w:hAnsiTheme="minorHAnsi" w:cs="Times New Roman"/>
          <w:color w:val="auto"/>
          <w:sz w:val="22"/>
          <w:szCs w:val="22"/>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AB282B">
        <w:rPr>
          <w:rFonts w:asciiTheme="minorHAnsi" w:eastAsia="Times New Roman" w:hAnsiTheme="minorHAnsi" w:cs="Times New Roman"/>
          <w:b/>
          <w:color w:val="auto"/>
          <w:sz w:val="22"/>
          <w:szCs w:val="22"/>
          <w:lang w:eastAsia="es-EC"/>
        </w:rPr>
        <w:t>19</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ncorporación de nuevos proveedores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Luego de publicado un determinado bien o servicio en la respectiva categoría del CDI, los proveedores interesados podrán solicitar en cualquier momento al SERCOP su incorporación; para tal efecto deberán cumplir las condiciones de participación requeridas para el correspondiente bien o servici</w:t>
      </w:r>
      <w:r w:rsidR="00080175">
        <w:rPr>
          <w:rFonts w:asciiTheme="minorHAnsi" w:eastAsia="Times New Roman" w:hAnsiTheme="minorHAnsi" w:cs="Times New Roman"/>
          <w:color w:val="auto"/>
          <w:sz w:val="22"/>
          <w:szCs w:val="22"/>
          <w:lang w:eastAsia="es-EC"/>
        </w:rPr>
        <w:t>o de dicha categoría. El SERCOP</w:t>
      </w:r>
      <w:r w:rsidR="009910AA" w:rsidRPr="009910AA">
        <w:rPr>
          <w:rFonts w:asciiTheme="minorHAnsi" w:eastAsia="Times New Roman" w:hAnsiTheme="minorHAnsi" w:cs="Times New Roman"/>
          <w:color w:val="auto"/>
          <w:sz w:val="22"/>
          <w:szCs w:val="22"/>
          <w:lang w:eastAsia="es-EC"/>
        </w:rPr>
        <w:t xml:space="preserve"> verificará la información y el cumplimiento de la ficha técnica y las condiciones de participación, luego de lo cual y de ser el caso, </w:t>
      </w:r>
      <w:r w:rsidR="008918F8" w:rsidRPr="009910AA">
        <w:rPr>
          <w:rFonts w:asciiTheme="minorHAnsi" w:eastAsia="Times New Roman" w:hAnsiTheme="minorHAnsi" w:cs="Times New Roman"/>
          <w:color w:val="auto"/>
          <w:sz w:val="22"/>
          <w:szCs w:val="22"/>
          <w:lang w:eastAsia="es-EC"/>
        </w:rPr>
        <w:t>procederá</w:t>
      </w:r>
      <w:r w:rsidR="009910AA" w:rsidRPr="009910AA">
        <w:rPr>
          <w:rFonts w:asciiTheme="minorHAnsi" w:eastAsia="Times New Roman" w:hAnsiTheme="minorHAnsi" w:cs="Times New Roman"/>
          <w:color w:val="auto"/>
          <w:sz w:val="22"/>
          <w:szCs w:val="22"/>
          <w:lang w:eastAsia="es-EC"/>
        </w:rPr>
        <w:t xml:space="preserve"> a la inclusión de los nuevos proveedores en la categoría respectiva del CDI una vez suscrito el correspondiente Acuerdo de Compromiso.</w:t>
      </w:r>
    </w:p>
    <w:p w:rsidR="009910AA" w:rsidRDefault="009910AA" w:rsidP="00AF69C7">
      <w:pPr>
        <w:spacing w:after="0" w:line="240" w:lineRule="auto"/>
        <w:jc w:val="both"/>
        <w:rPr>
          <w:rFonts w:asciiTheme="minorHAnsi" w:eastAsia="Times New Roman" w:hAnsiTheme="minorHAnsi"/>
          <w:lang w:eastAsia="es-EC"/>
        </w:rPr>
      </w:pPr>
    </w:p>
    <w:p w:rsidR="0002135D" w:rsidRDefault="0002135D" w:rsidP="008918F8">
      <w:pPr>
        <w:spacing w:after="0" w:line="240" w:lineRule="auto"/>
        <w:jc w:val="both"/>
        <w:rPr>
          <w:rFonts w:asciiTheme="minorHAnsi" w:eastAsia="Times New Roman" w:hAnsiTheme="minorHAnsi"/>
          <w:b/>
          <w:bCs/>
          <w:lang w:eastAsia="es-EC"/>
        </w:rPr>
      </w:pPr>
      <w:r>
        <w:rPr>
          <w:rFonts w:asciiTheme="minorHAnsi" w:eastAsia="Times New Roman" w:hAnsiTheme="minorHAnsi"/>
          <w:lang w:eastAsia="es-EC"/>
        </w:rPr>
        <w:t xml:space="preserve">El SERCOP </w:t>
      </w:r>
      <w:r w:rsidR="00441145">
        <w:rPr>
          <w:rFonts w:asciiTheme="minorHAnsi" w:eastAsia="Times New Roman" w:hAnsiTheme="minorHAnsi"/>
          <w:lang w:eastAsia="es-EC"/>
        </w:rPr>
        <w:t xml:space="preserve">podrá </w:t>
      </w:r>
      <w:r w:rsidR="008918F8">
        <w:rPr>
          <w:rFonts w:asciiTheme="minorHAnsi" w:eastAsia="Times New Roman" w:hAnsiTheme="minorHAnsi"/>
          <w:lang w:eastAsia="es-EC"/>
        </w:rPr>
        <w:t xml:space="preserve">limitar la incorporación de nuevos proveedores </w:t>
      </w:r>
      <w:r w:rsidR="00CA29C5">
        <w:rPr>
          <w:rFonts w:asciiTheme="minorHAnsi" w:eastAsia="Times New Roman" w:hAnsiTheme="minorHAnsi"/>
          <w:lang w:eastAsia="es-EC"/>
        </w:rPr>
        <w:t xml:space="preserve">en una categoría o </w:t>
      </w:r>
      <w:r w:rsidR="00C96593">
        <w:rPr>
          <w:rFonts w:asciiTheme="minorHAnsi" w:eastAsia="Times New Roman" w:hAnsiTheme="minorHAnsi"/>
          <w:lang w:eastAsia="es-EC"/>
        </w:rPr>
        <w:t xml:space="preserve">servicio </w:t>
      </w:r>
      <w:r w:rsidR="00CA29C5">
        <w:rPr>
          <w:rFonts w:asciiTheme="minorHAnsi" w:eastAsia="Times New Roman" w:hAnsiTheme="minorHAnsi"/>
          <w:lang w:eastAsia="es-EC"/>
        </w:rPr>
        <w:t xml:space="preserve">específico </w:t>
      </w:r>
      <w:r w:rsidR="008918F8">
        <w:rPr>
          <w:rFonts w:asciiTheme="minorHAnsi" w:eastAsia="Times New Roman" w:hAnsiTheme="minorHAnsi"/>
          <w:lang w:eastAsia="es-EC"/>
        </w:rPr>
        <w:t xml:space="preserve">en virtud de garantizar la sostenibilidad de la participación </w:t>
      </w:r>
      <w:r w:rsidR="00425B35">
        <w:rPr>
          <w:rFonts w:asciiTheme="minorHAnsi" w:eastAsia="Times New Roman" w:hAnsiTheme="minorHAnsi"/>
          <w:lang w:eastAsia="es-EC"/>
        </w:rPr>
        <w:t>de los proveedores en el Catálogo Dinámico I</w:t>
      </w:r>
      <w:r w:rsidR="008918F8">
        <w:rPr>
          <w:rFonts w:asciiTheme="minorHAnsi" w:eastAsia="Times New Roman" w:hAnsiTheme="minorHAnsi"/>
          <w:lang w:eastAsia="es-EC"/>
        </w:rPr>
        <w:t>nclusivo.</w:t>
      </w:r>
      <w:r>
        <w:rPr>
          <w:rFonts w:asciiTheme="minorHAnsi" w:eastAsia="Times New Roman" w:hAnsiTheme="minorHAnsi"/>
          <w:b/>
          <w:bCs/>
          <w:lang w:eastAsia="es-EC"/>
        </w:rPr>
        <w:br w:type="page"/>
      </w:r>
    </w:p>
    <w:p w:rsidR="008918F8" w:rsidRDefault="008918F8" w:rsidP="00AF69C7">
      <w:pPr>
        <w:tabs>
          <w:tab w:val="left" w:pos="86"/>
          <w:tab w:val="left" w:pos="8806"/>
        </w:tabs>
        <w:spacing w:after="0" w:line="240" w:lineRule="auto"/>
        <w:ind w:left="-753"/>
        <w:jc w:val="center"/>
        <w:rPr>
          <w:rFonts w:asciiTheme="minorHAnsi" w:eastAsia="Times New Roman" w:hAnsiTheme="minorHAnsi"/>
          <w:b/>
          <w:bCs/>
          <w:lang w:eastAsia="es-EC"/>
        </w:rPr>
      </w:pPr>
    </w:p>
    <w:p w:rsidR="00AF69C7" w:rsidRPr="00A8044E" w:rsidRDefault="00AF69C7" w:rsidP="007C776E">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III</w:t>
      </w:r>
    </w:p>
    <w:p w:rsidR="007B4234" w:rsidRPr="00A8044E" w:rsidRDefault="007B4234"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792C90" w:rsidP="007C776E">
      <w:pPr>
        <w:pStyle w:val="Ttulo1"/>
        <w:spacing w:after="0"/>
        <w:ind w:left="0" w:firstLine="0"/>
        <w:jc w:val="center"/>
        <w:rPr>
          <w:rFonts w:asciiTheme="minorHAnsi" w:hAnsiTheme="minorHAnsi"/>
          <w:bCs w:val="0"/>
          <w:sz w:val="22"/>
          <w:szCs w:val="22"/>
        </w:rPr>
      </w:pPr>
      <w:r w:rsidRPr="006458A8">
        <w:rPr>
          <w:rFonts w:asciiTheme="minorHAnsi" w:hAnsiTheme="minorHAnsi"/>
          <w:bCs w:val="0"/>
          <w:sz w:val="22"/>
          <w:szCs w:val="22"/>
        </w:rPr>
        <w:t>CONDICIONES PARTICULARES</w:t>
      </w:r>
    </w:p>
    <w:p w:rsidR="0083350A" w:rsidRPr="00A8044E" w:rsidRDefault="0083350A"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color w:val="000000"/>
          <w:kern w:val="0"/>
          <w:sz w:val="22"/>
          <w:szCs w:val="22"/>
        </w:rPr>
      </w:pPr>
      <w:r w:rsidRPr="006458A8">
        <w:rPr>
          <w:rFonts w:asciiTheme="minorHAnsi" w:hAnsiTheme="minorHAnsi"/>
          <w:bCs w:val="0"/>
          <w:color w:val="000000"/>
          <w:kern w:val="0"/>
          <w:sz w:val="22"/>
          <w:szCs w:val="22"/>
        </w:rPr>
        <w:t>3.1 Objeto el procedimiento:</w:t>
      </w:r>
      <w:r w:rsidRPr="006458A8">
        <w:rPr>
          <w:rFonts w:asciiTheme="minorHAnsi" w:hAnsiTheme="minorHAnsi"/>
          <w:b w:val="0"/>
          <w:bCs w:val="0"/>
          <w:color w:val="000000"/>
          <w:kern w:val="0"/>
          <w:sz w:val="22"/>
          <w:szCs w:val="22"/>
        </w:rPr>
        <w:t xml:space="preserve"> El presente procedimiento tiene como objeto la identificación y selección de proveedores, que puedan </w:t>
      </w:r>
      <w:r w:rsidR="00080175">
        <w:rPr>
          <w:rFonts w:asciiTheme="minorHAnsi" w:hAnsiTheme="minorHAnsi"/>
          <w:b w:val="0"/>
          <w:bCs w:val="0"/>
          <w:color w:val="000000"/>
          <w:kern w:val="0"/>
          <w:sz w:val="22"/>
          <w:szCs w:val="22"/>
        </w:rPr>
        <w:t>prestar</w:t>
      </w:r>
      <w:r w:rsidRPr="006458A8">
        <w:rPr>
          <w:rFonts w:asciiTheme="minorHAnsi" w:hAnsiTheme="minorHAnsi"/>
          <w:b w:val="0"/>
          <w:bCs w:val="0"/>
          <w:color w:val="000000"/>
          <w:kern w:val="0"/>
          <w:sz w:val="22"/>
          <w:szCs w:val="22"/>
        </w:rPr>
        <w:t xml:space="preserve"> </w:t>
      </w:r>
      <w:r w:rsidR="00460D91" w:rsidRPr="00076B76">
        <w:rPr>
          <w:rFonts w:asciiTheme="minorHAnsi" w:hAnsiTheme="minorHAnsi"/>
          <w:bCs w:val="0"/>
          <w:color w:val="000000"/>
          <w:kern w:val="0"/>
          <w:sz w:val="22"/>
          <w:szCs w:val="22"/>
        </w:rPr>
        <w:t>“</w:t>
      </w:r>
      <w:r w:rsidR="00D136E1" w:rsidRPr="00076B76">
        <w:rPr>
          <w:rFonts w:asciiTheme="minorHAnsi" w:hAnsiTheme="minorHAnsi"/>
          <w:sz w:val="22"/>
          <w:szCs w:val="22"/>
        </w:rPr>
        <w:t xml:space="preserve">SERVICIOS </w:t>
      </w:r>
      <w:r w:rsidR="008B73A0" w:rsidRPr="00076B76">
        <w:rPr>
          <w:rFonts w:asciiTheme="minorHAnsi" w:hAnsiTheme="minorHAnsi"/>
          <w:sz w:val="22"/>
          <w:szCs w:val="22"/>
        </w:rPr>
        <w:t xml:space="preserve">DE </w:t>
      </w:r>
      <w:r w:rsidR="005C5DDD" w:rsidRPr="00076B76">
        <w:rPr>
          <w:rFonts w:asciiTheme="minorHAnsi" w:hAnsiTheme="minorHAnsi"/>
          <w:sz w:val="22"/>
          <w:szCs w:val="22"/>
        </w:rPr>
        <w:t>TRANSPORTE</w:t>
      </w:r>
      <w:r w:rsidR="001E5E51">
        <w:rPr>
          <w:rFonts w:asciiTheme="minorHAnsi" w:hAnsiTheme="minorHAnsi"/>
          <w:sz w:val="22"/>
          <w:szCs w:val="22"/>
        </w:rPr>
        <w:t>”</w:t>
      </w:r>
      <w:r w:rsidR="00460D91" w:rsidRPr="00076B76">
        <w:rPr>
          <w:rFonts w:asciiTheme="minorHAnsi" w:hAnsiTheme="minorHAnsi"/>
          <w:bCs w:val="0"/>
          <w:color w:val="000000"/>
          <w:kern w:val="0"/>
          <w:sz w:val="22"/>
          <w:szCs w:val="22"/>
        </w:rPr>
        <w:t>”</w:t>
      </w:r>
      <w:r w:rsidR="00460D91" w:rsidRPr="00D136E1">
        <w:rPr>
          <w:rFonts w:asciiTheme="minorHAnsi" w:hAnsiTheme="minorHAnsi"/>
          <w:b w:val="0"/>
          <w:bCs w:val="0"/>
          <w:color w:val="000000"/>
          <w:kern w:val="0"/>
          <w:sz w:val="22"/>
          <w:szCs w:val="22"/>
        </w:rPr>
        <w:t xml:space="preserve"> </w:t>
      </w:r>
      <w:r w:rsidR="00305167" w:rsidRPr="00D136E1">
        <w:rPr>
          <w:rFonts w:asciiTheme="minorHAnsi" w:hAnsiTheme="minorHAnsi"/>
          <w:b w:val="0"/>
          <w:bCs w:val="0"/>
          <w:color w:val="000000"/>
          <w:kern w:val="0"/>
          <w:sz w:val="22"/>
          <w:szCs w:val="22"/>
        </w:rPr>
        <w:t xml:space="preserve">a través del </w:t>
      </w:r>
      <w:r w:rsidR="007B4234" w:rsidRPr="00D136E1">
        <w:rPr>
          <w:rFonts w:asciiTheme="minorHAnsi" w:hAnsiTheme="minorHAnsi"/>
          <w:b w:val="0"/>
          <w:bCs w:val="0"/>
          <w:color w:val="000000"/>
          <w:kern w:val="0"/>
          <w:sz w:val="22"/>
          <w:szCs w:val="22"/>
        </w:rPr>
        <w:t>Catálogo Dinámico Inclusivo</w:t>
      </w:r>
      <w:r w:rsidRPr="00D136E1">
        <w:rPr>
          <w:rFonts w:asciiTheme="minorHAnsi" w:hAnsiTheme="minorHAnsi"/>
          <w:b w:val="0"/>
          <w:bCs w:val="0"/>
          <w:color w:val="000000"/>
          <w:kern w:val="0"/>
          <w:sz w:val="22"/>
          <w:szCs w:val="22"/>
        </w:rPr>
        <w:t>, previa suscripción del respectivo acuerdo de compromiso (Convenio Marco</w:t>
      </w:r>
      <w:r w:rsidRPr="006458A8">
        <w:rPr>
          <w:rFonts w:asciiTheme="minorHAnsi" w:hAnsiTheme="minorHAnsi"/>
          <w:b w:val="0"/>
          <w:bCs w:val="0"/>
          <w:color w:val="000000"/>
          <w:kern w:val="0"/>
          <w:sz w:val="22"/>
          <w:szCs w:val="22"/>
        </w:rPr>
        <w:t xml:space="preserve"> </w:t>
      </w:r>
      <w:r w:rsidR="00080175">
        <w:rPr>
          <w:rFonts w:asciiTheme="minorHAnsi" w:hAnsiTheme="minorHAnsi"/>
          <w:b w:val="0"/>
          <w:bCs w:val="0"/>
          <w:color w:val="000000"/>
          <w:kern w:val="0"/>
          <w:sz w:val="22"/>
          <w:szCs w:val="22"/>
        </w:rPr>
        <w:t>de</w:t>
      </w:r>
      <w:r w:rsidRPr="006458A8">
        <w:rPr>
          <w:rFonts w:asciiTheme="minorHAnsi" w:hAnsiTheme="minorHAnsi"/>
          <w:b w:val="0"/>
          <w:bCs w:val="0"/>
          <w:color w:val="000000"/>
          <w:kern w:val="0"/>
          <w:sz w:val="22"/>
          <w:szCs w:val="22"/>
        </w:rPr>
        <w:t xml:space="preserve"> Feria Inclusiva).</w:t>
      </w:r>
    </w:p>
    <w:p w:rsidR="0083350A" w:rsidRPr="00A8044E" w:rsidRDefault="0083350A" w:rsidP="00AF69C7">
      <w:pPr>
        <w:spacing w:after="0" w:line="240" w:lineRule="auto"/>
        <w:jc w:val="both"/>
        <w:rPr>
          <w:rFonts w:asciiTheme="minorHAnsi" w:eastAsia="Times New Roman" w:hAnsiTheme="minorHAnsi"/>
          <w:lang w:eastAsia="es-EC"/>
        </w:rPr>
      </w:pPr>
    </w:p>
    <w:p w:rsidR="00AF69C7" w:rsidRDefault="00AF69C7" w:rsidP="002E7B5C">
      <w:pPr>
        <w:tabs>
          <w:tab w:val="left" w:pos="4678"/>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El SERCOP acreditará a todas las entidades contratantes domiciliadas en las provincias participantes, previstas en el artículo 1 de la LOSNCP, el uso del Catálogo Dinámico Inclusivo para realizar sus adquisiciones directas en la categoría indicada, tal como lo establece la LOSNCP y su Reglamento</w:t>
      </w:r>
      <w:r w:rsidR="007B4234" w:rsidRPr="00A8044E">
        <w:rPr>
          <w:rFonts w:asciiTheme="minorHAnsi" w:eastAsia="Times New Roman" w:hAnsiTheme="minorHAnsi"/>
          <w:color w:val="000000"/>
          <w:lang w:eastAsia="es-EC"/>
        </w:rPr>
        <w:t xml:space="preserve"> General</w:t>
      </w:r>
      <w:r w:rsidRPr="00A8044E">
        <w:rPr>
          <w:rFonts w:asciiTheme="minorHAnsi" w:eastAsia="Times New Roman" w:hAnsiTheme="minorHAnsi"/>
          <w:color w:val="000000"/>
          <w:lang w:eastAsia="es-EC"/>
        </w:rPr>
        <w:t>.</w:t>
      </w:r>
    </w:p>
    <w:p w:rsidR="00E2644D" w:rsidRDefault="00E2644D" w:rsidP="002E7B5C">
      <w:pPr>
        <w:tabs>
          <w:tab w:val="left" w:pos="4678"/>
        </w:tabs>
        <w:spacing w:after="0" w:line="240" w:lineRule="auto"/>
        <w:jc w:val="both"/>
        <w:rPr>
          <w:rFonts w:asciiTheme="minorHAnsi" w:eastAsia="Times New Roman" w:hAnsiTheme="minorHAnsi"/>
          <w:color w:val="000000"/>
          <w:lang w:eastAsia="es-EC"/>
        </w:rPr>
      </w:pPr>
    </w:p>
    <w:p w:rsidR="00E2644D" w:rsidRPr="006458A8" w:rsidRDefault="00E2644D" w:rsidP="00E2644D">
      <w:pPr>
        <w:pStyle w:val="Ttulo1"/>
        <w:spacing w:after="0"/>
        <w:ind w:left="0" w:firstLine="0"/>
        <w:rPr>
          <w:rFonts w:asciiTheme="minorHAnsi" w:hAnsiTheme="minorHAnsi"/>
          <w:b w:val="0"/>
          <w:bCs w:val="0"/>
          <w:kern w:val="0"/>
          <w:sz w:val="22"/>
          <w:szCs w:val="22"/>
        </w:rPr>
      </w:pPr>
      <w:r>
        <w:rPr>
          <w:rFonts w:asciiTheme="minorHAnsi" w:hAnsiTheme="minorHAnsi"/>
          <w:bCs w:val="0"/>
          <w:kern w:val="0"/>
          <w:sz w:val="22"/>
          <w:szCs w:val="22"/>
        </w:rPr>
        <w:t>3.2</w:t>
      </w:r>
      <w:r w:rsidRPr="006458A8">
        <w:rPr>
          <w:rFonts w:asciiTheme="minorHAnsi" w:hAnsiTheme="minorHAnsi"/>
          <w:bCs w:val="0"/>
          <w:kern w:val="0"/>
          <w:sz w:val="22"/>
          <w:szCs w:val="22"/>
        </w:rPr>
        <w:t xml:space="preserve"> Vigencia de la documentación de adhesión: </w:t>
      </w:r>
      <w:r w:rsidRPr="006458A8">
        <w:rPr>
          <w:rFonts w:asciiTheme="minorHAnsi" w:hAnsiTheme="minorHAnsi"/>
          <w:b w:val="0"/>
          <w:bCs w:val="0"/>
          <w:kern w:val="0"/>
          <w:sz w:val="22"/>
          <w:szCs w:val="22"/>
        </w:rPr>
        <w:t>Las documentación de adhesión tendrá un período de validez desde la presentación de las mismas hasta la fecha de celebración de los respectivos Convenios Marco.</w:t>
      </w:r>
    </w:p>
    <w:p w:rsidR="00E2644D" w:rsidRPr="00A8044E" w:rsidRDefault="00E2644D" w:rsidP="002E7B5C">
      <w:pPr>
        <w:tabs>
          <w:tab w:val="left" w:pos="4678"/>
        </w:tabs>
        <w:spacing w:after="0" w:line="240" w:lineRule="auto"/>
        <w:jc w:val="both"/>
        <w:rPr>
          <w:rFonts w:asciiTheme="minorHAnsi" w:eastAsia="Times New Roman" w:hAnsiTheme="minorHAnsi"/>
          <w:color w:val="000000"/>
          <w:lang w:eastAsia="es-EC"/>
        </w:rPr>
      </w:pPr>
    </w:p>
    <w:p w:rsidR="00AF69C7" w:rsidRPr="00D92870" w:rsidRDefault="00E2644D" w:rsidP="002E7B5C">
      <w:pPr>
        <w:pStyle w:val="Ttulo1"/>
        <w:tabs>
          <w:tab w:val="left" w:pos="4678"/>
        </w:tabs>
        <w:spacing w:after="0"/>
        <w:ind w:left="0" w:firstLine="0"/>
        <w:rPr>
          <w:rFonts w:asciiTheme="minorHAnsi" w:hAnsiTheme="minorHAnsi"/>
          <w:b w:val="0"/>
          <w:bCs w:val="0"/>
          <w:color w:val="000000"/>
          <w:kern w:val="0"/>
          <w:sz w:val="22"/>
          <w:szCs w:val="22"/>
        </w:rPr>
      </w:pPr>
      <w:r>
        <w:rPr>
          <w:rFonts w:asciiTheme="minorHAnsi" w:hAnsiTheme="minorHAnsi"/>
          <w:bCs w:val="0"/>
          <w:color w:val="000000"/>
          <w:kern w:val="0"/>
          <w:sz w:val="22"/>
          <w:szCs w:val="22"/>
        </w:rPr>
        <w:t>3.3</w:t>
      </w:r>
      <w:r w:rsidR="00036360" w:rsidRPr="002E7B5C">
        <w:rPr>
          <w:rFonts w:asciiTheme="minorHAnsi" w:hAnsiTheme="minorHAnsi"/>
          <w:bCs w:val="0"/>
          <w:color w:val="000000"/>
          <w:kern w:val="0"/>
          <w:sz w:val="22"/>
          <w:szCs w:val="22"/>
        </w:rPr>
        <w:t xml:space="preserve"> </w:t>
      </w:r>
      <w:r w:rsidR="002E7B5C">
        <w:rPr>
          <w:rFonts w:asciiTheme="minorHAnsi" w:hAnsiTheme="minorHAnsi"/>
          <w:bCs w:val="0"/>
          <w:color w:val="000000"/>
          <w:kern w:val="0"/>
          <w:sz w:val="22"/>
          <w:szCs w:val="22"/>
        </w:rPr>
        <w:t xml:space="preserve">Plazo </w:t>
      </w:r>
      <w:r w:rsidR="00F51A84">
        <w:rPr>
          <w:rFonts w:asciiTheme="minorHAnsi" w:hAnsiTheme="minorHAnsi"/>
          <w:bCs w:val="0"/>
          <w:color w:val="000000"/>
          <w:kern w:val="0"/>
          <w:sz w:val="22"/>
          <w:szCs w:val="22"/>
        </w:rPr>
        <w:t xml:space="preserve">de </w:t>
      </w:r>
      <w:r w:rsidR="00E2053A">
        <w:rPr>
          <w:rFonts w:asciiTheme="minorHAnsi" w:hAnsiTheme="minorHAnsi"/>
          <w:bCs w:val="0"/>
          <w:color w:val="000000"/>
          <w:kern w:val="0"/>
          <w:sz w:val="22"/>
          <w:szCs w:val="22"/>
        </w:rPr>
        <w:t xml:space="preserve">inicio de </w:t>
      </w:r>
      <w:r w:rsidR="002E7B5C">
        <w:rPr>
          <w:rFonts w:asciiTheme="minorHAnsi" w:hAnsiTheme="minorHAnsi"/>
          <w:bCs w:val="0"/>
          <w:color w:val="000000"/>
          <w:kern w:val="0"/>
          <w:sz w:val="22"/>
          <w:szCs w:val="22"/>
        </w:rPr>
        <w:t xml:space="preserve">prestación del servicio: </w:t>
      </w:r>
      <w:r w:rsidR="00AF69C7" w:rsidRPr="002E7B5C">
        <w:rPr>
          <w:rFonts w:asciiTheme="minorHAnsi" w:hAnsiTheme="minorHAnsi"/>
          <w:b w:val="0"/>
          <w:bCs w:val="0"/>
          <w:color w:val="000000"/>
          <w:kern w:val="0"/>
          <w:sz w:val="22"/>
          <w:szCs w:val="22"/>
        </w:rPr>
        <w:t xml:space="preserve">La </w:t>
      </w:r>
      <w:r w:rsidR="002A2D68" w:rsidRPr="002E7B5C">
        <w:rPr>
          <w:rFonts w:asciiTheme="minorHAnsi" w:hAnsiTheme="minorHAnsi"/>
          <w:b w:val="0"/>
          <w:bCs w:val="0"/>
          <w:color w:val="000000"/>
          <w:kern w:val="0"/>
          <w:sz w:val="22"/>
          <w:szCs w:val="22"/>
        </w:rPr>
        <w:t>prestación del servicio</w:t>
      </w:r>
      <w:r w:rsidR="00E2053A">
        <w:rPr>
          <w:rFonts w:asciiTheme="minorHAnsi" w:hAnsiTheme="minorHAnsi"/>
          <w:b w:val="0"/>
          <w:bCs w:val="0"/>
          <w:color w:val="000000"/>
          <w:kern w:val="0"/>
          <w:sz w:val="22"/>
          <w:szCs w:val="22"/>
        </w:rPr>
        <w:t xml:space="preserve"> a ser contratado</w:t>
      </w:r>
      <w:r w:rsidR="00AF69C7" w:rsidRPr="002E7B5C">
        <w:rPr>
          <w:rFonts w:asciiTheme="minorHAnsi" w:hAnsiTheme="minorHAnsi"/>
          <w:b w:val="0"/>
          <w:bCs w:val="0"/>
          <w:color w:val="000000"/>
          <w:kern w:val="0"/>
          <w:sz w:val="22"/>
          <w:szCs w:val="22"/>
        </w:rPr>
        <w:t xml:space="preserve"> por la entidad contratante</w:t>
      </w:r>
      <w:r w:rsidR="00036360" w:rsidRPr="002E7B5C">
        <w:rPr>
          <w:rFonts w:asciiTheme="minorHAnsi" w:hAnsiTheme="minorHAnsi"/>
          <w:b w:val="0"/>
          <w:bCs w:val="0"/>
          <w:color w:val="000000"/>
          <w:kern w:val="0"/>
          <w:sz w:val="22"/>
          <w:szCs w:val="22"/>
        </w:rPr>
        <w:t xml:space="preserve"> y el tiempo </w:t>
      </w:r>
      <w:r w:rsidR="00E2053A">
        <w:rPr>
          <w:rFonts w:asciiTheme="minorHAnsi" w:hAnsiTheme="minorHAnsi"/>
          <w:b w:val="0"/>
          <w:bCs w:val="0"/>
          <w:color w:val="000000"/>
          <w:kern w:val="0"/>
          <w:sz w:val="22"/>
          <w:szCs w:val="22"/>
        </w:rPr>
        <w:t xml:space="preserve">de inicio de prestación del servicio </w:t>
      </w:r>
      <w:r w:rsidR="00AF69C7" w:rsidRPr="002E7B5C">
        <w:rPr>
          <w:rFonts w:asciiTheme="minorHAnsi" w:hAnsiTheme="minorHAnsi"/>
          <w:b w:val="0"/>
          <w:bCs w:val="0"/>
          <w:color w:val="000000"/>
          <w:kern w:val="0"/>
          <w:sz w:val="22"/>
          <w:szCs w:val="22"/>
        </w:rPr>
        <w:t>se definirá en la orden de compra</w:t>
      </w:r>
      <w:r w:rsidR="00036360" w:rsidRPr="002E7B5C">
        <w:rPr>
          <w:rFonts w:asciiTheme="minorHAnsi" w:hAnsiTheme="minorHAnsi"/>
          <w:b w:val="0"/>
          <w:bCs w:val="0"/>
          <w:color w:val="000000"/>
          <w:kern w:val="0"/>
          <w:sz w:val="22"/>
          <w:szCs w:val="22"/>
        </w:rPr>
        <w:t xml:space="preserve"> (según lo establecido en el presente pl</w:t>
      </w:r>
      <w:r w:rsidR="00223C02">
        <w:rPr>
          <w:rFonts w:asciiTheme="minorHAnsi" w:hAnsiTheme="minorHAnsi"/>
          <w:b w:val="0"/>
          <w:bCs w:val="0"/>
          <w:color w:val="000000"/>
          <w:kern w:val="0"/>
          <w:sz w:val="22"/>
          <w:szCs w:val="22"/>
        </w:rPr>
        <w:t>iego o ficha técnica de servicio</w:t>
      </w:r>
      <w:r w:rsidR="00036360" w:rsidRPr="002E7B5C">
        <w:rPr>
          <w:rFonts w:asciiTheme="minorHAnsi" w:hAnsiTheme="minorHAnsi"/>
          <w:b w:val="0"/>
          <w:bCs w:val="0"/>
          <w:color w:val="000000"/>
          <w:kern w:val="0"/>
          <w:sz w:val="22"/>
          <w:szCs w:val="22"/>
        </w:rPr>
        <w:t xml:space="preserve"> específico, de ser el caso)</w:t>
      </w:r>
      <w:r w:rsidR="00AF69C7" w:rsidRPr="002E7B5C">
        <w:rPr>
          <w:rFonts w:asciiTheme="minorHAnsi" w:hAnsiTheme="minorHAnsi"/>
          <w:b w:val="0"/>
          <w:bCs w:val="0"/>
          <w:color w:val="000000"/>
          <w:kern w:val="0"/>
          <w:sz w:val="22"/>
          <w:szCs w:val="22"/>
        </w:rPr>
        <w:t xml:space="preserve">, </w:t>
      </w:r>
      <w:r w:rsidR="00B07042" w:rsidRPr="002E7B5C">
        <w:rPr>
          <w:rFonts w:asciiTheme="minorHAnsi" w:hAnsiTheme="minorHAnsi"/>
          <w:b w:val="0"/>
          <w:bCs w:val="0"/>
          <w:color w:val="000000"/>
          <w:kern w:val="0"/>
          <w:sz w:val="22"/>
          <w:szCs w:val="22"/>
        </w:rPr>
        <w:t xml:space="preserve">y/o el determinado por mutuo acuerdo entre el proveedor catalogado al cual se le generó la orden de compra y la entidad contratante generadora de la misma, en función de la capacidad máxima de producción </w:t>
      </w:r>
      <w:r w:rsidR="00F51A84">
        <w:rPr>
          <w:rFonts w:asciiTheme="minorHAnsi" w:hAnsiTheme="minorHAnsi"/>
          <w:b w:val="0"/>
          <w:bCs w:val="0"/>
          <w:color w:val="000000"/>
          <w:kern w:val="0"/>
          <w:sz w:val="22"/>
          <w:szCs w:val="22"/>
        </w:rPr>
        <w:t xml:space="preserve">o de prestación del servicio </w:t>
      </w:r>
      <w:r w:rsidR="00B07042" w:rsidRPr="002E7B5C">
        <w:rPr>
          <w:rFonts w:asciiTheme="minorHAnsi" w:hAnsiTheme="minorHAnsi"/>
          <w:b w:val="0"/>
          <w:bCs w:val="0"/>
          <w:color w:val="000000"/>
          <w:kern w:val="0"/>
          <w:sz w:val="22"/>
          <w:szCs w:val="22"/>
        </w:rPr>
        <w:t>mensual declarada por el proveedor, contado a partir de la formalización de la orden de compra.</w:t>
      </w:r>
    </w:p>
    <w:p w:rsidR="008775AB" w:rsidRPr="00A8044E" w:rsidRDefault="008775AB" w:rsidP="00D92870">
      <w:pPr>
        <w:spacing w:after="0" w:line="240" w:lineRule="auto"/>
        <w:jc w:val="both"/>
        <w:rPr>
          <w:rFonts w:asciiTheme="minorHAnsi" w:eastAsia="Times New Roman" w:hAnsiTheme="minorHAnsi"/>
          <w:lang w:eastAsia="es-EC"/>
        </w:rPr>
      </w:pPr>
    </w:p>
    <w:p w:rsidR="00460D91" w:rsidRDefault="00E2644D" w:rsidP="00F51A84">
      <w:pPr>
        <w:pStyle w:val="Ttulo1"/>
        <w:spacing w:after="0"/>
        <w:ind w:left="0" w:firstLine="0"/>
        <w:rPr>
          <w:rFonts w:asciiTheme="minorHAnsi" w:hAnsiTheme="minorHAnsi"/>
          <w:b w:val="0"/>
          <w:bCs w:val="0"/>
          <w:color w:val="000000"/>
          <w:kern w:val="0"/>
          <w:sz w:val="22"/>
          <w:szCs w:val="22"/>
        </w:rPr>
      </w:pPr>
      <w:r>
        <w:rPr>
          <w:rFonts w:asciiTheme="minorHAnsi" w:hAnsiTheme="minorHAnsi"/>
          <w:bCs w:val="0"/>
          <w:color w:val="000000"/>
          <w:kern w:val="0"/>
          <w:sz w:val="22"/>
          <w:szCs w:val="22"/>
        </w:rPr>
        <w:t>3.4</w:t>
      </w:r>
      <w:r w:rsidR="00AF69C7" w:rsidRPr="00D92870">
        <w:rPr>
          <w:rFonts w:asciiTheme="minorHAnsi" w:hAnsiTheme="minorHAnsi"/>
          <w:bCs w:val="0"/>
          <w:color w:val="000000"/>
          <w:kern w:val="0"/>
          <w:sz w:val="22"/>
          <w:szCs w:val="22"/>
        </w:rPr>
        <w:t xml:space="preserve"> Precio:</w:t>
      </w:r>
      <w:r w:rsidR="00AF69C7" w:rsidRPr="00D92870">
        <w:rPr>
          <w:rFonts w:asciiTheme="minorHAnsi" w:hAnsiTheme="minorHAnsi"/>
          <w:b w:val="0"/>
          <w:bCs w:val="0"/>
          <w:color w:val="000000"/>
          <w:kern w:val="0"/>
          <w:sz w:val="22"/>
          <w:szCs w:val="22"/>
        </w:rPr>
        <w:t xml:space="preserve"> El precio establecido para la </w:t>
      </w:r>
      <w:r w:rsidR="002E7B5C">
        <w:rPr>
          <w:rFonts w:asciiTheme="minorHAnsi" w:hAnsiTheme="minorHAnsi"/>
          <w:b w:val="0"/>
          <w:bCs w:val="0"/>
          <w:color w:val="000000"/>
          <w:kern w:val="0"/>
          <w:sz w:val="22"/>
          <w:szCs w:val="22"/>
        </w:rPr>
        <w:t>prestación del o los servicios objeto del presente procedimiento es el dete</w:t>
      </w:r>
      <w:r w:rsidR="00223C02">
        <w:rPr>
          <w:rFonts w:asciiTheme="minorHAnsi" w:hAnsiTheme="minorHAnsi"/>
          <w:b w:val="0"/>
          <w:bCs w:val="0"/>
          <w:color w:val="000000"/>
          <w:kern w:val="0"/>
          <w:sz w:val="22"/>
          <w:szCs w:val="22"/>
        </w:rPr>
        <w:t>rminado en la ficha del servicio</w:t>
      </w:r>
      <w:r w:rsidR="002E7B5C">
        <w:rPr>
          <w:rFonts w:asciiTheme="minorHAnsi" w:hAnsiTheme="minorHAnsi"/>
          <w:b w:val="0"/>
          <w:bCs w:val="0"/>
          <w:color w:val="000000"/>
          <w:kern w:val="0"/>
          <w:sz w:val="22"/>
          <w:szCs w:val="22"/>
        </w:rPr>
        <w:t xml:space="preserve"> específico, el mismo que cubre todas las actividades </w:t>
      </w:r>
      <w:r w:rsidR="004D33A7">
        <w:rPr>
          <w:rFonts w:asciiTheme="minorHAnsi" w:hAnsiTheme="minorHAnsi"/>
          <w:b w:val="0"/>
          <w:bCs w:val="0"/>
          <w:color w:val="000000"/>
          <w:kern w:val="0"/>
          <w:sz w:val="22"/>
          <w:szCs w:val="22"/>
        </w:rPr>
        <w:t xml:space="preserve">y costos necesarios para que el proveedor catalogado preste el servicio, en cumplimiento de los términos de </w:t>
      </w:r>
      <w:r w:rsidR="00F51A84">
        <w:rPr>
          <w:rFonts w:asciiTheme="minorHAnsi" w:hAnsiTheme="minorHAnsi"/>
          <w:b w:val="0"/>
          <w:bCs w:val="0"/>
          <w:color w:val="000000"/>
          <w:kern w:val="0"/>
          <w:sz w:val="22"/>
          <w:szCs w:val="22"/>
        </w:rPr>
        <w:t>referencia, descritos en la ficha técnica correspondiente; y, a plena satisfacción de la entidad contratante.</w:t>
      </w:r>
    </w:p>
    <w:p w:rsidR="00F51A84" w:rsidRPr="00F51A84" w:rsidRDefault="00F51A84" w:rsidP="00F51A84">
      <w:pPr>
        <w:pStyle w:val="Ttulo1"/>
        <w:spacing w:after="0"/>
        <w:ind w:left="0" w:firstLine="0"/>
        <w:rPr>
          <w:rFonts w:asciiTheme="minorHAnsi" w:hAnsiTheme="minorHAnsi"/>
          <w:b w:val="0"/>
          <w:bCs w:val="0"/>
          <w:color w:val="000000"/>
          <w:kern w:val="0"/>
          <w:sz w:val="22"/>
          <w:szCs w:val="22"/>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Por cuanto se ha</w:t>
      </w:r>
      <w:r w:rsidR="00F51A84">
        <w:rPr>
          <w:rFonts w:asciiTheme="minorHAnsi" w:eastAsia="Times New Roman" w:hAnsiTheme="minorHAnsi"/>
          <w:color w:val="000000"/>
          <w:lang w:eastAsia="es-EC"/>
        </w:rPr>
        <w:t xml:space="preserve">n establecido </w:t>
      </w:r>
      <w:r w:rsidR="00223C02">
        <w:rPr>
          <w:rFonts w:asciiTheme="minorHAnsi" w:eastAsia="Times New Roman" w:hAnsiTheme="minorHAnsi"/>
          <w:color w:val="000000"/>
          <w:lang w:eastAsia="es-EC"/>
        </w:rPr>
        <w:t xml:space="preserve">los costos de los servicios, los </w:t>
      </w:r>
      <w:r w:rsidR="00F51A84">
        <w:rPr>
          <w:rFonts w:asciiTheme="minorHAnsi" w:eastAsia="Times New Roman" w:hAnsiTheme="minorHAnsi"/>
          <w:color w:val="000000"/>
          <w:lang w:eastAsia="es-EC"/>
        </w:rPr>
        <w:t xml:space="preserve">precios de </w:t>
      </w:r>
      <w:r w:rsidRPr="00A8044E">
        <w:rPr>
          <w:rFonts w:asciiTheme="minorHAnsi" w:eastAsia="Times New Roman" w:hAnsiTheme="minorHAnsi"/>
          <w:color w:val="000000"/>
          <w:lang w:eastAsia="es-EC"/>
        </w:rPr>
        <w:t>adhesión</w:t>
      </w:r>
      <w:r w:rsidR="00223C02">
        <w:rPr>
          <w:rFonts w:asciiTheme="minorHAnsi" w:eastAsia="Times New Roman" w:hAnsiTheme="minorHAnsi"/>
          <w:color w:val="000000"/>
          <w:lang w:eastAsia="es-EC"/>
        </w:rPr>
        <w:t xml:space="preserve"> son</w:t>
      </w:r>
      <w:r w:rsidR="00F51A84">
        <w:rPr>
          <w:rFonts w:asciiTheme="minorHAnsi" w:eastAsia="Times New Roman" w:hAnsiTheme="minorHAnsi"/>
          <w:color w:val="000000"/>
          <w:lang w:eastAsia="es-EC"/>
        </w:rPr>
        <w:t xml:space="preserve"> fijos</w:t>
      </w:r>
      <w:r w:rsidRPr="00A8044E">
        <w:rPr>
          <w:rFonts w:asciiTheme="minorHAnsi" w:eastAsia="Times New Roman" w:hAnsiTheme="minorHAnsi"/>
          <w:color w:val="000000"/>
          <w:lang w:eastAsia="es-EC"/>
        </w:rPr>
        <w:t>,</w:t>
      </w:r>
      <w:r w:rsidR="00223C02">
        <w:rPr>
          <w:rFonts w:asciiTheme="minorHAnsi" w:eastAsia="Times New Roman" w:hAnsiTheme="minorHAnsi"/>
          <w:color w:val="000000"/>
          <w:lang w:eastAsia="es-EC"/>
        </w:rPr>
        <w:t xml:space="preserve"> por lo tanto</w:t>
      </w:r>
      <w:r w:rsidRPr="00A8044E">
        <w:rPr>
          <w:rFonts w:asciiTheme="minorHAnsi" w:eastAsia="Times New Roman" w:hAnsiTheme="minorHAnsi"/>
          <w:color w:val="000000"/>
          <w:lang w:eastAsia="es-EC"/>
        </w:rPr>
        <w:t xml:space="preserve"> no hay lugar a la aplicación del sistema de reajuste de precios.</w:t>
      </w:r>
    </w:p>
    <w:p w:rsidR="00460D91" w:rsidRPr="00A8044E" w:rsidRDefault="00460D91" w:rsidP="00AF69C7">
      <w:pPr>
        <w:spacing w:after="0" w:line="240" w:lineRule="auto"/>
        <w:jc w:val="both"/>
        <w:rPr>
          <w:rFonts w:asciiTheme="minorHAnsi" w:eastAsia="Times New Roman" w:hAnsiTheme="minorHAnsi"/>
          <w:color w:val="000000"/>
          <w:lang w:eastAsia="es-EC"/>
        </w:rPr>
      </w:pPr>
    </w:p>
    <w:p w:rsidR="00460D91" w:rsidRPr="00A8044E" w:rsidRDefault="00071C21" w:rsidP="00460D91">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L</w:t>
      </w:r>
      <w:r w:rsidR="00460D91" w:rsidRPr="00A8044E">
        <w:rPr>
          <w:rFonts w:asciiTheme="minorHAnsi" w:eastAsia="Times New Roman" w:hAnsiTheme="minorHAnsi"/>
          <w:lang w:eastAsia="es-EC"/>
        </w:rPr>
        <w:t>as entidades contratantes o los proveedores registrados en el Catálogo Dinámico Inclusivo, podrán solicitar al SERCOP la actualización del precio de los bienes y servicios catalogados, adjuntando para ello el estudio técnico respectivo. El SERCOP, previo el análisis respectivo aceptará o negará el pedido formulado.</w:t>
      </w:r>
      <w:r>
        <w:rPr>
          <w:rFonts w:asciiTheme="minorHAnsi" w:eastAsia="Times New Roman" w:hAnsiTheme="minorHAnsi"/>
          <w:lang w:eastAsia="es-EC"/>
        </w:rPr>
        <w:t xml:space="preserve"> La actualización de precio podrá ser realizada además por propia iniciativa del SERCOP.  </w:t>
      </w:r>
    </w:p>
    <w:p w:rsidR="008775AB" w:rsidRDefault="008775AB" w:rsidP="00AF69C7">
      <w:pPr>
        <w:spacing w:after="0" w:line="240" w:lineRule="auto"/>
        <w:jc w:val="both"/>
        <w:rPr>
          <w:rFonts w:asciiTheme="minorHAnsi" w:eastAsia="Times New Roman" w:hAnsiTheme="minorHAnsi"/>
          <w:b/>
          <w:bCs/>
          <w:lang w:eastAsia="es-EC"/>
        </w:rPr>
      </w:pPr>
    </w:p>
    <w:p w:rsidR="009E01BE" w:rsidRDefault="0027038F" w:rsidP="00AF69C7">
      <w:pPr>
        <w:spacing w:after="0" w:line="240" w:lineRule="auto"/>
        <w:jc w:val="both"/>
        <w:rPr>
          <w:rFonts w:asciiTheme="minorHAnsi" w:eastAsia="Times New Roman" w:hAnsiTheme="minorHAnsi"/>
          <w:bCs/>
          <w:lang w:eastAsia="es-EC"/>
        </w:rPr>
      </w:pPr>
      <w:r>
        <w:rPr>
          <w:rFonts w:asciiTheme="minorHAnsi" w:eastAsia="Times New Roman" w:hAnsiTheme="minorHAnsi"/>
          <w:bCs/>
          <w:lang w:eastAsia="es-EC"/>
        </w:rPr>
        <w:t>Cuando la</w:t>
      </w:r>
      <w:r w:rsidR="00071C21">
        <w:rPr>
          <w:rFonts w:asciiTheme="minorHAnsi" w:eastAsia="Times New Roman" w:hAnsiTheme="minorHAnsi"/>
          <w:bCs/>
          <w:lang w:eastAsia="es-EC"/>
        </w:rPr>
        <w:t xml:space="preserve"> actualización de</w:t>
      </w:r>
      <w:r>
        <w:rPr>
          <w:rFonts w:asciiTheme="minorHAnsi" w:eastAsia="Times New Roman" w:hAnsiTheme="minorHAnsi"/>
          <w:bCs/>
          <w:lang w:eastAsia="es-EC"/>
        </w:rPr>
        <w:t>l</w:t>
      </w:r>
      <w:r w:rsidR="00071C21">
        <w:rPr>
          <w:rFonts w:asciiTheme="minorHAnsi" w:eastAsia="Times New Roman" w:hAnsiTheme="minorHAnsi"/>
          <w:bCs/>
          <w:lang w:eastAsia="es-EC"/>
        </w:rPr>
        <w:t xml:space="preserve"> precio fuera favorable al proveedor, únicamente se realizará la notificación a proveedores a través del </w:t>
      </w:r>
      <w:r w:rsidR="0073337B">
        <w:rPr>
          <w:rFonts w:asciiTheme="minorHAnsi" w:eastAsia="Times New Roman" w:hAnsiTheme="minorHAnsi"/>
          <w:bCs/>
          <w:lang w:eastAsia="es-EC"/>
        </w:rPr>
        <w:t>P</w:t>
      </w:r>
      <w:r w:rsidR="00071C21">
        <w:rPr>
          <w:rFonts w:asciiTheme="minorHAnsi" w:eastAsia="Times New Roman" w:hAnsiTheme="minorHAnsi"/>
          <w:bCs/>
          <w:lang w:eastAsia="es-EC"/>
        </w:rPr>
        <w:t xml:space="preserve">ortal </w:t>
      </w:r>
      <w:r w:rsidR="0073337B">
        <w:rPr>
          <w:rFonts w:asciiTheme="minorHAnsi" w:eastAsia="Times New Roman" w:hAnsiTheme="minorHAnsi"/>
          <w:bCs/>
          <w:lang w:eastAsia="es-EC"/>
        </w:rPr>
        <w:t>I</w:t>
      </w:r>
      <w:r w:rsidR="00071C21">
        <w:rPr>
          <w:rFonts w:asciiTheme="minorHAnsi" w:eastAsia="Times New Roman" w:hAnsiTheme="minorHAnsi"/>
          <w:bCs/>
          <w:lang w:eastAsia="es-EC"/>
        </w:rPr>
        <w:t xml:space="preserve">nstitucional, sin que se requiera una nueva manifestación de interés </w:t>
      </w:r>
      <w:r w:rsidR="00AC36F6">
        <w:rPr>
          <w:rFonts w:asciiTheme="minorHAnsi" w:eastAsia="Times New Roman" w:hAnsiTheme="minorHAnsi"/>
          <w:bCs/>
          <w:lang w:eastAsia="es-EC"/>
        </w:rPr>
        <w:t>ni la suscripción del Acuerdo de Compromiso respectivo</w:t>
      </w:r>
      <w:r w:rsidR="00AA1493">
        <w:rPr>
          <w:rFonts w:asciiTheme="minorHAnsi" w:eastAsia="Times New Roman" w:hAnsiTheme="minorHAnsi"/>
          <w:bCs/>
          <w:lang w:eastAsia="es-EC"/>
        </w:rPr>
        <w:t>.</w:t>
      </w:r>
    </w:p>
    <w:p w:rsidR="00AA1493" w:rsidRPr="00071C21" w:rsidRDefault="00AA1493" w:rsidP="00AF69C7">
      <w:pPr>
        <w:spacing w:after="0" w:line="240" w:lineRule="auto"/>
        <w:jc w:val="both"/>
        <w:rPr>
          <w:rFonts w:asciiTheme="minorHAnsi" w:eastAsia="Times New Roman" w:hAnsiTheme="minorHAnsi"/>
          <w:bCs/>
          <w:lang w:eastAsia="es-EC"/>
        </w:rPr>
      </w:pPr>
    </w:p>
    <w:p w:rsidR="00F51A84" w:rsidRPr="006D36F5" w:rsidRDefault="00E2644D" w:rsidP="006D36F5">
      <w:pPr>
        <w:pStyle w:val="Ttulo1"/>
        <w:spacing w:after="0"/>
        <w:ind w:left="0" w:firstLine="0"/>
        <w:rPr>
          <w:rFonts w:asciiTheme="minorHAnsi" w:hAnsiTheme="minorHAnsi"/>
          <w:kern w:val="0"/>
          <w:sz w:val="22"/>
          <w:szCs w:val="22"/>
        </w:rPr>
      </w:pPr>
      <w:r>
        <w:rPr>
          <w:rFonts w:asciiTheme="minorHAnsi" w:hAnsiTheme="minorHAnsi"/>
          <w:kern w:val="0"/>
          <w:sz w:val="22"/>
          <w:szCs w:val="22"/>
        </w:rPr>
        <w:t>3.5</w:t>
      </w:r>
      <w:r w:rsidR="00AF69C7" w:rsidRPr="00D92870">
        <w:rPr>
          <w:rFonts w:asciiTheme="minorHAnsi" w:hAnsiTheme="minorHAnsi"/>
          <w:kern w:val="0"/>
          <w:sz w:val="22"/>
          <w:szCs w:val="22"/>
        </w:rPr>
        <w:t xml:space="preserve"> Condiciones de</w:t>
      </w:r>
      <w:r w:rsidR="00F51A84">
        <w:rPr>
          <w:rFonts w:asciiTheme="minorHAnsi" w:hAnsiTheme="minorHAnsi"/>
          <w:kern w:val="0"/>
          <w:sz w:val="22"/>
          <w:szCs w:val="22"/>
        </w:rPr>
        <w:t xml:space="preserve"> prestación del servicio</w:t>
      </w:r>
      <w:r w:rsidR="00AF69C7" w:rsidRPr="00D92870">
        <w:rPr>
          <w:rFonts w:asciiTheme="minorHAnsi" w:hAnsiTheme="minorHAnsi"/>
          <w:kern w:val="0"/>
          <w:sz w:val="22"/>
          <w:szCs w:val="22"/>
        </w:rPr>
        <w:t xml:space="preserve">: </w:t>
      </w:r>
      <w:r w:rsidR="00F51A84" w:rsidRPr="00E2053A">
        <w:rPr>
          <w:rFonts w:asciiTheme="minorHAnsi" w:hAnsiTheme="minorHAnsi"/>
          <w:b w:val="0"/>
          <w:kern w:val="0"/>
          <w:sz w:val="22"/>
          <w:szCs w:val="22"/>
        </w:rPr>
        <w:t xml:space="preserve">El lugar de </w:t>
      </w:r>
      <w:r w:rsidR="00C82780">
        <w:rPr>
          <w:rFonts w:asciiTheme="minorHAnsi" w:hAnsiTheme="minorHAnsi"/>
          <w:b w:val="0"/>
          <w:kern w:val="0"/>
          <w:sz w:val="22"/>
          <w:szCs w:val="22"/>
        </w:rPr>
        <w:t xml:space="preserve">prestación </w:t>
      </w:r>
      <w:r w:rsidR="00E2053A">
        <w:rPr>
          <w:rFonts w:asciiTheme="minorHAnsi" w:hAnsiTheme="minorHAnsi"/>
          <w:b w:val="0"/>
          <w:kern w:val="0"/>
          <w:sz w:val="22"/>
          <w:szCs w:val="22"/>
        </w:rPr>
        <w:t>del</w:t>
      </w:r>
      <w:r w:rsidR="00F51A84" w:rsidRPr="00E2053A">
        <w:rPr>
          <w:rFonts w:asciiTheme="minorHAnsi" w:hAnsiTheme="minorHAnsi"/>
          <w:b w:val="0"/>
          <w:kern w:val="0"/>
          <w:sz w:val="22"/>
          <w:szCs w:val="22"/>
        </w:rPr>
        <w:t xml:space="preserve"> servicio</w:t>
      </w:r>
      <w:r w:rsidR="00C82780">
        <w:rPr>
          <w:rFonts w:asciiTheme="minorHAnsi" w:hAnsiTheme="minorHAnsi"/>
          <w:b w:val="0"/>
          <w:kern w:val="0"/>
          <w:sz w:val="22"/>
          <w:szCs w:val="22"/>
        </w:rPr>
        <w:t>, será en la ruta</w:t>
      </w:r>
      <w:r w:rsidR="00F51A84" w:rsidRPr="00E2053A">
        <w:rPr>
          <w:rFonts w:asciiTheme="minorHAnsi" w:hAnsiTheme="minorHAnsi"/>
          <w:b w:val="0"/>
          <w:kern w:val="0"/>
          <w:sz w:val="22"/>
          <w:szCs w:val="22"/>
        </w:rPr>
        <w:t xml:space="preserve"> que indique la entidad contratante, dentro del área de intervención determinada en la ficha de</w:t>
      </w:r>
      <w:r w:rsidR="00B46D84">
        <w:rPr>
          <w:rFonts w:asciiTheme="minorHAnsi" w:hAnsiTheme="minorHAnsi"/>
          <w:b w:val="0"/>
          <w:kern w:val="0"/>
          <w:sz w:val="22"/>
          <w:szCs w:val="22"/>
        </w:rPr>
        <w:t>l</w:t>
      </w:r>
      <w:r w:rsidR="00F51A84" w:rsidRPr="00E2053A">
        <w:rPr>
          <w:rFonts w:asciiTheme="minorHAnsi" w:hAnsiTheme="minorHAnsi"/>
          <w:b w:val="0"/>
          <w:kern w:val="0"/>
          <w:sz w:val="22"/>
          <w:szCs w:val="22"/>
        </w:rPr>
        <w:t xml:space="preserve"> </w:t>
      </w:r>
      <w:r w:rsidR="00B46D84">
        <w:rPr>
          <w:rFonts w:asciiTheme="minorHAnsi" w:hAnsiTheme="minorHAnsi"/>
          <w:b w:val="0"/>
          <w:kern w:val="0"/>
          <w:sz w:val="22"/>
          <w:szCs w:val="22"/>
        </w:rPr>
        <w:t>servicio</w:t>
      </w:r>
      <w:r w:rsidR="005C5DDD">
        <w:rPr>
          <w:rFonts w:asciiTheme="minorHAnsi" w:hAnsiTheme="minorHAnsi"/>
          <w:b w:val="0"/>
          <w:kern w:val="0"/>
          <w:sz w:val="22"/>
          <w:szCs w:val="22"/>
        </w:rPr>
        <w:t xml:space="preserve"> </w:t>
      </w:r>
      <w:r w:rsidR="00F51A84" w:rsidRPr="00E2053A">
        <w:rPr>
          <w:rFonts w:asciiTheme="minorHAnsi" w:hAnsiTheme="minorHAnsi"/>
          <w:b w:val="0"/>
          <w:kern w:val="0"/>
          <w:sz w:val="22"/>
          <w:szCs w:val="22"/>
        </w:rPr>
        <w:t xml:space="preserve">específico o de la provincia donde se encuentre domiciliado el proveedor catalogado, salvo el caso en que por requerimiento de la entidad contratante, previa aceptación del proveedor, deba </w:t>
      </w:r>
      <w:r w:rsidR="00C82780">
        <w:rPr>
          <w:rFonts w:asciiTheme="minorHAnsi" w:hAnsiTheme="minorHAnsi"/>
          <w:b w:val="0"/>
          <w:kern w:val="0"/>
          <w:sz w:val="22"/>
          <w:szCs w:val="22"/>
        </w:rPr>
        <w:t xml:space="preserve">efectuarse </w:t>
      </w:r>
      <w:r w:rsidR="005F025F">
        <w:rPr>
          <w:rFonts w:asciiTheme="minorHAnsi" w:hAnsiTheme="minorHAnsi"/>
          <w:b w:val="0"/>
          <w:kern w:val="0"/>
          <w:sz w:val="22"/>
          <w:szCs w:val="22"/>
        </w:rPr>
        <w:t xml:space="preserve">el servicio </w:t>
      </w:r>
      <w:r w:rsidR="00F51A84" w:rsidRPr="00E2053A">
        <w:rPr>
          <w:rFonts w:asciiTheme="minorHAnsi" w:hAnsiTheme="minorHAnsi"/>
          <w:b w:val="0"/>
          <w:kern w:val="0"/>
          <w:sz w:val="22"/>
          <w:szCs w:val="22"/>
        </w:rPr>
        <w:t>en un área diferente a la de su domicilio.</w:t>
      </w:r>
    </w:p>
    <w:p w:rsidR="00460D91" w:rsidRPr="00A8044E" w:rsidRDefault="00460D91"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lastRenderedPageBreak/>
        <w:t>Recepción técnica:</w:t>
      </w:r>
      <w:r w:rsidRPr="00A8044E">
        <w:rPr>
          <w:rFonts w:asciiTheme="minorHAnsi" w:eastAsia="Times New Roman" w:hAnsiTheme="minorHAnsi"/>
          <w:color w:val="000000"/>
          <w:lang w:eastAsia="es-EC"/>
        </w:rPr>
        <w:t xml:space="preserve"> Se realizará por un delegado técnico, designado por la entidad contratante, quien verificará, monitoreará y </w:t>
      </w:r>
      <w:r w:rsidR="00AA1493">
        <w:rPr>
          <w:rFonts w:asciiTheme="minorHAnsi" w:eastAsia="Times New Roman" w:hAnsiTheme="minorHAnsi"/>
          <w:color w:val="000000"/>
          <w:lang w:eastAsia="es-EC"/>
        </w:rPr>
        <w:t xml:space="preserve">controlará el cumplimiento de </w:t>
      </w:r>
      <w:r w:rsidR="00AA1493">
        <w:rPr>
          <w:rFonts w:asciiTheme="minorHAnsi" w:hAnsiTheme="minorHAnsi"/>
          <w:bCs/>
        </w:rPr>
        <w:t xml:space="preserve">los términos de referencia </w:t>
      </w:r>
      <w:r w:rsidR="005F025F">
        <w:rPr>
          <w:rFonts w:asciiTheme="minorHAnsi" w:eastAsia="Times New Roman" w:hAnsiTheme="minorHAnsi"/>
          <w:color w:val="000000"/>
          <w:lang w:eastAsia="es-EC"/>
        </w:rPr>
        <w:t xml:space="preserve">o términos de referencia </w:t>
      </w:r>
      <w:r w:rsidRPr="00A8044E">
        <w:rPr>
          <w:rFonts w:asciiTheme="minorHAnsi" w:eastAsia="Times New Roman" w:hAnsiTheme="minorHAnsi"/>
          <w:color w:val="000000"/>
          <w:lang w:eastAsia="es-EC"/>
        </w:rPr>
        <w:t xml:space="preserve">del </w:t>
      </w:r>
      <w:r w:rsidR="00A21153">
        <w:rPr>
          <w:rFonts w:asciiTheme="minorHAnsi" w:eastAsia="Times New Roman" w:hAnsiTheme="minorHAnsi"/>
          <w:color w:val="000000"/>
          <w:lang w:eastAsia="es-EC"/>
        </w:rPr>
        <w:t>servicio</w:t>
      </w:r>
      <w:r w:rsidRPr="00A8044E">
        <w:rPr>
          <w:rFonts w:asciiTheme="minorHAnsi" w:eastAsia="Times New Roman" w:hAnsiTheme="minorHAnsi"/>
          <w:color w:val="000000"/>
          <w:lang w:eastAsia="es-EC"/>
        </w:rPr>
        <w:t>; y, emitirá el</w:t>
      </w:r>
      <w:r w:rsidR="0044609B" w:rsidRPr="00A8044E">
        <w:rPr>
          <w:rFonts w:asciiTheme="minorHAnsi" w:eastAsia="Times New Roman" w:hAnsiTheme="minorHAnsi"/>
          <w:color w:val="000000"/>
          <w:lang w:eastAsia="es-EC"/>
        </w:rPr>
        <w:t xml:space="preserve"> (los)</w:t>
      </w:r>
      <w:r w:rsidRPr="00A8044E">
        <w:rPr>
          <w:rFonts w:asciiTheme="minorHAnsi" w:eastAsia="Times New Roman" w:hAnsiTheme="minorHAnsi"/>
          <w:color w:val="000000"/>
          <w:lang w:eastAsia="es-EC"/>
        </w:rPr>
        <w:t xml:space="preserve"> reporte</w:t>
      </w:r>
      <w:r w:rsidR="0044609B" w:rsidRPr="00A8044E">
        <w:rPr>
          <w:rFonts w:asciiTheme="minorHAnsi" w:eastAsia="Times New Roman" w:hAnsiTheme="minorHAnsi"/>
          <w:color w:val="000000"/>
          <w:lang w:eastAsia="es-EC"/>
        </w:rPr>
        <w:t xml:space="preserve"> (s)</w:t>
      </w:r>
      <w:r w:rsidRPr="00A8044E">
        <w:rPr>
          <w:rFonts w:asciiTheme="minorHAnsi" w:eastAsia="Times New Roman" w:hAnsiTheme="minorHAnsi"/>
          <w:color w:val="000000"/>
          <w:lang w:eastAsia="es-EC"/>
        </w:rPr>
        <w:t xml:space="preserve"> de control respectivos, de acuerdo con lo establecido en el pliego</w:t>
      </w:r>
      <w:r w:rsidR="00C85AA5">
        <w:rPr>
          <w:rFonts w:asciiTheme="minorHAnsi" w:eastAsia="Times New Roman" w:hAnsiTheme="minorHAnsi"/>
          <w:color w:val="000000"/>
          <w:lang w:eastAsia="es-EC"/>
        </w:rPr>
        <w:t xml:space="preserve">, en el acuerdo de compromiso </w:t>
      </w:r>
      <w:r w:rsidRPr="00A8044E">
        <w:rPr>
          <w:rFonts w:asciiTheme="minorHAnsi" w:eastAsia="Times New Roman" w:hAnsiTheme="minorHAnsi"/>
          <w:color w:val="000000"/>
          <w:lang w:eastAsia="es-EC"/>
        </w:rPr>
        <w:t xml:space="preserve">y ficha del </w:t>
      </w:r>
      <w:r w:rsidR="005F025F">
        <w:rPr>
          <w:rFonts w:asciiTheme="minorHAnsi" w:eastAsia="Times New Roman" w:hAnsiTheme="minorHAnsi"/>
          <w:color w:val="000000"/>
          <w:lang w:eastAsia="es-EC"/>
        </w:rPr>
        <w:t xml:space="preserve">producto </w:t>
      </w:r>
      <w:r w:rsidRPr="00A8044E">
        <w:rPr>
          <w:rFonts w:asciiTheme="minorHAnsi" w:eastAsia="Times New Roman" w:hAnsiTheme="minorHAnsi"/>
          <w:color w:val="000000"/>
          <w:lang w:eastAsia="es-EC"/>
        </w:rPr>
        <w:t>específico, documento que servirá de base a los responsables de la recepción administrativa para la suscripción del acta correspondiente.</w:t>
      </w:r>
    </w:p>
    <w:p w:rsidR="008775AB" w:rsidRPr="00A8044E" w:rsidRDefault="008775AB" w:rsidP="008775AB">
      <w:pPr>
        <w:pStyle w:val="Prrafodelista"/>
        <w:spacing w:after="0" w:line="240" w:lineRule="auto"/>
        <w:ind w:left="499"/>
        <w:contextualSpacing w:val="0"/>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t>Recepción administrativa:</w:t>
      </w:r>
      <w:r w:rsidRPr="00A8044E">
        <w:rPr>
          <w:rFonts w:asciiTheme="minorHAnsi" w:eastAsia="Times New Roman" w:hAnsiTheme="minorHAnsi"/>
          <w:color w:val="000000"/>
          <w:lang w:eastAsia="es-EC"/>
        </w:rPr>
        <w:t xml:space="preserve"> La recepción de</w:t>
      </w:r>
      <w:r w:rsidR="00E53F63">
        <w:rPr>
          <w:rFonts w:asciiTheme="minorHAnsi" w:eastAsia="Times New Roman" w:hAnsiTheme="minorHAnsi"/>
          <w:color w:val="000000"/>
          <w:lang w:eastAsia="es-EC"/>
        </w:rPr>
        <w:t xml:space="preserve"> </w:t>
      </w:r>
      <w:r w:rsidR="003F322B">
        <w:rPr>
          <w:rFonts w:asciiTheme="minorHAnsi" w:eastAsia="Times New Roman" w:hAnsiTheme="minorHAnsi"/>
          <w:color w:val="000000"/>
          <w:lang w:eastAsia="es-EC"/>
        </w:rPr>
        <w:t xml:space="preserve">la prestación del servicio </w:t>
      </w:r>
      <w:r w:rsidRPr="00A8044E">
        <w:rPr>
          <w:rFonts w:asciiTheme="minorHAnsi" w:eastAsia="Times New Roman" w:hAnsiTheme="minorHAnsi"/>
          <w:color w:val="000000"/>
          <w:lang w:eastAsia="es-EC"/>
        </w:rPr>
        <w:t>se realizará a entera satisfacción de la entidad contratante, la misma que se encuentra a cargo de los responsables designados por la entidad y un representante autorizado por el proveedor, de conformidad a lo establecido en el artículo 124 del RGLOSNCP.</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De acuerdo con los lineamientos internos de cada entidad contratante, se podrá incluir uno o más delegados los cuales controlarán la </w:t>
      </w:r>
      <w:r w:rsidR="004A34B0">
        <w:rPr>
          <w:rFonts w:asciiTheme="minorHAnsi" w:eastAsia="Times New Roman" w:hAnsiTheme="minorHAnsi"/>
          <w:color w:val="000000"/>
          <w:lang w:eastAsia="es-EC"/>
        </w:rPr>
        <w:t>prestación</w:t>
      </w:r>
      <w:r w:rsidR="00D303AA">
        <w:rPr>
          <w:rFonts w:asciiTheme="minorHAnsi" w:eastAsia="Times New Roman" w:hAnsiTheme="minorHAnsi"/>
          <w:color w:val="000000"/>
          <w:lang w:eastAsia="es-EC"/>
        </w:rPr>
        <w:t xml:space="preserve"> del servicio</w:t>
      </w:r>
      <w:r w:rsidR="003F322B">
        <w:rPr>
          <w:rFonts w:asciiTheme="minorHAnsi" w:eastAsia="Times New Roman" w:hAnsiTheme="minorHAnsi"/>
          <w:color w:val="000000"/>
          <w:lang w:eastAsia="es-EC"/>
        </w:rPr>
        <w:t xml:space="preserve"> </w:t>
      </w:r>
      <w:r w:rsidRPr="00A8044E">
        <w:rPr>
          <w:rFonts w:asciiTheme="minorHAnsi" w:eastAsia="Times New Roman" w:hAnsiTheme="minorHAnsi"/>
          <w:color w:val="000000"/>
          <w:lang w:eastAsia="es-EC"/>
        </w:rPr>
        <w:t xml:space="preserve">y los documentos habilitantes (orden de compra y factura). </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Estos funcionarios serán administrativa y pecuniariamente responsables por las cantidades recibidas y los datos que </w:t>
      </w:r>
      <w:r w:rsidR="003F322B">
        <w:rPr>
          <w:rFonts w:asciiTheme="minorHAnsi" w:eastAsia="Times New Roman" w:hAnsiTheme="minorHAnsi"/>
          <w:color w:val="000000"/>
          <w:lang w:eastAsia="es-EC"/>
        </w:rPr>
        <w:t xml:space="preserve">se </w:t>
      </w:r>
      <w:r w:rsidRPr="00A8044E">
        <w:rPr>
          <w:rFonts w:asciiTheme="minorHAnsi" w:eastAsia="Times New Roman" w:hAnsiTheme="minorHAnsi"/>
          <w:color w:val="000000"/>
          <w:lang w:eastAsia="es-EC"/>
        </w:rPr>
        <w:t>consignen en las actas de entrega – recepción.</w:t>
      </w:r>
    </w:p>
    <w:p w:rsidR="0083350A" w:rsidRPr="00A8044E" w:rsidRDefault="0083350A" w:rsidP="00AF69C7">
      <w:pPr>
        <w:spacing w:after="0" w:line="240" w:lineRule="auto"/>
        <w:jc w:val="both"/>
        <w:rPr>
          <w:rFonts w:asciiTheme="minorHAnsi" w:eastAsia="Times New Roman" w:hAnsiTheme="minorHAnsi"/>
          <w:color w:val="000000"/>
          <w:lang w:eastAsia="es-EC"/>
        </w:rPr>
      </w:pPr>
    </w:p>
    <w:p w:rsidR="00AF69C7" w:rsidRPr="00036360" w:rsidRDefault="00AF69C7" w:rsidP="00DD1BC2">
      <w:pPr>
        <w:pStyle w:val="Prrafodelista"/>
        <w:numPr>
          <w:ilvl w:val="2"/>
          <w:numId w:val="22"/>
        </w:numPr>
        <w:tabs>
          <w:tab w:val="left" w:pos="0"/>
        </w:tabs>
        <w:spacing w:after="0" w:line="240" w:lineRule="auto"/>
        <w:ind w:left="0" w:firstLine="0"/>
        <w:jc w:val="both"/>
        <w:outlineLvl w:val="1"/>
        <w:rPr>
          <w:rFonts w:asciiTheme="minorHAnsi" w:eastAsia="Times New Roman" w:hAnsiTheme="minorHAnsi"/>
          <w:lang w:eastAsia="es-EC"/>
        </w:rPr>
      </w:pPr>
      <w:r w:rsidRPr="00036360">
        <w:rPr>
          <w:rFonts w:asciiTheme="minorHAnsi" w:eastAsia="Times New Roman" w:hAnsiTheme="minorHAnsi"/>
          <w:b/>
          <w:bCs/>
          <w:lang w:eastAsia="es-EC"/>
        </w:rPr>
        <w:t xml:space="preserve">Obligaciones del proveedor catalogado: </w:t>
      </w:r>
      <w:r w:rsidRPr="00036360">
        <w:rPr>
          <w:rFonts w:asciiTheme="minorHAnsi" w:eastAsia="Times New Roman" w:hAnsiTheme="minorHAnsi"/>
          <w:bCs/>
          <w:lang w:eastAsia="es-EC"/>
        </w:rPr>
        <w:t>Además de las conteni</w:t>
      </w:r>
      <w:r w:rsidR="008B18CD" w:rsidRPr="00036360">
        <w:rPr>
          <w:rFonts w:asciiTheme="minorHAnsi" w:eastAsia="Times New Roman" w:hAnsiTheme="minorHAnsi"/>
          <w:bCs/>
          <w:lang w:eastAsia="es-EC"/>
        </w:rPr>
        <w:t>das en la LOSNCP, su reglamento</w:t>
      </w:r>
      <w:r w:rsidRPr="00036360">
        <w:rPr>
          <w:rFonts w:asciiTheme="minorHAnsi" w:eastAsia="Times New Roman" w:hAnsiTheme="minorHAnsi"/>
          <w:bCs/>
          <w:lang w:eastAsia="es-EC"/>
        </w:rPr>
        <w:t>, resoluciones, normas supletorias y complementarias a los procedimientos de contratación pública, el proveedor catalogado deberá cumplir con las siguientes obligaciones:</w:t>
      </w:r>
    </w:p>
    <w:p w:rsidR="008775AB" w:rsidRPr="00A8044E" w:rsidRDefault="008775AB" w:rsidP="008775AB">
      <w:pPr>
        <w:pStyle w:val="Prrafodelista"/>
        <w:spacing w:after="0" w:line="240" w:lineRule="auto"/>
        <w:ind w:left="0"/>
        <w:jc w:val="both"/>
        <w:rPr>
          <w:rFonts w:asciiTheme="minorHAnsi" w:eastAsia="Times New Roman" w:hAnsiTheme="minorHAnsi"/>
          <w:lang w:eastAsia="es-EC"/>
        </w:rPr>
      </w:pPr>
    </w:p>
    <w:p w:rsidR="008B18CD" w:rsidRPr="00A8044E" w:rsidRDefault="008B18CD" w:rsidP="00AA1493">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Atender las órdenes de compra directas hasta su capacidad máxima de </w:t>
      </w:r>
      <w:r w:rsidR="001974A0" w:rsidRPr="00A8044E">
        <w:rPr>
          <w:rFonts w:asciiTheme="minorHAnsi" w:eastAsia="Times New Roman" w:hAnsiTheme="minorHAnsi"/>
          <w:lang w:eastAsia="es-EC"/>
        </w:rPr>
        <w:t>producción</w:t>
      </w:r>
      <w:r w:rsidR="003F322B">
        <w:rPr>
          <w:rFonts w:asciiTheme="minorHAnsi" w:eastAsia="Times New Roman" w:hAnsiTheme="minorHAnsi"/>
          <w:lang w:eastAsia="es-EC"/>
        </w:rPr>
        <w:t xml:space="preserve"> o de prestación de servicio</w:t>
      </w:r>
      <w:r w:rsidRPr="00A8044E">
        <w:rPr>
          <w:rFonts w:asciiTheme="minorHAnsi" w:eastAsia="Times New Roman" w:hAnsiTheme="minorHAnsi"/>
          <w:lang w:eastAsia="es-EC"/>
        </w:rPr>
        <w:t xml:space="preserve">. En caso de no hacerlo, se sujetarán a las sanciones establecidas en el </w:t>
      </w:r>
      <w:r w:rsidR="00F81071" w:rsidRPr="00A8044E">
        <w:rPr>
          <w:rFonts w:asciiTheme="minorHAnsi" w:eastAsia="Times New Roman" w:hAnsiTheme="minorHAnsi"/>
          <w:lang w:eastAsia="es-EC"/>
        </w:rPr>
        <w:t>Acuerdo de Compromiso</w:t>
      </w:r>
      <w:r w:rsidR="00632013" w:rsidRPr="00A8044E">
        <w:rPr>
          <w:rFonts w:asciiTheme="minorHAnsi" w:eastAsia="Times New Roman" w:hAnsiTheme="minorHAnsi"/>
          <w:lang w:eastAsia="es-EC"/>
        </w:rPr>
        <w:t xml:space="preserve"> </w:t>
      </w:r>
      <w:r w:rsidR="00F81071" w:rsidRPr="00A8044E">
        <w:rPr>
          <w:rFonts w:asciiTheme="minorHAnsi" w:eastAsia="Times New Roman" w:hAnsiTheme="minorHAnsi"/>
          <w:lang w:eastAsia="es-EC"/>
        </w:rPr>
        <w:t>(Convenio Marco de Ferias Inclusivas)</w:t>
      </w:r>
      <w:r w:rsidRPr="00A8044E">
        <w:rPr>
          <w:rFonts w:asciiTheme="minorHAnsi" w:eastAsia="Times New Roman" w:hAnsiTheme="minorHAnsi"/>
          <w:lang w:eastAsia="es-EC"/>
        </w:rPr>
        <w:t>, salvo que el incumplimiento se haya producido por caso fortuito o fuerza mayor, debidamente comprobado.</w:t>
      </w:r>
    </w:p>
    <w:p w:rsidR="003F322B" w:rsidRDefault="003F322B" w:rsidP="00AA1493">
      <w:pPr>
        <w:pStyle w:val="Prrafodelista"/>
        <w:numPr>
          <w:ilvl w:val="0"/>
          <w:numId w:val="4"/>
        </w:numPr>
        <w:spacing w:after="0" w:line="240" w:lineRule="auto"/>
        <w:ind w:left="714" w:hanging="357"/>
        <w:jc w:val="both"/>
        <w:rPr>
          <w:rFonts w:asciiTheme="minorHAnsi" w:eastAsia="Times New Roman" w:hAnsiTheme="minorHAnsi"/>
          <w:lang w:eastAsia="es-EC"/>
        </w:rPr>
      </w:pPr>
      <w:r w:rsidRPr="003F322B">
        <w:rPr>
          <w:rFonts w:asciiTheme="minorHAnsi" w:eastAsia="Times New Roman" w:hAnsiTheme="minorHAnsi"/>
          <w:lang w:eastAsia="es-EC"/>
        </w:rPr>
        <w:t xml:space="preserve">Garantizar que la prestación del servicio, se realizará en óptimas condiciones, según los términos de referencia contenidos en la ficha del </w:t>
      </w:r>
      <w:r w:rsidR="00B46D84">
        <w:rPr>
          <w:rFonts w:asciiTheme="minorHAnsi" w:eastAsia="Times New Roman" w:hAnsiTheme="minorHAnsi"/>
          <w:lang w:eastAsia="es-EC"/>
        </w:rPr>
        <w:t>servicio</w:t>
      </w:r>
      <w:r w:rsidR="005C5DDD">
        <w:rPr>
          <w:rFonts w:asciiTheme="minorHAnsi" w:eastAsia="Times New Roman" w:hAnsiTheme="minorHAnsi"/>
          <w:lang w:eastAsia="es-EC"/>
        </w:rPr>
        <w:t xml:space="preserve"> </w:t>
      </w:r>
      <w:r w:rsidRPr="003F322B">
        <w:rPr>
          <w:rFonts w:asciiTheme="minorHAnsi" w:eastAsia="Times New Roman" w:hAnsiTheme="minorHAnsi"/>
          <w:lang w:eastAsia="es-EC"/>
        </w:rPr>
        <w:t>específico.</w:t>
      </w:r>
    </w:p>
    <w:p w:rsidR="00732231" w:rsidRPr="00732231" w:rsidRDefault="00732231" w:rsidP="00AA1493">
      <w:pPr>
        <w:pStyle w:val="Prrafodelista"/>
        <w:numPr>
          <w:ilvl w:val="0"/>
          <w:numId w:val="4"/>
        </w:numPr>
        <w:jc w:val="both"/>
        <w:rPr>
          <w:rFonts w:asciiTheme="minorHAnsi" w:eastAsia="Times New Roman" w:hAnsiTheme="minorHAnsi"/>
          <w:lang w:eastAsia="es-EC"/>
        </w:rPr>
      </w:pPr>
      <w:r w:rsidRPr="00AA1493">
        <w:rPr>
          <w:rFonts w:asciiTheme="minorHAnsi" w:eastAsia="Times New Roman" w:hAnsiTheme="minorHAnsi"/>
          <w:lang w:eastAsia="es-EC"/>
        </w:rPr>
        <w:t xml:space="preserve">Prestar el servicio en </w:t>
      </w:r>
      <w:r w:rsidR="00AA1493">
        <w:rPr>
          <w:rFonts w:asciiTheme="minorHAnsi" w:eastAsia="Times New Roman" w:hAnsiTheme="minorHAnsi"/>
          <w:lang w:eastAsia="es-EC"/>
        </w:rPr>
        <w:t xml:space="preserve">el lugar </w:t>
      </w:r>
      <w:r w:rsidRPr="00AA1493">
        <w:rPr>
          <w:rFonts w:asciiTheme="minorHAnsi" w:eastAsia="Times New Roman" w:hAnsiTheme="minorHAnsi"/>
          <w:lang w:eastAsia="es-EC"/>
        </w:rPr>
        <w:t>que indique la Entidad Contratante, dentro del área de intervención determinada en la ficha de</w:t>
      </w:r>
      <w:r w:rsidR="00AA1493" w:rsidRPr="00AA1493">
        <w:rPr>
          <w:rFonts w:asciiTheme="minorHAnsi" w:eastAsia="Times New Roman" w:hAnsiTheme="minorHAnsi"/>
          <w:lang w:eastAsia="es-EC"/>
        </w:rPr>
        <w:t>l servicio a prestar</w:t>
      </w:r>
      <w:r w:rsidR="00AA1493">
        <w:rPr>
          <w:rFonts w:asciiTheme="minorHAnsi" w:eastAsia="Times New Roman" w:hAnsiTheme="minorHAnsi"/>
          <w:lang w:eastAsia="es-EC"/>
        </w:rPr>
        <w:t xml:space="preserve"> </w:t>
      </w:r>
      <w:r w:rsidRPr="00732231">
        <w:rPr>
          <w:rFonts w:asciiTheme="minorHAnsi" w:eastAsia="Times New Roman" w:hAnsiTheme="minorHAnsi"/>
          <w:lang w:eastAsia="es-EC"/>
        </w:rPr>
        <w:t xml:space="preserve">de la provincia donde se encuentre domiciliado o el área de intervención declarada como zona de cobertura, salvo el caso en que por requerimiento de la Entidad Contratante, previa aceptación del proveedor, deba </w:t>
      </w:r>
      <w:r w:rsidR="00847EE1">
        <w:rPr>
          <w:rFonts w:asciiTheme="minorHAnsi" w:eastAsia="Times New Roman" w:hAnsiTheme="minorHAnsi"/>
          <w:lang w:eastAsia="es-EC"/>
        </w:rPr>
        <w:t>prestarse</w:t>
      </w:r>
      <w:r w:rsidRPr="00732231">
        <w:rPr>
          <w:rFonts w:asciiTheme="minorHAnsi" w:eastAsia="Times New Roman" w:hAnsiTheme="minorHAnsi"/>
          <w:lang w:eastAsia="es-EC"/>
        </w:rPr>
        <w:t xml:space="preserve"> el </w:t>
      </w:r>
      <w:r w:rsidR="00847EE1">
        <w:rPr>
          <w:rFonts w:asciiTheme="minorHAnsi" w:eastAsia="Times New Roman" w:hAnsiTheme="minorHAnsi"/>
          <w:lang w:eastAsia="es-EC"/>
        </w:rPr>
        <w:t>servicio</w:t>
      </w:r>
      <w:r w:rsidRPr="00732231">
        <w:rPr>
          <w:rFonts w:asciiTheme="minorHAnsi" w:eastAsia="Times New Roman" w:hAnsiTheme="minorHAnsi"/>
          <w:lang w:eastAsia="es-EC"/>
        </w:rPr>
        <w:t xml:space="preserve"> en un área distinta a las especificadas.</w:t>
      </w:r>
    </w:p>
    <w:p w:rsidR="00AF69C7" w:rsidRPr="00A8044E" w:rsidRDefault="00AF69C7" w:rsidP="00AA1493">
      <w:pPr>
        <w:pStyle w:val="Prrafodelista"/>
        <w:numPr>
          <w:ilvl w:val="0"/>
          <w:numId w:val="4"/>
        </w:numPr>
        <w:spacing w:after="0" w:line="240" w:lineRule="auto"/>
        <w:contextualSpacing w:val="0"/>
        <w:jc w:val="both"/>
        <w:rPr>
          <w:rFonts w:asciiTheme="minorHAnsi" w:hAnsiTheme="minorHAnsi"/>
          <w:lang w:eastAsia="es-EC"/>
        </w:rPr>
      </w:pPr>
      <w:r w:rsidRPr="00A8044E">
        <w:rPr>
          <w:rFonts w:asciiTheme="minorHAnsi" w:hAnsiTheme="minorHAnsi"/>
          <w:lang w:eastAsia="es-EC"/>
        </w:rPr>
        <w:t>Contar con la capacidad técnica (mano de obra, equipamiento, uniformes, entre otros) para el cumplimiento de los requerimientos de las entidades contratantes.</w:t>
      </w:r>
    </w:p>
    <w:p w:rsidR="0095636F" w:rsidRPr="0095636F" w:rsidRDefault="0095636F" w:rsidP="00AA1493">
      <w:pPr>
        <w:pStyle w:val="Prrafodelista"/>
        <w:numPr>
          <w:ilvl w:val="0"/>
          <w:numId w:val="4"/>
        </w:numPr>
        <w:spacing w:after="0" w:line="240" w:lineRule="auto"/>
        <w:ind w:left="714" w:hanging="357"/>
        <w:jc w:val="both"/>
        <w:rPr>
          <w:rFonts w:asciiTheme="minorHAnsi" w:eastAsia="Times New Roman" w:hAnsiTheme="minorHAnsi"/>
          <w:lang w:eastAsia="es-EC"/>
        </w:rPr>
      </w:pPr>
      <w:r w:rsidRPr="0095636F">
        <w:rPr>
          <w:rFonts w:asciiTheme="minorHAnsi" w:eastAsia="Times New Roman" w:hAnsiTheme="minorHAnsi"/>
          <w:lang w:eastAsia="es-EC"/>
        </w:rPr>
        <w:t xml:space="preserve">Prestar el servicio en los plazos previstos por la entidad contratante o según cronograma establecido de mutuo acuerdo; y, conformidad con lo determinado en la ficha técnica del </w:t>
      </w:r>
      <w:r w:rsidR="00B46D84">
        <w:rPr>
          <w:rFonts w:asciiTheme="minorHAnsi" w:eastAsia="Times New Roman" w:hAnsiTheme="minorHAnsi"/>
          <w:lang w:eastAsia="es-EC"/>
        </w:rPr>
        <w:t>servicio</w:t>
      </w:r>
      <w:r w:rsidR="005C5DDD">
        <w:rPr>
          <w:rFonts w:asciiTheme="minorHAnsi" w:eastAsia="Times New Roman" w:hAnsiTheme="minorHAnsi"/>
          <w:lang w:eastAsia="es-EC"/>
        </w:rPr>
        <w:t xml:space="preserve"> </w:t>
      </w:r>
      <w:r w:rsidRPr="0095636F">
        <w:rPr>
          <w:rFonts w:asciiTheme="minorHAnsi" w:eastAsia="Times New Roman" w:hAnsiTheme="minorHAnsi"/>
          <w:lang w:eastAsia="es-EC"/>
        </w:rPr>
        <w:t>específico respectivo.</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Los sueldos y salarios que pague el proveedor a sus trabajadores se fijarán libremente, pero en ningún caso serán inferiores a los mínimos legales vigentes en el país.</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deberá pagar los sueldos, salarios y remuneraciones a su personal, sin otros descuentos q</w:t>
      </w:r>
      <w:r w:rsidR="0095636F">
        <w:rPr>
          <w:rFonts w:asciiTheme="minorHAnsi" w:eastAsia="Times New Roman" w:hAnsiTheme="minorHAnsi"/>
          <w:lang w:eastAsia="es-EC"/>
        </w:rPr>
        <w:t>ue aquellos autorizados por la L</w:t>
      </w:r>
      <w:r w:rsidRPr="00A8044E">
        <w:rPr>
          <w:rFonts w:asciiTheme="minorHAnsi" w:eastAsia="Times New Roman" w:hAnsiTheme="minorHAnsi"/>
          <w:lang w:eastAsia="es-EC"/>
        </w:rPr>
        <w:t xml:space="preserve">ey, y en total conformidad con las leyes vigentes. Los contratos de trabajo deberán ceñirse estrictamente a las leyes laborales del Ecuador. </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Serán también de cuenta del proveedor catalogado y a su costo, todas las obligaciones a las que está sujeto según las leyes, normas y reglamentos relativos a la seguridad social.</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catalogado se comprometerá a no contratar a personas menores de edad para realizar actividad alguna durante la ejecución de la orden de compra; y que, en caso de que las autoridades del ramo determinaren o descubrieren tal práctica, se </w:t>
      </w:r>
      <w:r w:rsidRPr="00A8044E">
        <w:rPr>
          <w:rFonts w:asciiTheme="minorHAnsi" w:eastAsia="Times New Roman" w:hAnsiTheme="minorHAnsi"/>
          <w:lang w:eastAsia="es-EC"/>
        </w:rPr>
        <w:lastRenderedPageBreak/>
        <w:t xml:space="preserve">someterá y aceptará las sanciones que de aquella puedan derivarse, incluso la terminación unilateral y anticipada del Acuerdo de Compromiso (Convenio Marco </w:t>
      </w:r>
      <w:r w:rsidR="00F55591">
        <w:rPr>
          <w:rFonts w:asciiTheme="minorHAnsi" w:eastAsia="Times New Roman" w:hAnsiTheme="minorHAnsi"/>
          <w:lang w:eastAsia="es-EC"/>
        </w:rPr>
        <w:t>de</w:t>
      </w:r>
      <w:r w:rsidRPr="00A8044E">
        <w:rPr>
          <w:rFonts w:asciiTheme="minorHAnsi" w:eastAsia="Times New Roman" w:hAnsiTheme="minorHAnsi"/>
          <w:lang w:eastAsia="es-EC"/>
        </w:rPr>
        <w:t xml:space="preserve"> Feria Inclusiva), con las consecuencias legales y reglamentarias pertinentes.</w:t>
      </w: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Responder y gestionar, según corresponda, todos los casos de reclamos y/o consultas reportados por el SERCOP y/o las entidades contratantes, en un plazo máximo de cuarenta y ocho (48) horas.</w:t>
      </w:r>
    </w:p>
    <w:p w:rsidR="0095636F" w:rsidRDefault="008B18CD" w:rsidP="0095636F">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Entregar a la entidad contratante en los tiempos previstos, las garantías establecidas en el presente pliego.</w:t>
      </w:r>
    </w:p>
    <w:p w:rsidR="0095636F" w:rsidRDefault="0095636F" w:rsidP="009E7455">
      <w:pPr>
        <w:pStyle w:val="Prrafodelista"/>
        <w:numPr>
          <w:ilvl w:val="0"/>
          <w:numId w:val="4"/>
        </w:numPr>
        <w:spacing w:after="0" w:line="240" w:lineRule="auto"/>
        <w:contextualSpacing w:val="0"/>
        <w:jc w:val="both"/>
        <w:rPr>
          <w:rFonts w:asciiTheme="minorHAnsi" w:eastAsia="Times New Roman" w:hAnsiTheme="minorHAnsi"/>
          <w:lang w:eastAsia="es-EC"/>
        </w:rPr>
      </w:pPr>
      <w:r w:rsidRPr="0095636F">
        <w:rPr>
          <w:rFonts w:asciiTheme="minorHAnsi" w:eastAsia="Times New Roman" w:hAnsiTheme="minorHAnsi"/>
          <w:lang w:eastAsia="es-EC"/>
        </w:rPr>
        <w:t xml:space="preserve">Aceptar que el SERCOP directamente o a través de terceros, verifique el cumplimiento de los términos de referencia para la prestación del servicio, en cualquier momento de la ejecución de la orden de compra, durante la vigencia del Acuerdo de Compromiso (Convenio Marco de Ferias Inclusivas). De ser el caso, se verificará mediante la constatación in situ; para lo cual dará todas las facilidades y proporcionará la información que le sea requerida. </w:t>
      </w:r>
    </w:p>
    <w:p w:rsidR="00762965" w:rsidRDefault="00762965" w:rsidP="009E7455">
      <w:pPr>
        <w:spacing w:after="0" w:line="240" w:lineRule="auto"/>
        <w:jc w:val="both"/>
        <w:rPr>
          <w:rFonts w:asciiTheme="minorHAnsi" w:eastAsia="Times New Roman" w:hAnsiTheme="minorHAnsi"/>
          <w:lang w:eastAsia="es-EC"/>
        </w:rPr>
      </w:pPr>
    </w:p>
    <w:p w:rsidR="00762965" w:rsidRDefault="00762965" w:rsidP="009E7455">
      <w:pPr>
        <w:tabs>
          <w:tab w:val="left" w:pos="-567"/>
        </w:tabs>
        <w:suppressAutoHyphens/>
        <w:spacing w:after="0" w:line="240" w:lineRule="auto"/>
        <w:jc w:val="both"/>
        <w:rPr>
          <w:rFonts w:asciiTheme="minorHAnsi" w:hAnsiTheme="minorHAnsi"/>
        </w:rPr>
      </w:pPr>
      <w:r>
        <w:rPr>
          <w:rFonts w:asciiTheme="minorHAnsi" w:hAnsiTheme="minorHAnsi"/>
          <w:b/>
        </w:rPr>
        <w:t xml:space="preserve">3.5.2. </w:t>
      </w:r>
      <w:r w:rsidRPr="00762965">
        <w:rPr>
          <w:rFonts w:asciiTheme="minorHAnsi" w:hAnsiTheme="minorHAnsi"/>
          <w:b/>
        </w:rPr>
        <w:t>Prohibiciones del proveedor catalogado:</w:t>
      </w:r>
      <w:r>
        <w:rPr>
          <w:rFonts w:asciiTheme="minorHAnsi" w:hAnsiTheme="minorHAnsi"/>
        </w:rPr>
        <w:t xml:space="preserve"> </w:t>
      </w:r>
      <w:r w:rsidRPr="00F31103">
        <w:rPr>
          <w:rFonts w:asciiTheme="minorHAnsi" w:hAnsiTheme="minorHAnsi"/>
        </w:rPr>
        <w:t>El proveedor catalogado estará sujeto a las siguientes prohibiciones:</w:t>
      </w:r>
    </w:p>
    <w:p w:rsidR="00762965" w:rsidRPr="00F31103" w:rsidRDefault="00762965" w:rsidP="009E7455">
      <w:pPr>
        <w:tabs>
          <w:tab w:val="left" w:pos="-567"/>
        </w:tabs>
        <w:suppressAutoHyphens/>
        <w:spacing w:after="0" w:line="240" w:lineRule="auto"/>
        <w:jc w:val="both"/>
        <w:rPr>
          <w:rFonts w:asciiTheme="minorHAnsi" w:hAnsiTheme="minorHAnsi"/>
        </w:rPr>
      </w:pPr>
    </w:p>
    <w:p w:rsidR="00762965" w:rsidRPr="00762965" w:rsidRDefault="00762965" w:rsidP="009E7455">
      <w:pPr>
        <w:pStyle w:val="Prrafodelista"/>
        <w:numPr>
          <w:ilvl w:val="0"/>
          <w:numId w:val="26"/>
        </w:numPr>
        <w:spacing w:after="0" w:line="240" w:lineRule="auto"/>
        <w:contextualSpacing w:val="0"/>
        <w:jc w:val="both"/>
        <w:rPr>
          <w:rFonts w:asciiTheme="minorHAnsi" w:eastAsia="Times New Roman" w:hAnsiTheme="minorHAnsi"/>
          <w:lang w:eastAsia="es-EC"/>
        </w:rPr>
      </w:pPr>
      <w:r w:rsidRPr="00762965">
        <w:rPr>
          <w:rFonts w:asciiTheme="minorHAnsi" w:eastAsia="Times New Roman" w:hAnsiTheme="minorHAnsi"/>
          <w:lang w:eastAsia="es-EC"/>
        </w:rPr>
        <w:t>No se permite bajo ningún concepto que el personal preste el servicio bajo efectos de bebidas alcohólicas, o sustancias sujetas a fiscalización.</w:t>
      </w:r>
    </w:p>
    <w:p w:rsidR="00482731" w:rsidRDefault="00762965" w:rsidP="009E7455">
      <w:pPr>
        <w:pStyle w:val="Prrafodelista"/>
        <w:numPr>
          <w:ilvl w:val="0"/>
          <w:numId w:val="26"/>
        </w:numPr>
        <w:spacing w:after="0" w:line="240" w:lineRule="auto"/>
        <w:contextualSpacing w:val="0"/>
        <w:jc w:val="both"/>
        <w:rPr>
          <w:rFonts w:asciiTheme="minorHAnsi" w:eastAsia="Times New Roman" w:hAnsiTheme="minorHAnsi"/>
          <w:lang w:eastAsia="es-EC"/>
        </w:rPr>
      </w:pPr>
      <w:r w:rsidRPr="00762965">
        <w:rPr>
          <w:rFonts w:asciiTheme="minorHAnsi" w:eastAsia="Times New Roman" w:hAnsiTheme="minorHAnsi"/>
          <w:lang w:eastAsia="es-EC"/>
        </w:rPr>
        <w:t>No se permite que el personal utilice vocabulario soez en la prestación del servicio.</w:t>
      </w:r>
    </w:p>
    <w:p w:rsidR="00762965" w:rsidRPr="00482731" w:rsidRDefault="00762965" w:rsidP="009E7455">
      <w:pPr>
        <w:pStyle w:val="Prrafodelista"/>
        <w:numPr>
          <w:ilvl w:val="0"/>
          <w:numId w:val="26"/>
        </w:numPr>
        <w:spacing w:after="0" w:line="240" w:lineRule="auto"/>
        <w:contextualSpacing w:val="0"/>
        <w:jc w:val="both"/>
        <w:rPr>
          <w:rFonts w:asciiTheme="minorHAnsi" w:eastAsia="Times New Roman" w:hAnsiTheme="minorHAnsi"/>
          <w:lang w:eastAsia="es-EC"/>
        </w:rPr>
      </w:pPr>
      <w:r w:rsidRPr="00482731">
        <w:rPr>
          <w:rFonts w:asciiTheme="minorHAnsi" w:eastAsia="Times New Roman" w:hAnsiTheme="minorHAnsi"/>
          <w:lang w:eastAsia="es-EC"/>
        </w:rPr>
        <w:t>No se permite realizar labores distintas a las establecidas en el cronograma de trabajo, contrarias a las definidas en los</w:t>
      </w:r>
      <w:r w:rsidRPr="00482731">
        <w:rPr>
          <w:rFonts w:asciiTheme="minorHAnsi" w:hAnsiTheme="minorHAnsi"/>
        </w:rPr>
        <w:t xml:space="preserve"> términos de re</w:t>
      </w:r>
      <w:r w:rsidR="00482731" w:rsidRPr="00482731">
        <w:rPr>
          <w:rFonts w:asciiTheme="minorHAnsi" w:hAnsiTheme="minorHAnsi"/>
        </w:rPr>
        <w:t>ferencia de la ficha de servicio</w:t>
      </w:r>
      <w:r w:rsidRPr="00482731">
        <w:rPr>
          <w:rFonts w:asciiTheme="minorHAnsi" w:hAnsiTheme="minorHAnsi"/>
        </w:rPr>
        <w:t xml:space="preserve"> específico.</w:t>
      </w:r>
    </w:p>
    <w:p w:rsidR="00E2644D" w:rsidRDefault="00E2644D" w:rsidP="009E7455">
      <w:pPr>
        <w:pStyle w:val="Prrafodelista"/>
        <w:spacing w:after="0" w:line="240" w:lineRule="auto"/>
        <w:ind w:left="0"/>
        <w:contextualSpacing w:val="0"/>
        <w:jc w:val="both"/>
        <w:outlineLvl w:val="1"/>
        <w:rPr>
          <w:rFonts w:asciiTheme="minorHAnsi" w:eastAsia="Times New Roman" w:hAnsiTheme="minorHAnsi"/>
          <w:lang w:eastAsia="es-EC"/>
        </w:rPr>
      </w:pPr>
    </w:p>
    <w:p w:rsidR="00AF69C7" w:rsidRPr="00DD1BC2" w:rsidRDefault="00AF69C7" w:rsidP="009E7455">
      <w:pPr>
        <w:pStyle w:val="Prrafodelista"/>
        <w:numPr>
          <w:ilvl w:val="2"/>
          <w:numId w:val="26"/>
        </w:numPr>
        <w:spacing w:after="0" w:line="240" w:lineRule="auto"/>
        <w:ind w:left="0" w:firstLine="0"/>
        <w:jc w:val="both"/>
        <w:outlineLvl w:val="1"/>
        <w:rPr>
          <w:rFonts w:asciiTheme="minorHAnsi" w:eastAsia="Times New Roman" w:hAnsiTheme="minorHAnsi"/>
          <w:lang w:eastAsia="es-EC"/>
        </w:rPr>
      </w:pPr>
      <w:r w:rsidRPr="00DD1BC2">
        <w:rPr>
          <w:rFonts w:asciiTheme="minorHAnsi" w:eastAsia="Times New Roman" w:hAnsiTheme="minorHAnsi"/>
          <w:b/>
          <w:bCs/>
          <w:lang w:eastAsia="es-EC"/>
        </w:rPr>
        <w:t xml:space="preserve">Obligaciones de la entidad generadora de la orden de compra: </w:t>
      </w:r>
      <w:r w:rsidRPr="00DD1BC2">
        <w:rPr>
          <w:rFonts w:asciiTheme="minorHAnsi" w:eastAsia="Times New Roman" w:hAnsiTheme="minorHAnsi"/>
          <w:bCs/>
          <w:lang w:eastAsia="es-EC"/>
        </w:rPr>
        <w:t>Además de las conteni</w:t>
      </w:r>
      <w:r w:rsidR="008B18CD" w:rsidRPr="00DD1BC2">
        <w:rPr>
          <w:rFonts w:asciiTheme="minorHAnsi" w:eastAsia="Times New Roman" w:hAnsiTheme="minorHAnsi"/>
          <w:bCs/>
          <w:lang w:eastAsia="es-EC"/>
        </w:rPr>
        <w:t>das en la LOSNCP, su reglamento</w:t>
      </w:r>
      <w:r w:rsidRPr="00DD1BC2">
        <w:rPr>
          <w:rFonts w:asciiTheme="minorHAnsi" w:eastAsia="Times New Roman" w:hAnsiTheme="minorHAnsi"/>
          <w:bCs/>
          <w:lang w:eastAsia="es-EC"/>
        </w:rPr>
        <w:t>, resoluciones, normas supletorias  y complementarias a los procedimientos de contratación pública, serán obligaciones de las entidades contratantes generadoras de órdenes de compra, las siguientes:</w:t>
      </w:r>
    </w:p>
    <w:p w:rsidR="008775AB" w:rsidRPr="00A8044E" w:rsidRDefault="008775AB" w:rsidP="009E7455">
      <w:pPr>
        <w:pStyle w:val="Prrafodelista"/>
        <w:spacing w:after="0" w:line="240" w:lineRule="auto"/>
        <w:ind w:left="0"/>
        <w:contextualSpacing w:val="0"/>
        <w:jc w:val="both"/>
        <w:rPr>
          <w:rFonts w:asciiTheme="minorHAnsi" w:eastAsia="Times New Roman" w:hAnsiTheme="minorHAnsi"/>
          <w:lang w:eastAsia="es-EC"/>
        </w:rPr>
      </w:pPr>
    </w:p>
    <w:p w:rsidR="00D57081" w:rsidRDefault="008B18CD" w:rsidP="009E7455">
      <w:pPr>
        <w:pStyle w:val="Prrafodelista"/>
        <w:numPr>
          <w:ilvl w:val="0"/>
          <w:numId w:val="5"/>
        </w:numPr>
        <w:spacing w:after="0" w:line="240" w:lineRule="auto"/>
        <w:jc w:val="both"/>
        <w:rPr>
          <w:rFonts w:asciiTheme="minorHAnsi" w:eastAsia="Times New Roman" w:hAnsiTheme="minorHAnsi"/>
          <w:lang w:eastAsia="es-EC"/>
        </w:rPr>
      </w:pPr>
      <w:r w:rsidRPr="00D57081">
        <w:rPr>
          <w:rFonts w:asciiTheme="minorHAnsi" w:eastAsia="Times New Roman" w:hAnsiTheme="minorHAnsi"/>
          <w:lang w:eastAsia="es-EC"/>
        </w:rPr>
        <w:t xml:space="preserve">Solicitar las garantías específicas aplicables a cada orden de compra, según lo establecido en la LOSNCP. </w:t>
      </w:r>
    </w:p>
    <w:p w:rsidR="00D57081" w:rsidRPr="00D57081" w:rsidRDefault="00D57081" w:rsidP="00D57081">
      <w:pPr>
        <w:pStyle w:val="Prrafodelista"/>
        <w:numPr>
          <w:ilvl w:val="0"/>
          <w:numId w:val="5"/>
        </w:numPr>
        <w:jc w:val="both"/>
        <w:rPr>
          <w:rFonts w:asciiTheme="minorHAnsi" w:eastAsia="Times New Roman" w:hAnsiTheme="minorHAnsi"/>
          <w:lang w:eastAsia="es-EC"/>
        </w:rPr>
      </w:pPr>
      <w:r w:rsidRPr="00D57081">
        <w:rPr>
          <w:rFonts w:asciiTheme="minorHAnsi" w:eastAsia="Times New Roman" w:hAnsiTheme="minorHAnsi"/>
          <w:lang w:eastAsia="es-EC"/>
        </w:rPr>
        <w:t>Entregar el acta de entrega-recepción al proveedor en el tiempo que determine la LOSNCP y RGLOSNCP.</w:t>
      </w:r>
    </w:p>
    <w:p w:rsidR="0095636F" w:rsidRPr="00D57081" w:rsidRDefault="0095636F" w:rsidP="0095636F">
      <w:pPr>
        <w:pStyle w:val="Prrafodelista"/>
        <w:numPr>
          <w:ilvl w:val="0"/>
          <w:numId w:val="5"/>
        </w:numPr>
        <w:spacing w:after="0" w:line="240" w:lineRule="auto"/>
        <w:jc w:val="both"/>
        <w:rPr>
          <w:rFonts w:asciiTheme="minorHAnsi" w:eastAsia="Times New Roman" w:hAnsiTheme="minorHAnsi"/>
          <w:lang w:eastAsia="es-EC"/>
        </w:rPr>
      </w:pPr>
      <w:r w:rsidRPr="00D57081">
        <w:rPr>
          <w:rFonts w:asciiTheme="minorHAnsi" w:eastAsia="Times New Roman" w:hAnsiTheme="minorHAnsi"/>
          <w:lang w:eastAsia="es-EC"/>
        </w:rPr>
        <w:t xml:space="preserve">Verificar que la prestación del servicio </w:t>
      </w:r>
      <w:r w:rsidR="000564BC">
        <w:rPr>
          <w:rFonts w:asciiTheme="minorHAnsi" w:eastAsia="Times New Roman" w:hAnsiTheme="minorHAnsi"/>
          <w:lang w:eastAsia="es-EC"/>
        </w:rPr>
        <w:t>sea efectuado</w:t>
      </w:r>
      <w:r w:rsidRPr="00D57081">
        <w:rPr>
          <w:rFonts w:asciiTheme="minorHAnsi" w:eastAsia="Times New Roman" w:hAnsiTheme="minorHAnsi"/>
          <w:lang w:eastAsia="es-EC"/>
        </w:rPr>
        <w:t xml:space="preserve"> en óptimas condiciones, de conformidad con lo establecido en la ficha del </w:t>
      </w:r>
      <w:r w:rsidR="00FD509D">
        <w:rPr>
          <w:rFonts w:asciiTheme="minorHAnsi" w:eastAsia="Times New Roman" w:hAnsiTheme="minorHAnsi"/>
          <w:lang w:eastAsia="es-EC"/>
        </w:rPr>
        <w:t>servicio</w:t>
      </w:r>
      <w:r w:rsidR="005C5DDD">
        <w:rPr>
          <w:rFonts w:asciiTheme="minorHAnsi" w:eastAsia="Times New Roman" w:hAnsiTheme="minorHAnsi"/>
          <w:lang w:eastAsia="es-EC"/>
        </w:rPr>
        <w:t xml:space="preserve"> </w:t>
      </w:r>
      <w:r w:rsidRPr="00D57081">
        <w:rPr>
          <w:rFonts w:asciiTheme="minorHAnsi" w:eastAsia="Times New Roman" w:hAnsiTheme="minorHAnsi"/>
          <w:lang w:eastAsia="es-EC"/>
        </w:rPr>
        <w:t>específico.</w:t>
      </w:r>
    </w:p>
    <w:p w:rsidR="00D57081" w:rsidRPr="00D57081" w:rsidRDefault="00342FDE" w:rsidP="00D57081">
      <w:pPr>
        <w:pStyle w:val="Prrafodelista"/>
        <w:numPr>
          <w:ilvl w:val="0"/>
          <w:numId w:val="5"/>
        </w:numPr>
        <w:spacing w:after="0" w:line="240" w:lineRule="auto"/>
        <w:jc w:val="both"/>
        <w:rPr>
          <w:rFonts w:asciiTheme="minorHAnsi" w:hAnsiTheme="minorHAnsi"/>
        </w:rPr>
      </w:pPr>
      <w:r w:rsidRPr="00D57081">
        <w:rPr>
          <w:rFonts w:asciiTheme="minorHAnsi" w:eastAsia="Times New Roman" w:hAnsiTheme="minorHAnsi"/>
          <w:lang w:eastAsia="es-EC"/>
        </w:rPr>
        <w:t xml:space="preserve">Realizar los informes de aprobación de </w:t>
      </w:r>
      <w:r w:rsidR="00AA04AE" w:rsidRPr="00D57081">
        <w:rPr>
          <w:rFonts w:asciiTheme="minorHAnsi" w:eastAsia="Times New Roman" w:hAnsiTheme="minorHAnsi"/>
          <w:lang w:eastAsia="es-EC"/>
        </w:rPr>
        <w:t xml:space="preserve">la </w:t>
      </w:r>
      <w:r w:rsidR="00C422A0" w:rsidRPr="00D57081">
        <w:rPr>
          <w:rFonts w:asciiTheme="minorHAnsi" w:eastAsia="Times New Roman" w:hAnsiTheme="minorHAnsi"/>
          <w:lang w:eastAsia="es-EC"/>
        </w:rPr>
        <w:t>ejecución</w:t>
      </w:r>
      <w:r w:rsidR="00AA04AE" w:rsidRPr="00D57081">
        <w:rPr>
          <w:rFonts w:asciiTheme="minorHAnsi" w:eastAsia="Times New Roman" w:hAnsiTheme="minorHAnsi"/>
          <w:lang w:eastAsia="es-EC"/>
        </w:rPr>
        <w:t xml:space="preserve"> del servicio</w:t>
      </w:r>
      <w:r w:rsidR="004461FB" w:rsidRPr="00D57081">
        <w:rPr>
          <w:rFonts w:asciiTheme="minorHAnsi" w:eastAsia="Times New Roman" w:hAnsiTheme="minorHAnsi"/>
          <w:lang w:eastAsia="es-EC"/>
        </w:rPr>
        <w:t xml:space="preserve">, </w:t>
      </w:r>
      <w:r w:rsidR="00D57081" w:rsidRPr="00D57081">
        <w:rPr>
          <w:rFonts w:asciiTheme="minorHAnsi" w:eastAsia="Times New Roman" w:hAnsiTheme="minorHAnsi"/>
          <w:lang w:eastAsia="es-EC"/>
        </w:rPr>
        <w:t>y, todas las gestiones necesarias para proceder con los pagos, siempre y cuando se encuentre conforme con el servicio brindado.</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 xml:space="preserve">Realizar el pago de las órdenes de compra generada (s) al (los) proveedor (es) dentro del término no mayor a quince (15) días de </w:t>
      </w:r>
      <w:r w:rsidR="00ED2EB1">
        <w:rPr>
          <w:rFonts w:asciiTheme="minorHAnsi" w:hAnsiTheme="minorHAnsi"/>
        </w:rPr>
        <w:t>recibido</w:t>
      </w:r>
      <w:r w:rsidRPr="00D57081">
        <w:rPr>
          <w:rFonts w:asciiTheme="minorHAnsi" w:hAnsiTheme="minorHAnsi"/>
        </w:rPr>
        <w:t xml:space="preserve"> el </w:t>
      </w:r>
      <w:r w:rsidR="00225ED7">
        <w:rPr>
          <w:rFonts w:asciiTheme="minorHAnsi" w:hAnsiTheme="minorHAnsi"/>
        </w:rPr>
        <w:t>servicio</w:t>
      </w:r>
      <w:r w:rsidRPr="00D57081">
        <w:rPr>
          <w:rFonts w:asciiTheme="minorHAnsi" w:hAnsiTheme="minorHAnsi"/>
        </w:rPr>
        <w:t>, caso contrario se observará lo contemplado en el artículo 101 de la LOSNCP, respecto de la retención indebida de pagos.</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Informar al SERCOP del incumplimiento de las obligaciones, notificar la aplicación de sanciones, y solicitar la suspensión del proveedor incumplido, mediante informe de la máxima autoridad o su delegado, adjuntando los documentos de respaldo necesarios que determinen y prueben el incumplimiento del proveedor.</w:t>
      </w:r>
    </w:p>
    <w:p w:rsidR="00EB2FCE" w:rsidRDefault="00D57081" w:rsidP="00EB2FCE">
      <w:pPr>
        <w:pStyle w:val="Prrafodelista"/>
        <w:numPr>
          <w:ilvl w:val="0"/>
          <w:numId w:val="5"/>
        </w:numPr>
        <w:spacing w:after="0" w:line="240" w:lineRule="auto"/>
        <w:jc w:val="both"/>
        <w:rPr>
          <w:rFonts w:asciiTheme="minorHAnsi" w:eastAsia="Times New Roman" w:hAnsiTheme="minorHAnsi"/>
          <w:lang w:eastAsia="es-EC"/>
        </w:rPr>
      </w:pPr>
      <w:r w:rsidRPr="00D57081">
        <w:rPr>
          <w:rFonts w:asciiTheme="minorHAnsi" w:hAnsiTheme="minorHAnsi"/>
        </w:rPr>
        <w:t xml:space="preserve">La entidad se encontrará facultada para solicitar la sustitución </w:t>
      </w:r>
      <w:r w:rsidR="006825D5">
        <w:rPr>
          <w:rFonts w:asciiTheme="minorHAnsi" w:hAnsiTheme="minorHAnsi"/>
        </w:rPr>
        <w:t xml:space="preserve">del personal que presta el servicio </w:t>
      </w:r>
      <w:r w:rsidRPr="00D57081">
        <w:rPr>
          <w:rFonts w:asciiTheme="minorHAnsi" w:hAnsiTheme="minorHAnsi"/>
        </w:rPr>
        <w:t xml:space="preserve">o </w:t>
      </w:r>
      <w:r w:rsidR="006825D5">
        <w:rPr>
          <w:rFonts w:asciiTheme="minorHAnsi" w:hAnsiTheme="minorHAnsi"/>
        </w:rPr>
        <w:t xml:space="preserve">el </w:t>
      </w:r>
      <w:r w:rsidRPr="00D57081">
        <w:rPr>
          <w:rFonts w:asciiTheme="minorHAnsi" w:hAnsiTheme="minorHAnsi"/>
        </w:rPr>
        <w:t>reemplazo de uno o varios de los bienes</w:t>
      </w:r>
      <w:r w:rsidR="006825D5">
        <w:rPr>
          <w:rFonts w:asciiTheme="minorHAnsi" w:hAnsiTheme="minorHAnsi"/>
        </w:rPr>
        <w:t xml:space="preserve"> (vehículos) utilizados para la prestación del</w:t>
      </w:r>
      <w:r w:rsidRPr="00D57081">
        <w:rPr>
          <w:rFonts w:asciiTheme="minorHAnsi" w:hAnsiTheme="minorHAnsi"/>
        </w:rPr>
        <w:t xml:space="preserve"> servicio, cuando éstos no cumplan con las condiciones establecidas en la ficha técnic</w:t>
      </w:r>
      <w:r w:rsidR="00EB2FCE">
        <w:rPr>
          <w:rFonts w:asciiTheme="minorHAnsi" w:hAnsiTheme="minorHAnsi"/>
        </w:rPr>
        <w:t xml:space="preserve">a </w:t>
      </w:r>
      <w:r w:rsidR="00EB2FCE" w:rsidRPr="00F31103">
        <w:rPr>
          <w:rFonts w:asciiTheme="minorHAnsi" w:eastAsia="Times New Roman" w:hAnsiTheme="minorHAnsi"/>
          <w:lang w:eastAsia="es-EC"/>
        </w:rPr>
        <w:t>exponiendo las razones que motivaren tal solicitud, obligándose a dar atención al pedido formulado en el plazo máximo de cinco días laborables.</w:t>
      </w:r>
    </w:p>
    <w:p w:rsidR="00D57081" w:rsidRP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lastRenderedPageBreak/>
        <w:t>Si cualquiera de las entidades contratantes obtuviere ofertas de mejor costo, que el precio de adhesión establecido en el catálogo, deberá informar al Servicio Nacional de Contratación Pública, para que éste realice un análisis de costos y actualice el precio de adhesión.</w:t>
      </w:r>
    </w:p>
    <w:p w:rsidR="00AF69C7" w:rsidRPr="00D92870" w:rsidRDefault="00DD1BC2" w:rsidP="00DD1BC2">
      <w:pPr>
        <w:pStyle w:val="Ttulo2"/>
        <w:jc w:val="both"/>
        <w:rPr>
          <w:rFonts w:asciiTheme="minorHAnsi" w:hAnsiTheme="minorHAnsi"/>
          <w:b w:val="0"/>
          <w:bCs w:val="0"/>
          <w:color w:val="000000"/>
          <w:sz w:val="22"/>
          <w:szCs w:val="22"/>
        </w:rPr>
      </w:pPr>
      <w:r>
        <w:rPr>
          <w:rFonts w:asciiTheme="minorHAnsi" w:hAnsiTheme="minorHAnsi"/>
          <w:bCs w:val="0"/>
          <w:color w:val="000000"/>
          <w:sz w:val="22"/>
          <w:szCs w:val="22"/>
        </w:rPr>
        <w:t>3.5.4</w:t>
      </w:r>
      <w:r w:rsidR="00E2644D">
        <w:rPr>
          <w:rFonts w:asciiTheme="minorHAnsi" w:hAnsiTheme="minorHAnsi"/>
          <w:bCs w:val="0"/>
          <w:color w:val="000000"/>
          <w:sz w:val="22"/>
          <w:szCs w:val="22"/>
        </w:rPr>
        <w:t xml:space="preserve"> </w:t>
      </w:r>
      <w:r w:rsidR="00632013" w:rsidRPr="00D92870">
        <w:rPr>
          <w:rFonts w:asciiTheme="minorHAnsi" w:hAnsiTheme="minorHAnsi"/>
          <w:bCs w:val="0"/>
          <w:color w:val="000000"/>
          <w:sz w:val="22"/>
          <w:szCs w:val="22"/>
        </w:rPr>
        <w:t>Causales de terminación del Acuerdo de Compromiso</w:t>
      </w:r>
      <w:r w:rsidR="00AF69C7" w:rsidRPr="00D92870">
        <w:rPr>
          <w:rFonts w:asciiTheme="minorHAnsi" w:hAnsiTheme="minorHAnsi"/>
          <w:bCs w:val="0"/>
          <w:color w:val="000000"/>
          <w:sz w:val="22"/>
          <w:szCs w:val="22"/>
        </w:rPr>
        <w:t>:</w:t>
      </w:r>
      <w:r w:rsidR="00AF69C7" w:rsidRPr="00D92870">
        <w:rPr>
          <w:rFonts w:asciiTheme="minorHAnsi" w:hAnsiTheme="minorHAnsi"/>
          <w:b w:val="0"/>
          <w:bCs w:val="0"/>
          <w:color w:val="000000"/>
          <w:sz w:val="22"/>
          <w:szCs w:val="22"/>
        </w:rPr>
        <w:t xml:space="preserve"> </w:t>
      </w:r>
      <w:r w:rsidR="008B3918" w:rsidRPr="00D92870">
        <w:rPr>
          <w:rFonts w:asciiTheme="minorHAnsi" w:hAnsiTheme="minorHAnsi"/>
          <w:b w:val="0"/>
          <w:bCs w:val="0"/>
          <w:color w:val="000000"/>
          <w:sz w:val="22"/>
          <w:szCs w:val="22"/>
        </w:rPr>
        <w:t>Se podrá dar por terminad</w:t>
      </w:r>
      <w:r w:rsidR="007B2387" w:rsidRPr="00D92870">
        <w:rPr>
          <w:rFonts w:asciiTheme="minorHAnsi" w:hAnsiTheme="minorHAnsi"/>
          <w:b w:val="0"/>
          <w:bCs w:val="0"/>
          <w:color w:val="000000"/>
          <w:sz w:val="22"/>
          <w:szCs w:val="22"/>
        </w:rPr>
        <w:t>o el acuerdo de compromiso</w:t>
      </w:r>
      <w:r w:rsidR="008B3918" w:rsidRPr="00D92870">
        <w:rPr>
          <w:rFonts w:asciiTheme="minorHAnsi" w:hAnsiTheme="minorHAnsi"/>
          <w:b w:val="0"/>
          <w:bCs w:val="0"/>
          <w:color w:val="000000"/>
          <w:sz w:val="22"/>
          <w:szCs w:val="22"/>
        </w:rPr>
        <w:t>, de las siguientes formas:</w:t>
      </w:r>
      <w:r w:rsidR="00AF69C7" w:rsidRPr="00D92870">
        <w:rPr>
          <w:rFonts w:asciiTheme="minorHAnsi" w:hAnsiTheme="minorHAnsi"/>
          <w:b w:val="0"/>
          <w:bCs w:val="0"/>
          <w:color w:val="000000"/>
          <w:sz w:val="22"/>
          <w:szCs w:val="22"/>
        </w:rPr>
        <w:t xml:space="preserve"> </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mutuo acuerdo de las partes, para lo cual el proveedor catalogado expresará su requerimiento mediante oficio al SERCOP.</w:t>
      </w:r>
      <w:r w:rsidR="00A56BA0">
        <w:rPr>
          <w:rFonts w:asciiTheme="minorHAnsi" w:eastAsia="Times New Roman" w:hAnsiTheme="minorHAnsi"/>
          <w:color w:val="000000"/>
          <w:lang w:eastAsia="es-EC"/>
        </w:rPr>
        <w:t xml:space="preserve"> Esta terminación podrá realizarse una vez que se verifique que el proveedor estuviere al día en todas sus obligaciones adquiridas como resultado de órdenes de compra generadas a </w:t>
      </w:r>
      <w:r w:rsidR="00D57081">
        <w:rPr>
          <w:rFonts w:asciiTheme="minorHAnsi" w:eastAsia="Times New Roman" w:hAnsiTheme="minorHAnsi"/>
          <w:color w:val="000000"/>
          <w:lang w:eastAsia="es-EC"/>
        </w:rPr>
        <w:t>su favor a través del Catálogo Dinámico I</w:t>
      </w:r>
      <w:r w:rsidR="00A56BA0">
        <w:rPr>
          <w:rFonts w:asciiTheme="minorHAnsi" w:eastAsia="Times New Roman" w:hAnsiTheme="minorHAnsi"/>
          <w:color w:val="000000"/>
          <w:lang w:eastAsia="es-EC"/>
        </w:rPr>
        <w:t xml:space="preserve">nclusivo. </w:t>
      </w:r>
    </w:p>
    <w:p w:rsidR="00342FDE" w:rsidRPr="00A8044E" w:rsidRDefault="00342FDE" w:rsidP="00342FDE">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De manera unilateral y anticipada declarada por el SERCOP, en los siguientes casos:</w:t>
      </w:r>
    </w:p>
    <w:p w:rsidR="008775AB" w:rsidRPr="00A8044E" w:rsidRDefault="008775AB" w:rsidP="008775AB">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 xml:space="preserve">Incumplimiento de las obligaciones, para lo cual la entidad contratante solicitará al SERCOP la suspensión del proveedor incumplido, mediante </w:t>
      </w:r>
      <w:r w:rsidR="0083350A" w:rsidRPr="00A8044E">
        <w:rPr>
          <w:rFonts w:asciiTheme="minorHAnsi" w:eastAsia="Times New Roman" w:hAnsiTheme="minorHAnsi"/>
          <w:color w:val="000000"/>
          <w:lang w:eastAsia="es-EC"/>
        </w:rPr>
        <w:t>informe de</w:t>
      </w:r>
      <w:r w:rsidRPr="00A8044E">
        <w:rPr>
          <w:rFonts w:asciiTheme="minorHAnsi" w:eastAsia="Times New Roman" w:hAnsiTheme="minorHAnsi"/>
          <w:color w:val="000000"/>
          <w:lang w:eastAsia="es-EC"/>
        </w:rPr>
        <w:t xml:space="preserve"> la máxima autoridad o su delegado, adjuntando los documentos de respaldo necesarios que determinen y prueben el incumplimiento del proveedor.</w:t>
      </w: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La quiebra o el estado de insolvencia del proveedor catalogado;</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Disolución, liquidación y/o cancelación del proveedor, según lo establece la Ley de Compañías, en caso de que el proveedor sea persona jurídica;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haberse catalogado contra expresa prohibición de la Ley;</w:t>
      </w:r>
    </w:p>
    <w:p w:rsidR="00AF69C7" w:rsidRPr="007539C9"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los representantes o el personal dependiente del proveedor, en calidad de persona jurídica no hubieren observado los más altos niveles éticos o hubieren cometido actos de fraude, soborno, extorsión, coerción y/o colusión, dictaminados mediante sentencia ejecutoriada;</w:t>
      </w:r>
    </w:p>
    <w:p w:rsidR="007539C9" w:rsidRPr="007539C9" w:rsidRDefault="007539C9" w:rsidP="007539C9">
      <w:pPr>
        <w:pStyle w:val="Prrafodelista"/>
        <w:numPr>
          <w:ilvl w:val="0"/>
          <w:numId w:val="13"/>
        </w:numPr>
        <w:rPr>
          <w:rFonts w:asciiTheme="minorHAnsi" w:eastAsia="Times New Roman" w:hAnsiTheme="minorHAnsi"/>
          <w:lang w:eastAsia="es-EC"/>
        </w:rPr>
      </w:pPr>
      <w:r w:rsidRPr="007539C9">
        <w:rPr>
          <w:rFonts w:asciiTheme="minorHAnsi" w:eastAsia="Times New Roman" w:hAnsiTheme="minorHAnsi"/>
          <w:lang w:eastAsia="es-EC"/>
        </w:rPr>
        <w:t xml:space="preserve">Si al proveedor, sus asociados, representantes, por si o por interpuesta persona se demostrare que pretende y/o accede a órdenes de compra mediante dádivas u otros medios ajenos al de la libre elección mediante el Catálogo Dinámico Inclusivo. </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suspensión temporal del proveedor (por sus propios derechos y/o los que representa) en el RUP, de acuerdo a lo que establece el artículo 19 de la LOSNCP;</w:t>
      </w:r>
    </w:p>
    <w:p w:rsidR="00CE28C3" w:rsidRPr="00CE28C3" w:rsidRDefault="00CE28C3" w:rsidP="00CE28C3">
      <w:pPr>
        <w:pStyle w:val="Prrafodelista"/>
        <w:numPr>
          <w:ilvl w:val="0"/>
          <w:numId w:val="13"/>
        </w:numPr>
        <w:rPr>
          <w:rFonts w:asciiTheme="minorHAnsi" w:eastAsia="Times New Roman" w:hAnsiTheme="minorHAnsi"/>
          <w:color w:val="000000"/>
          <w:lang w:eastAsia="es-EC"/>
        </w:rPr>
      </w:pPr>
      <w:r w:rsidRPr="00CE28C3">
        <w:rPr>
          <w:rFonts w:asciiTheme="minorHAnsi" w:eastAsia="Times New Roman" w:hAnsiTheme="minorHAnsi"/>
          <w:color w:val="000000"/>
          <w:lang w:eastAsia="es-EC"/>
        </w:rPr>
        <w:t>Si se comprobare que se ha faltado a la verdad en cualquiera de las declaraciones en los formularios obligatorios del pliego y presentados en la documentación de adhesión;</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el proveedor catalogado, en calidad de persona jurídica no notificare al SERCOP, acerca de la transferencia, cesión, enajenación de sus acciones, participaciones, o en general, de cualquier cambio en su estructura de propiedad, dentro de los cinco</w:t>
      </w:r>
      <w:r w:rsidR="00FD509D">
        <w:rPr>
          <w:rFonts w:asciiTheme="minorHAnsi" w:eastAsia="Times New Roman" w:hAnsiTheme="minorHAnsi"/>
          <w:color w:val="000000"/>
          <w:lang w:eastAsia="es-EC"/>
        </w:rPr>
        <w:t xml:space="preserve"> (5)</w:t>
      </w:r>
      <w:r w:rsidRPr="00A8044E">
        <w:rPr>
          <w:rFonts w:asciiTheme="minorHAnsi" w:eastAsia="Times New Roman" w:hAnsiTheme="minorHAnsi"/>
          <w:color w:val="000000"/>
          <w:lang w:eastAsia="es-EC"/>
        </w:rPr>
        <w:t xml:space="preserve"> días hábiles siguientes a la fecha en que se produjo tal modificación.</w:t>
      </w:r>
    </w:p>
    <w:p w:rsidR="008775AB" w:rsidRPr="00A8044E" w:rsidRDefault="008775AB" w:rsidP="008775AB">
      <w:pPr>
        <w:pStyle w:val="Prrafodelista"/>
        <w:tabs>
          <w:tab w:val="num" w:pos="-426"/>
        </w:tabs>
        <w:spacing w:after="0" w:line="240" w:lineRule="auto"/>
        <w:ind w:left="1004"/>
        <w:jc w:val="both"/>
        <w:rPr>
          <w:rFonts w:asciiTheme="minorHAnsi" w:eastAsia="Times New Roman" w:hAnsiTheme="minorHAnsi"/>
          <w:lang w:eastAsia="es-EC"/>
        </w:rPr>
      </w:pPr>
    </w:p>
    <w:p w:rsidR="00950F78" w:rsidRPr="00A8044E" w:rsidRDefault="00B42FC2" w:rsidP="00950F78">
      <w:pPr>
        <w:spacing w:after="0" w:line="240" w:lineRule="auto"/>
        <w:jc w:val="both"/>
        <w:rPr>
          <w:rFonts w:asciiTheme="minorHAnsi" w:eastAsia="Times New Roman" w:hAnsiTheme="minorHAnsi"/>
          <w:lang w:eastAsia="es-EC"/>
        </w:rPr>
      </w:pPr>
      <w:r>
        <w:rPr>
          <w:rFonts w:asciiTheme="minorHAnsi" w:eastAsia="Times New Roman" w:hAnsiTheme="minorHAnsi"/>
          <w:color w:val="000000"/>
          <w:lang w:eastAsia="es-EC"/>
        </w:rPr>
        <w:t>En caso de que a</w:t>
      </w:r>
      <w:r w:rsidR="00950F78" w:rsidRPr="00A8044E">
        <w:rPr>
          <w:rFonts w:asciiTheme="minorHAnsi" w:eastAsia="Times New Roman" w:hAnsiTheme="minorHAnsi"/>
          <w:color w:val="000000"/>
          <w:lang w:eastAsia="es-EC"/>
        </w:rPr>
        <w:t>l proveedor</w:t>
      </w:r>
      <w:r>
        <w:rPr>
          <w:rFonts w:asciiTheme="minorHAnsi" w:eastAsia="Times New Roman" w:hAnsiTheme="minorHAnsi"/>
          <w:color w:val="000000"/>
          <w:lang w:eastAsia="es-EC"/>
        </w:rPr>
        <w:t xml:space="preserve"> al cual se hubiere </w:t>
      </w:r>
      <w:r w:rsidR="008B3918" w:rsidRPr="00A8044E">
        <w:rPr>
          <w:rFonts w:asciiTheme="minorHAnsi" w:eastAsia="Times New Roman" w:hAnsiTheme="minorHAnsi"/>
          <w:color w:val="000000"/>
          <w:lang w:eastAsia="es-EC"/>
        </w:rPr>
        <w:t>dado por terminado el Acuerdo de Compromiso</w:t>
      </w:r>
      <w:r>
        <w:rPr>
          <w:rFonts w:asciiTheme="minorHAnsi" w:eastAsia="Times New Roman" w:hAnsiTheme="minorHAnsi"/>
          <w:color w:val="000000"/>
          <w:lang w:eastAsia="es-EC"/>
        </w:rPr>
        <w:t>,</w:t>
      </w:r>
      <w:r w:rsidR="00950F78" w:rsidRPr="00A8044E">
        <w:rPr>
          <w:rFonts w:asciiTheme="minorHAnsi" w:eastAsia="Times New Roman" w:hAnsiTheme="minorHAnsi"/>
          <w:color w:val="000000"/>
          <w:lang w:eastAsia="es-EC"/>
        </w:rPr>
        <w:t xml:space="preserve"> no realice la devolución del anticipo íntegro o de la parte proporcional que cor</w:t>
      </w:r>
      <w:r w:rsidR="00A00C9D">
        <w:rPr>
          <w:rFonts w:asciiTheme="minorHAnsi" w:eastAsia="Times New Roman" w:hAnsiTheme="minorHAnsi"/>
          <w:color w:val="000000"/>
          <w:lang w:eastAsia="es-EC"/>
        </w:rPr>
        <w:t xml:space="preserve">responda, en el término de 10 días contados a partir del día siguiente de la notificación de la </w:t>
      </w:r>
      <w:r w:rsidR="007539C9">
        <w:rPr>
          <w:rFonts w:asciiTheme="minorHAnsi" w:eastAsia="Times New Roman" w:hAnsiTheme="minorHAnsi"/>
          <w:color w:val="000000"/>
          <w:lang w:eastAsia="es-EC"/>
        </w:rPr>
        <w:t>terminación</w:t>
      </w:r>
      <w:r w:rsidR="00A00C9D" w:rsidRPr="00A8044E">
        <w:rPr>
          <w:rFonts w:asciiTheme="minorHAnsi" w:eastAsia="Times New Roman" w:hAnsiTheme="minorHAnsi"/>
          <w:color w:val="000000"/>
          <w:lang w:eastAsia="es-EC"/>
        </w:rPr>
        <w:t xml:space="preserve"> </w:t>
      </w:r>
      <w:r w:rsidR="007539C9">
        <w:rPr>
          <w:rFonts w:asciiTheme="minorHAnsi" w:eastAsia="Times New Roman" w:hAnsiTheme="minorHAnsi"/>
          <w:color w:val="000000"/>
          <w:lang w:eastAsia="es-EC"/>
        </w:rPr>
        <w:t>d</w:t>
      </w:r>
      <w:r w:rsidR="00A00C9D" w:rsidRPr="00A8044E">
        <w:rPr>
          <w:rFonts w:asciiTheme="minorHAnsi" w:eastAsia="Times New Roman" w:hAnsiTheme="minorHAnsi"/>
          <w:color w:val="000000"/>
          <w:lang w:eastAsia="es-EC"/>
        </w:rPr>
        <w:t>el Acuerdo de Compromiso</w:t>
      </w:r>
      <w:r w:rsidR="00950F78" w:rsidRPr="00A8044E">
        <w:rPr>
          <w:rFonts w:asciiTheme="minorHAnsi" w:eastAsia="Times New Roman" w:hAnsiTheme="minorHAnsi"/>
          <w:color w:val="000000"/>
          <w:lang w:eastAsia="es-EC"/>
        </w:rPr>
        <w:t>, la entidad procederá a la ejecución de la garantía de buen uso del anticipo por el monto no devengado. El no pago de la liquidación en el término señalado, dará lugar al pago de intereses desde la fecha de notificación.</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8B391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Será obligación del proveedor,</w:t>
      </w:r>
      <w:r w:rsidR="00950F78" w:rsidRPr="00A8044E">
        <w:rPr>
          <w:rFonts w:asciiTheme="minorHAnsi" w:eastAsia="Times New Roman" w:hAnsiTheme="minorHAnsi"/>
          <w:color w:val="000000"/>
          <w:lang w:eastAsia="es-EC"/>
        </w:rPr>
        <w:t xml:space="preserve"> satisfacer íntegramente todas las órdenes de compra recibidas antes de </w:t>
      </w:r>
      <w:r w:rsidRPr="00A8044E">
        <w:rPr>
          <w:rFonts w:asciiTheme="minorHAnsi" w:eastAsia="Times New Roman" w:hAnsiTheme="minorHAnsi"/>
          <w:color w:val="000000"/>
          <w:lang w:eastAsia="es-EC"/>
        </w:rPr>
        <w:t>la notificación de terminación unilateral del Acuerdo de Compromiso.</w:t>
      </w:r>
      <w:r w:rsidR="00950F78" w:rsidRPr="00A8044E">
        <w:rPr>
          <w:rFonts w:asciiTheme="minorHAnsi" w:eastAsia="Times New Roman" w:hAnsiTheme="minorHAnsi"/>
          <w:color w:val="000000"/>
          <w:lang w:eastAsia="es-EC"/>
        </w:rPr>
        <w:t xml:space="preserve"> </w:t>
      </w:r>
    </w:p>
    <w:p w:rsidR="00950F78" w:rsidRPr="00A8044E" w:rsidRDefault="00950F78" w:rsidP="00950F78">
      <w:pPr>
        <w:spacing w:after="0" w:line="240" w:lineRule="auto"/>
        <w:jc w:val="both"/>
        <w:rPr>
          <w:rFonts w:asciiTheme="minorHAnsi" w:eastAsia="Times New Roman" w:hAnsiTheme="minorHAnsi"/>
          <w:lang w:eastAsia="es-EC"/>
        </w:rPr>
      </w:pPr>
    </w:p>
    <w:p w:rsidR="00950F78" w:rsidRDefault="00950F7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lastRenderedPageBreak/>
        <w:t>En todos los casos de terminación señalados anteriormente, no operará indemnización alguna para el proveedor catalogado.</w:t>
      </w:r>
    </w:p>
    <w:p w:rsidR="00CC31F8" w:rsidRDefault="00CC31F8" w:rsidP="00950F78">
      <w:pPr>
        <w:spacing w:after="0" w:line="240" w:lineRule="auto"/>
        <w:jc w:val="both"/>
        <w:rPr>
          <w:rFonts w:asciiTheme="minorHAnsi" w:eastAsia="Times New Roman" w:hAnsiTheme="minorHAnsi"/>
          <w:color w:val="000000"/>
          <w:lang w:eastAsia="es-EC"/>
        </w:rPr>
      </w:pPr>
    </w:p>
    <w:p w:rsidR="00CC31F8" w:rsidRDefault="00CC31F8" w:rsidP="00AA1493">
      <w:pPr>
        <w:pStyle w:val="Ttulo3"/>
        <w:ind w:left="0" w:firstLine="0"/>
        <w:rPr>
          <w:rFonts w:ascii="Times New Roman" w:hAnsi="Times New Roman" w:cs="Times New Roman"/>
          <w:sz w:val="22"/>
          <w:szCs w:val="22"/>
          <w:lang w:val="es-ES"/>
        </w:rPr>
      </w:pPr>
      <w:bookmarkStart w:id="1" w:name="_Toc446950960"/>
      <w:r>
        <w:rPr>
          <w:rFonts w:ascii="Times New Roman" w:hAnsi="Times New Roman" w:cs="Times New Roman"/>
          <w:sz w:val="22"/>
          <w:szCs w:val="22"/>
          <w:lang w:val="es-ES"/>
        </w:rPr>
        <w:t>Suspensión temporal del Catálogo Dinámico Inclusivo</w:t>
      </w:r>
      <w:bookmarkEnd w:id="1"/>
    </w:p>
    <w:p w:rsidR="00CC31F8" w:rsidRDefault="00CC31F8" w:rsidP="00CC31F8">
      <w:pPr>
        <w:pStyle w:val="Sangra2detindependiente1"/>
        <w:tabs>
          <w:tab w:val="left" w:pos="720"/>
        </w:tabs>
        <w:spacing w:before="240" w:after="0" w:line="240" w:lineRule="auto"/>
        <w:ind w:left="0"/>
        <w:jc w:val="both"/>
        <w:rPr>
          <w:rFonts w:ascii="Times New Roman" w:hAnsi="Times New Roman" w:cs="Times New Roman"/>
          <w:bCs/>
          <w:spacing w:val="-2"/>
          <w:sz w:val="22"/>
          <w:szCs w:val="22"/>
        </w:rPr>
      </w:pPr>
      <w:r>
        <w:rPr>
          <w:rFonts w:ascii="Times New Roman" w:hAnsi="Times New Roman" w:cs="Times New Roman"/>
          <w:bCs/>
          <w:spacing w:val="-2"/>
          <w:sz w:val="22"/>
          <w:szCs w:val="22"/>
        </w:rPr>
        <w:t xml:space="preserve">Los proveedores catalogados podrán notificar de manera oportuna al SERCOP que no cuentan con la capacidad productiva suficiente </w:t>
      </w:r>
      <w:r w:rsidR="001F7801">
        <w:rPr>
          <w:rFonts w:ascii="Times New Roman" w:hAnsi="Times New Roman" w:cs="Times New Roman"/>
          <w:bCs/>
          <w:spacing w:val="-2"/>
          <w:sz w:val="22"/>
          <w:szCs w:val="22"/>
        </w:rPr>
        <w:t>para el servicio</w:t>
      </w:r>
      <w:r>
        <w:rPr>
          <w:rFonts w:ascii="Times New Roman" w:hAnsi="Times New Roman" w:cs="Times New Roman"/>
          <w:bCs/>
          <w:spacing w:val="-2"/>
          <w:sz w:val="22"/>
          <w:szCs w:val="22"/>
        </w:rPr>
        <w:t xml:space="preserve"> catalogado</w:t>
      </w:r>
      <w:r w:rsidR="001F7801">
        <w:rPr>
          <w:rFonts w:ascii="Times New Roman" w:hAnsi="Times New Roman" w:cs="Times New Roman"/>
          <w:bCs/>
          <w:spacing w:val="-2"/>
          <w:sz w:val="22"/>
          <w:szCs w:val="22"/>
        </w:rPr>
        <w:t xml:space="preserve"> a fin de que</w:t>
      </w:r>
      <w:r>
        <w:rPr>
          <w:rFonts w:ascii="Times New Roman" w:hAnsi="Times New Roman" w:cs="Times New Roman"/>
          <w:bCs/>
          <w:spacing w:val="-2"/>
          <w:sz w:val="22"/>
          <w:szCs w:val="22"/>
        </w:rPr>
        <w:t xml:space="preserve"> sean suspendidos de manera temporal en el Catálogo Dinámico Inclusivo. Para el efecto deberán presentar los respectivos justificativos que serán aceptados o no por el SERCOP.</w:t>
      </w:r>
    </w:p>
    <w:p w:rsidR="00CC31F8" w:rsidRPr="00CC31F8" w:rsidRDefault="00CC31F8" w:rsidP="00950F78">
      <w:pPr>
        <w:spacing w:after="0" w:line="240" w:lineRule="auto"/>
        <w:jc w:val="both"/>
        <w:rPr>
          <w:rFonts w:asciiTheme="minorHAnsi" w:eastAsia="Times New Roman" w:hAnsiTheme="minorHAnsi"/>
          <w:color w:val="000000"/>
          <w:lang w:val="es-ES" w:eastAsia="es-EC"/>
        </w:rPr>
      </w:pPr>
    </w:p>
    <w:p w:rsidR="00AF69C7" w:rsidRPr="00D92870" w:rsidRDefault="00D1202D" w:rsidP="00D1202D">
      <w:pPr>
        <w:pStyle w:val="Ttulo2"/>
        <w:jc w:val="both"/>
        <w:rPr>
          <w:rFonts w:asciiTheme="minorHAnsi" w:hAnsiTheme="minorHAnsi"/>
          <w:b w:val="0"/>
          <w:bCs w:val="0"/>
          <w:color w:val="000000"/>
          <w:sz w:val="22"/>
          <w:szCs w:val="22"/>
        </w:rPr>
      </w:pPr>
      <w:r>
        <w:rPr>
          <w:rFonts w:asciiTheme="minorHAnsi" w:hAnsiTheme="minorHAnsi"/>
          <w:bCs w:val="0"/>
          <w:color w:val="000000"/>
          <w:sz w:val="22"/>
          <w:szCs w:val="22"/>
        </w:rPr>
        <w:t>3.5.5</w:t>
      </w:r>
      <w:r w:rsidR="006C5164">
        <w:rPr>
          <w:rFonts w:asciiTheme="minorHAnsi" w:hAnsiTheme="minorHAnsi"/>
          <w:bCs w:val="0"/>
          <w:color w:val="000000"/>
          <w:sz w:val="22"/>
          <w:szCs w:val="22"/>
        </w:rPr>
        <w:t xml:space="preserve"> </w:t>
      </w:r>
      <w:r w:rsidR="00FD509D">
        <w:rPr>
          <w:rFonts w:asciiTheme="minorHAnsi" w:hAnsiTheme="minorHAnsi"/>
          <w:bCs w:val="0"/>
          <w:color w:val="000000"/>
          <w:sz w:val="22"/>
          <w:szCs w:val="22"/>
        </w:rPr>
        <w:t xml:space="preserve">Infracciones, </w:t>
      </w:r>
      <w:r w:rsidR="00BE55A7">
        <w:rPr>
          <w:rFonts w:asciiTheme="minorHAnsi" w:hAnsiTheme="minorHAnsi"/>
          <w:bCs w:val="0"/>
          <w:color w:val="000000"/>
          <w:sz w:val="22"/>
          <w:szCs w:val="22"/>
        </w:rPr>
        <w:t>multas</w:t>
      </w:r>
      <w:r w:rsidR="00FD509D">
        <w:rPr>
          <w:rFonts w:asciiTheme="minorHAnsi" w:hAnsiTheme="minorHAnsi"/>
          <w:bCs w:val="0"/>
          <w:color w:val="000000"/>
          <w:sz w:val="22"/>
          <w:szCs w:val="22"/>
        </w:rPr>
        <w:t xml:space="preserve"> y aplicación de </w:t>
      </w:r>
      <w:r w:rsidR="00BE55A7">
        <w:rPr>
          <w:rFonts w:asciiTheme="minorHAnsi" w:hAnsiTheme="minorHAnsi"/>
          <w:bCs w:val="0"/>
          <w:color w:val="000000"/>
          <w:sz w:val="22"/>
          <w:szCs w:val="22"/>
        </w:rPr>
        <w:t xml:space="preserve">sanciones: </w:t>
      </w:r>
      <w:r w:rsidR="00D15849" w:rsidRPr="00D92870">
        <w:rPr>
          <w:rFonts w:asciiTheme="minorHAnsi" w:hAnsiTheme="minorHAnsi"/>
          <w:b w:val="0"/>
          <w:bCs w:val="0"/>
          <w:color w:val="000000"/>
          <w:sz w:val="22"/>
          <w:szCs w:val="22"/>
        </w:rPr>
        <w:t xml:space="preserve">Para el presente procedimiento se aplicarán las multas y sanciones establecidas en </w:t>
      </w:r>
      <w:r w:rsidR="00950F78" w:rsidRPr="00D92870">
        <w:rPr>
          <w:rFonts w:asciiTheme="minorHAnsi" w:hAnsiTheme="minorHAnsi"/>
          <w:b w:val="0"/>
          <w:bCs w:val="0"/>
          <w:color w:val="000000"/>
          <w:sz w:val="22"/>
          <w:szCs w:val="22"/>
        </w:rPr>
        <w:t xml:space="preserve">la ficha </w:t>
      </w:r>
      <w:r w:rsidR="00D15849" w:rsidRPr="00D92870">
        <w:rPr>
          <w:rFonts w:asciiTheme="minorHAnsi" w:hAnsiTheme="minorHAnsi"/>
          <w:b w:val="0"/>
          <w:bCs w:val="0"/>
          <w:color w:val="000000"/>
          <w:sz w:val="22"/>
          <w:szCs w:val="22"/>
        </w:rPr>
        <w:t xml:space="preserve">técnica </w:t>
      </w:r>
      <w:r w:rsidR="00950F78" w:rsidRPr="00D92870">
        <w:rPr>
          <w:rFonts w:asciiTheme="minorHAnsi" w:hAnsiTheme="minorHAnsi"/>
          <w:b w:val="0"/>
          <w:bCs w:val="0"/>
          <w:color w:val="000000"/>
          <w:sz w:val="22"/>
          <w:szCs w:val="22"/>
        </w:rPr>
        <w:t>de</w:t>
      </w:r>
      <w:r w:rsidR="00D15849" w:rsidRPr="00D92870">
        <w:rPr>
          <w:rFonts w:asciiTheme="minorHAnsi" w:hAnsiTheme="minorHAnsi"/>
          <w:b w:val="0"/>
          <w:bCs w:val="0"/>
          <w:color w:val="000000"/>
          <w:sz w:val="22"/>
          <w:szCs w:val="22"/>
        </w:rPr>
        <w:t>l</w:t>
      </w:r>
      <w:r w:rsidR="00950F78" w:rsidRPr="00D92870">
        <w:rPr>
          <w:rFonts w:asciiTheme="minorHAnsi" w:hAnsiTheme="minorHAnsi"/>
          <w:b w:val="0"/>
          <w:bCs w:val="0"/>
          <w:color w:val="000000"/>
          <w:sz w:val="22"/>
          <w:szCs w:val="22"/>
        </w:rPr>
        <w:t xml:space="preserve"> </w:t>
      </w:r>
      <w:r w:rsidR="00FD509D">
        <w:rPr>
          <w:rFonts w:asciiTheme="minorHAnsi" w:hAnsiTheme="minorHAnsi"/>
          <w:b w:val="0"/>
          <w:bCs w:val="0"/>
          <w:color w:val="000000"/>
          <w:sz w:val="22"/>
          <w:szCs w:val="22"/>
        </w:rPr>
        <w:t>servicio</w:t>
      </w:r>
      <w:r w:rsidR="002B3FCE">
        <w:rPr>
          <w:rFonts w:asciiTheme="minorHAnsi" w:hAnsiTheme="minorHAnsi"/>
          <w:b w:val="0"/>
          <w:bCs w:val="0"/>
          <w:color w:val="000000"/>
          <w:sz w:val="22"/>
          <w:szCs w:val="22"/>
        </w:rPr>
        <w:t xml:space="preserve"> </w:t>
      </w:r>
      <w:r w:rsidR="00950F78" w:rsidRPr="00D92870">
        <w:rPr>
          <w:rFonts w:asciiTheme="minorHAnsi" w:hAnsiTheme="minorHAnsi"/>
          <w:b w:val="0"/>
          <w:bCs w:val="0"/>
          <w:color w:val="000000"/>
          <w:sz w:val="22"/>
          <w:szCs w:val="22"/>
        </w:rPr>
        <w:t>específico</w:t>
      </w:r>
      <w:r w:rsidR="00D15849" w:rsidRPr="00D92870">
        <w:rPr>
          <w:rFonts w:asciiTheme="minorHAnsi" w:hAnsiTheme="minorHAnsi"/>
          <w:b w:val="0"/>
          <w:bCs w:val="0"/>
          <w:color w:val="000000"/>
          <w:sz w:val="22"/>
          <w:szCs w:val="22"/>
        </w:rPr>
        <w:t>.</w:t>
      </w:r>
      <w:r w:rsidR="00950F78" w:rsidRPr="00D92870">
        <w:rPr>
          <w:rFonts w:asciiTheme="minorHAnsi" w:hAnsiTheme="minorHAnsi"/>
          <w:b w:val="0"/>
          <w:bCs w:val="0"/>
          <w:color w:val="000000"/>
          <w:sz w:val="22"/>
          <w:szCs w:val="22"/>
        </w:rPr>
        <w:t xml:space="preserve"> </w:t>
      </w:r>
    </w:p>
    <w:p w:rsidR="00950F78" w:rsidRPr="00E74314" w:rsidRDefault="00950F78" w:rsidP="00AF69C7">
      <w:pPr>
        <w:spacing w:after="0" w:line="240" w:lineRule="auto"/>
        <w:jc w:val="both"/>
        <w:rPr>
          <w:rFonts w:asciiTheme="minorHAnsi" w:eastAsia="Times New Roman" w:hAnsiTheme="minorHAnsi"/>
          <w:color w:val="FF0000"/>
          <w:lang w:eastAsia="es-EC"/>
        </w:rPr>
      </w:pPr>
    </w:p>
    <w:p w:rsidR="00AF69C7" w:rsidRPr="00A8044E" w:rsidRDefault="006C5164" w:rsidP="00D92870">
      <w:pPr>
        <w:pStyle w:val="Prrafodelista"/>
        <w:spacing w:after="0" w:line="240" w:lineRule="auto"/>
        <w:ind w:left="0"/>
        <w:jc w:val="both"/>
        <w:outlineLvl w:val="0"/>
        <w:rPr>
          <w:rFonts w:asciiTheme="minorHAnsi" w:eastAsia="Times New Roman" w:hAnsiTheme="minorHAnsi"/>
          <w:color w:val="000000"/>
          <w:lang w:eastAsia="es-EC"/>
        </w:rPr>
      </w:pPr>
      <w:r>
        <w:rPr>
          <w:rFonts w:asciiTheme="minorHAnsi" w:eastAsia="Times New Roman" w:hAnsiTheme="minorHAnsi"/>
          <w:b/>
          <w:bCs/>
          <w:lang w:eastAsia="es-EC"/>
        </w:rPr>
        <w:t>3.6</w:t>
      </w:r>
      <w:r w:rsidR="00C1279E">
        <w:rPr>
          <w:rFonts w:asciiTheme="minorHAnsi" w:eastAsia="Times New Roman" w:hAnsiTheme="minorHAnsi"/>
          <w:b/>
          <w:bCs/>
          <w:lang w:eastAsia="es-EC"/>
        </w:rPr>
        <w:t xml:space="preserve"> </w:t>
      </w:r>
      <w:r w:rsidR="00AF69C7" w:rsidRPr="00A8044E">
        <w:rPr>
          <w:rFonts w:asciiTheme="minorHAnsi" w:eastAsia="Times New Roman" w:hAnsiTheme="minorHAnsi"/>
          <w:b/>
          <w:bCs/>
          <w:lang w:eastAsia="es-EC"/>
        </w:rPr>
        <w:t xml:space="preserve">Forma de Pago: </w:t>
      </w:r>
      <w:r w:rsidR="00AF69C7" w:rsidRPr="00A8044E">
        <w:rPr>
          <w:rFonts w:asciiTheme="minorHAnsi" w:eastAsia="Times New Roman" w:hAnsiTheme="minorHAnsi"/>
          <w:color w:val="000000"/>
          <w:lang w:eastAsia="es-EC"/>
        </w:rPr>
        <w:t xml:space="preserve">Los </w:t>
      </w:r>
      <w:r w:rsidR="004A34B0">
        <w:rPr>
          <w:rFonts w:asciiTheme="minorHAnsi" w:eastAsia="Times New Roman" w:hAnsiTheme="minorHAnsi"/>
          <w:color w:val="000000"/>
          <w:lang w:eastAsia="es-EC"/>
        </w:rPr>
        <w:t>pagos por la prestación</w:t>
      </w:r>
      <w:r w:rsidR="00950F78" w:rsidRPr="00A8044E">
        <w:rPr>
          <w:rFonts w:asciiTheme="minorHAnsi" w:eastAsia="Times New Roman" w:hAnsiTheme="minorHAnsi"/>
          <w:color w:val="000000"/>
          <w:lang w:eastAsia="es-EC"/>
        </w:rPr>
        <w:t xml:space="preserve"> del </w:t>
      </w:r>
      <w:r w:rsidR="00B910B1">
        <w:rPr>
          <w:rFonts w:asciiTheme="minorHAnsi" w:eastAsia="Times New Roman" w:hAnsiTheme="minorHAnsi"/>
          <w:color w:val="000000"/>
          <w:lang w:eastAsia="es-EC"/>
        </w:rPr>
        <w:t>servicio</w:t>
      </w:r>
      <w:r w:rsidR="00950F78" w:rsidRPr="00A8044E">
        <w:rPr>
          <w:rFonts w:asciiTheme="minorHAnsi" w:eastAsia="Times New Roman" w:hAnsiTheme="minorHAnsi"/>
          <w:color w:val="000000"/>
          <w:lang w:eastAsia="es-EC"/>
        </w:rPr>
        <w:t xml:space="preserve">, </w:t>
      </w:r>
      <w:r w:rsidR="00AF69C7" w:rsidRPr="00A8044E">
        <w:rPr>
          <w:rFonts w:asciiTheme="minorHAnsi" w:eastAsia="Times New Roman" w:hAnsiTheme="minorHAnsi"/>
          <w:color w:val="000000"/>
          <w:lang w:eastAsia="es-EC"/>
        </w:rPr>
        <w:t>se realizarán con cargo a las partidas presupuestarias de cada entidad contratante generadora de la orden de compra, en dólares de los Estados Unidos de América, previo a la presentación del acta de entrega-recepción respectiva, copia de la orden de compra y la(s) factura(s) emitida(s) por el proveedor, ya sea que se realice (contra entrega o anticipo según el caso).</w:t>
      </w:r>
    </w:p>
    <w:p w:rsidR="008775AB" w:rsidRPr="00A8044E" w:rsidRDefault="008775AB" w:rsidP="008775AB">
      <w:pPr>
        <w:pStyle w:val="Prrafodelista"/>
        <w:spacing w:after="0" w:line="240" w:lineRule="auto"/>
        <w:ind w:left="435"/>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El SERCOP no es ni será considerado como responsable</w:t>
      </w:r>
      <w:r w:rsidR="004A34B0">
        <w:rPr>
          <w:rFonts w:asciiTheme="minorHAnsi" w:eastAsia="Times New Roman" w:hAnsiTheme="minorHAnsi"/>
          <w:color w:val="000000"/>
          <w:lang w:eastAsia="es-EC"/>
        </w:rPr>
        <w:t xml:space="preserve"> final del pago por la prestación</w:t>
      </w:r>
      <w:r w:rsidRPr="00A8044E">
        <w:rPr>
          <w:rFonts w:asciiTheme="minorHAnsi" w:eastAsia="Times New Roman" w:hAnsiTheme="minorHAnsi"/>
          <w:color w:val="000000"/>
          <w:lang w:eastAsia="es-EC"/>
        </w:rPr>
        <w:t xml:space="preserve"> del </w:t>
      </w:r>
      <w:r w:rsidR="00E87132">
        <w:rPr>
          <w:rFonts w:asciiTheme="minorHAnsi" w:eastAsia="Times New Roman" w:hAnsiTheme="minorHAnsi"/>
          <w:color w:val="000000"/>
          <w:lang w:eastAsia="es-EC"/>
        </w:rPr>
        <w:t>servicio</w:t>
      </w:r>
      <w:r w:rsidRPr="00A8044E">
        <w:rPr>
          <w:rFonts w:asciiTheme="minorHAnsi" w:eastAsia="Times New Roman" w:hAnsiTheme="minorHAnsi"/>
          <w:color w:val="000000"/>
          <w:lang w:eastAsia="es-EC"/>
        </w:rPr>
        <w:t>, ni asume ningún tipo de obligación solidaria alguna con el deudor de las obligaciones que se deriven por la generación de las órdenes de compra, sino que cualquier obligación recae únicamente en la entidad generadora de la orden de compra.</w:t>
      </w:r>
    </w:p>
    <w:p w:rsidR="00950F78" w:rsidRPr="00A8044E" w:rsidRDefault="00950F78" w:rsidP="00AF69C7">
      <w:pPr>
        <w:spacing w:after="0" w:line="240" w:lineRule="auto"/>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Será facultad de cada entidad contratante, establecer la forma de pago, de cualquiera de las siguientes formas:</w:t>
      </w:r>
    </w:p>
    <w:p w:rsidR="008775AB" w:rsidRPr="00A8044E" w:rsidRDefault="008775AB" w:rsidP="00AF69C7">
      <w:pPr>
        <w:spacing w:after="0" w:line="240" w:lineRule="auto"/>
        <w:jc w:val="both"/>
        <w:rPr>
          <w:rFonts w:asciiTheme="minorHAnsi" w:eastAsia="Times New Roman" w:hAnsiTheme="minorHAnsi"/>
          <w:color w:val="000000"/>
          <w:lang w:eastAsia="es-EC"/>
        </w:rPr>
      </w:pPr>
    </w:p>
    <w:p w:rsidR="0083350A" w:rsidRPr="00C13B2D" w:rsidRDefault="00AF69C7" w:rsidP="00950F78">
      <w:pPr>
        <w:pStyle w:val="Prrafodelista"/>
        <w:numPr>
          <w:ilvl w:val="0"/>
          <w:numId w:val="14"/>
        </w:numPr>
        <w:spacing w:after="0" w:line="240" w:lineRule="auto"/>
        <w:jc w:val="both"/>
        <w:rPr>
          <w:rFonts w:asciiTheme="minorHAnsi" w:eastAsia="Times New Roman" w:hAnsiTheme="minorHAnsi"/>
          <w:lang w:eastAsia="es-EC"/>
        </w:rPr>
      </w:pPr>
      <w:r w:rsidRPr="000E001F">
        <w:rPr>
          <w:rFonts w:asciiTheme="minorHAnsi" w:eastAsia="Times New Roman" w:hAnsiTheme="minorHAnsi"/>
          <w:b/>
          <w:bCs/>
          <w:lang w:eastAsia="es-EC"/>
        </w:rPr>
        <w:t xml:space="preserve">Contra Entrega: </w:t>
      </w:r>
      <w:r w:rsidR="00950F78" w:rsidRPr="000E001F">
        <w:rPr>
          <w:rFonts w:asciiTheme="minorHAnsi" w:eastAsia="Times New Roman" w:hAnsiTheme="minorHAnsi"/>
          <w:lang w:eastAsia="es-EC"/>
        </w:rPr>
        <w:t xml:space="preserve">La entidad contratante podrá realizar el pago por la </w:t>
      </w:r>
      <w:r w:rsidR="00BE55A7">
        <w:rPr>
          <w:rFonts w:asciiTheme="minorHAnsi" w:eastAsia="Times New Roman" w:hAnsiTheme="minorHAnsi"/>
          <w:lang w:eastAsia="es-EC"/>
        </w:rPr>
        <w:t>totalidad de la orden de compra</w:t>
      </w:r>
      <w:r w:rsidR="00950F78" w:rsidRPr="000E001F">
        <w:rPr>
          <w:rFonts w:asciiTheme="minorHAnsi" w:eastAsia="Times New Roman" w:hAnsiTheme="minorHAnsi"/>
          <w:lang w:eastAsia="es-EC"/>
        </w:rPr>
        <w:t>. Si se</w:t>
      </w:r>
      <w:r w:rsidR="004B67B7" w:rsidRPr="000E001F">
        <w:rPr>
          <w:rFonts w:asciiTheme="minorHAnsi" w:eastAsia="Times New Roman" w:hAnsiTheme="minorHAnsi"/>
          <w:lang w:eastAsia="es-EC"/>
        </w:rPr>
        <w:t xml:space="preserve"> establecen entregas parciales, el pago será </w:t>
      </w:r>
      <w:r w:rsidR="00950F78" w:rsidRPr="000E001F">
        <w:rPr>
          <w:rFonts w:asciiTheme="minorHAnsi" w:eastAsia="Times New Roman" w:hAnsiTheme="minorHAnsi"/>
          <w:lang w:eastAsia="es-EC"/>
        </w:rPr>
        <w:t xml:space="preserve">contra </w:t>
      </w:r>
      <w:r w:rsidR="00486380" w:rsidRPr="000E001F">
        <w:rPr>
          <w:rFonts w:asciiTheme="minorHAnsi" w:eastAsia="Times New Roman" w:hAnsiTheme="minorHAnsi"/>
          <w:lang w:eastAsia="es-EC"/>
        </w:rPr>
        <w:t xml:space="preserve">prestación parcial del servicio o contra </w:t>
      </w:r>
      <w:r w:rsidR="00950F78" w:rsidRPr="000E001F">
        <w:rPr>
          <w:rFonts w:asciiTheme="minorHAnsi" w:eastAsia="Times New Roman" w:hAnsiTheme="minorHAnsi"/>
          <w:lang w:eastAsia="es-EC"/>
        </w:rPr>
        <w:t xml:space="preserve">entrega parcial </w:t>
      </w:r>
      <w:r w:rsidR="00486380" w:rsidRPr="000E001F">
        <w:rPr>
          <w:rFonts w:asciiTheme="minorHAnsi" w:eastAsia="Times New Roman" w:hAnsiTheme="minorHAnsi"/>
          <w:lang w:eastAsia="es-EC"/>
        </w:rPr>
        <w:t>de la prestación del servicio (de ser el caso)</w:t>
      </w:r>
      <w:r w:rsidR="004B67B7" w:rsidRPr="000E001F">
        <w:rPr>
          <w:rFonts w:asciiTheme="minorHAnsi" w:eastAsia="Times New Roman" w:hAnsiTheme="minorHAnsi"/>
          <w:lang w:eastAsia="es-EC"/>
        </w:rPr>
        <w:t xml:space="preserve">, según cronograma establecido por el proveedor y la entidad contratante, </w:t>
      </w:r>
      <w:r w:rsidR="000E001F" w:rsidRPr="00C13B2D">
        <w:rPr>
          <w:rFonts w:asciiTheme="minorHAnsi" w:eastAsia="Times New Roman" w:hAnsiTheme="minorHAnsi"/>
          <w:lang w:eastAsia="es-EC"/>
        </w:rPr>
        <w:t xml:space="preserve">de conformidad con la capacidad productiva o de prestación del servicio declarada por el </w:t>
      </w:r>
      <w:r w:rsidR="00FD4E92">
        <w:rPr>
          <w:rFonts w:asciiTheme="minorHAnsi" w:eastAsia="Times New Roman" w:hAnsiTheme="minorHAnsi"/>
          <w:lang w:eastAsia="es-EC"/>
        </w:rPr>
        <w:t>proveedor</w:t>
      </w:r>
      <w:r w:rsidR="000E001F" w:rsidRPr="00C13B2D">
        <w:rPr>
          <w:rFonts w:asciiTheme="minorHAnsi" w:eastAsia="Times New Roman" w:hAnsiTheme="minorHAnsi"/>
          <w:lang w:eastAsia="es-EC"/>
        </w:rPr>
        <w:t xml:space="preserve">, o determinada como máxima en la ficha del </w:t>
      </w:r>
      <w:r w:rsidR="00617347">
        <w:rPr>
          <w:rFonts w:asciiTheme="minorHAnsi" w:eastAsia="Times New Roman" w:hAnsiTheme="minorHAnsi"/>
          <w:lang w:eastAsia="es-EC"/>
        </w:rPr>
        <w:t>servicio</w:t>
      </w:r>
      <w:r w:rsidR="005C5DDD">
        <w:rPr>
          <w:rFonts w:asciiTheme="minorHAnsi" w:eastAsia="Times New Roman" w:hAnsiTheme="minorHAnsi"/>
          <w:lang w:eastAsia="es-EC"/>
        </w:rPr>
        <w:t xml:space="preserve"> </w:t>
      </w:r>
      <w:r w:rsidR="000E001F" w:rsidRPr="00C13B2D">
        <w:rPr>
          <w:rFonts w:asciiTheme="minorHAnsi" w:eastAsia="Times New Roman" w:hAnsiTheme="minorHAnsi"/>
          <w:lang w:eastAsia="es-EC"/>
        </w:rPr>
        <w:t>específico.</w:t>
      </w:r>
    </w:p>
    <w:p w:rsidR="00C13B2D" w:rsidRPr="000E001F" w:rsidRDefault="00C13B2D" w:rsidP="00C13B2D">
      <w:pPr>
        <w:pStyle w:val="Prrafodelista"/>
        <w:spacing w:after="0" w:line="240" w:lineRule="auto"/>
        <w:ind w:left="360"/>
        <w:jc w:val="both"/>
        <w:rPr>
          <w:rFonts w:asciiTheme="minorHAnsi" w:eastAsia="Times New Roman" w:hAnsiTheme="minorHAnsi"/>
          <w:lang w:eastAsia="es-EC"/>
        </w:rPr>
      </w:pPr>
    </w:p>
    <w:p w:rsidR="004B67B7" w:rsidRPr="00A8044E" w:rsidRDefault="00AF69C7" w:rsidP="00A7499B">
      <w:pPr>
        <w:pStyle w:val="Prrafodelista"/>
        <w:numPr>
          <w:ilvl w:val="0"/>
          <w:numId w:val="14"/>
        </w:num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Anticipo: </w:t>
      </w:r>
      <w:r w:rsidRPr="00A8044E">
        <w:rPr>
          <w:rFonts w:asciiTheme="minorHAnsi" w:eastAsia="Times New Roman" w:hAnsiTheme="minorHAnsi"/>
          <w:lang w:eastAsia="es-EC"/>
        </w:rPr>
        <w:t xml:space="preserve">La entidad contratante podrá otorgar anticipos, según lo establecido en la ficha </w:t>
      </w:r>
      <w:r w:rsidR="004B67B7" w:rsidRPr="00A8044E">
        <w:rPr>
          <w:rFonts w:asciiTheme="minorHAnsi" w:eastAsia="Times New Roman" w:hAnsiTheme="minorHAnsi"/>
          <w:lang w:eastAsia="es-EC"/>
        </w:rPr>
        <w:t xml:space="preserve">técnica del </w:t>
      </w:r>
      <w:r w:rsidR="004600A5">
        <w:rPr>
          <w:rFonts w:asciiTheme="minorHAnsi" w:eastAsia="Times New Roman" w:hAnsiTheme="minorHAnsi"/>
          <w:lang w:eastAsia="es-EC"/>
        </w:rPr>
        <w:t>servicio</w:t>
      </w:r>
      <w:r w:rsidR="004600A5" w:rsidRPr="00A8044E">
        <w:rPr>
          <w:rFonts w:asciiTheme="minorHAnsi" w:eastAsia="Times New Roman" w:hAnsiTheme="minorHAnsi"/>
          <w:lang w:eastAsia="es-EC"/>
        </w:rPr>
        <w:t xml:space="preserve"> </w:t>
      </w:r>
      <w:r w:rsidR="004B67B7" w:rsidRPr="00A8044E">
        <w:rPr>
          <w:rFonts w:asciiTheme="minorHAnsi" w:eastAsia="Times New Roman" w:hAnsiTheme="minorHAnsi"/>
          <w:lang w:eastAsia="es-EC"/>
        </w:rPr>
        <w:t>específico, o</w:t>
      </w:r>
      <w:r w:rsidRPr="00A8044E">
        <w:rPr>
          <w:rFonts w:asciiTheme="minorHAnsi" w:eastAsia="Times New Roman" w:hAnsiTheme="minorHAnsi"/>
          <w:lang w:eastAsia="es-EC"/>
        </w:rPr>
        <w:t xml:space="preserve"> de hasta el 70% del valor total de la orden de compra.</w:t>
      </w:r>
    </w:p>
    <w:p w:rsidR="004B67B7" w:rsidRPr="00A8044E" w:rsidRDefault="004B67B7" w:rsidP="004B67B7">
      <w:pPr>
        <w:spacing w:after="0" w:line="240" w:lineRule="auto"/>
        <w:jc w:val="both"/>
        <w:rPr>
          <w:rFonts w:asciiTheme="minorHAnsi" w:eastAsia="Times New Roman" w:hAnsiTheme="minorHAnsi"/>
          <w:lang w:eastAsia="es-EC"/>
        </w:rPr>
      </w:pPr>
    </w:p>
    <w:p w:rsidR="00AF69C7" w:rsidRPr="00A8044E" w:rsidRDefault="00AF69C7" w:rsidP="00E210A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adjudicado para recibir el anticipo, deberá rendir previamente la garantía por igual valor del anticipo, el cual se amortizará a medida que se vaya </w:t>
      </w:r>
      <w:r w:rsidR="003C0386">
        <w:rPr>
          <w:rFonts w:asciiTheme="minorHAnsi" w:eastAsia="Times New Roman" w:hAnsiTheme="minorHAnsi"/>
          <w:lang w:eastAsia="es-EC"/>
        </w:rPr>
        <w:t>pr</w:t>
      </w:r>
      <w:r w:rsidR="00E210A6">
        <w:rPr>
          <w:rFonts w:asciiTheme="minorHAnsi" w:eastAsia="Times New Roman" w:hAnsiTheme="minorHAnsi"/>
          <w:lang w:eastAsia="es-EC"/>
        </w:rPr>
        <w:t xml:space="preserve">estando </w:t>
      </w:r>
      <w:r w:rsidR="003C0386">
        <w:rPr>
          <w:rFonts w:asciiTheme="minorHAnsi" w:eastAsia="Times New Roman" w:hAnsiTheme="minorHAnsi"/>
          <w:lang w:eastAsia="es-EC"/>
        </w:rPr>
        <w:t>el servicio</w:t>
      </w:r>
      <w:r w:rsidR="00B60248">
        <w:rPr>
          <w:rFonts w:asciiTheme="minorHAnsi" w:eastAsia="Times New Roman" w:hAnsiTheme="minorHAnsi"/>
          <w:lang w:eastAsia="es-EC"/>
        </w:rPr>
        <w:t>.</w:t>
      </w:r>
    </w:p>
    <w:p w:rsidR="004B67B7" w:rsidRPr="00A8044E" w:rsidRDefault="004B67B7" w:rsidP="00AF69C7">
      <w:pPr>
        <w:spacing w:after="0" w:line="240" w:lineRule="auto"/>
        <w:ind w:left="340"/>
        <w:jc w:val="both"/>
        <w:rPr>
          <w:rFonts w:asciiTheme="minorHAnsi" w:eastAsia="Times New Roman" w:hAnsiTheme="minorHAnsi"/>
          <w:lang w:eastAsia="es-EC"/>
        </w:rPr>
      </w:pPr>
    </w:p>
    <w:p w:rsidR="00AF69C7" w:rsidRPr="00A8044E" w:rsidRDefault="00AF69C7" w:rsidP="00E210A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El anticipo se realizará mediante transferencia a la cuenta del proveedor adjudicado. El valor por concepto de anticipo será depositado en una cuen</w:t>
      </w:r>
      <w:r w:rsidR="00BE55A7">
        <w:rPr>
          <w:rFonts w:asciiTheme="minorHAnsi" w:eastAsia="Times New Roman" w:hAnsiTheme="minorHAnsi"/>
          <w:lang w:eastAsia="es-EC"/>
        </w:rPr>
        <w:t>ta que el contratista asigne de</w:t>
      </w:r>
      <w:r w:rsidRPr="00A8044E">
        <w:rPr>
          <w:rFonts w:asciiTheme="minorHAnsi" w:eastAsia="Times New Roman" w:hAnsiTheme="minorHAnsi"/>
          <w:lang w:eastAsia="es-EC"/>
        </w:rPr>
        <w:t xml:space="preserve"> un banco estatal o privado de propiedad de entidades del Estado en un cincuenta por ciento o más y que se encuentre regulado por la Superintendencia de Bancos y/o por la Superintendencia de Economía Popular y Solidaria.</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8775AB">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no podrá destinar el valor recibido por concepto de anticipo para fines ajenos al objeto del procedimiento, además deberá autorizar expresamente a la entidad generadora de la orden de compra, el levantamiento del sigilo bancario de la cuenta en la que será depositado el anticipo recibido. El administrador </w:t>
      </w:r>
      <w:r w:rsidR="00F83EE6" w:rsidRPr="00A8044E">
        <w:rPr>
          <w:rFonts w:asciiTheme="minorHAnsi" w:eastAsia="Times New Roman" w:hAnsiTheme="minorHAnsi"/>
          <w:lang w:eastAsia="es-EC"/>
        </w:rPr>
        <w:t>de la orden de compra designada</w:t>
      </w:r>
      <w:r w:rsidRPr="00A8044E">
        <w:rPr>
          <w:rFonts w:asciiTheme="minorHAnsi" w:eastAsia="Times New Roman" w:hAnsiTheme="minorHAnsi"/>
          <w:lang w:eastAsia="es-EC"/>
        </w:rPr>
        <w:t xml:space="preserve"> por la </w:t>
      </w:r>
      <w:r w:rsidRPr="00A8044E">
        <w:rPr>
          <w:rFonts w:asciiTheme="minorHAnsi" w:eastAsia="Times New Roman" w:hAnsiTheme="minorHAnsi"/>
          <w:lang w:eastAsia="es-EC"/>
        </w:rPr>
        <w:lastRenderedPageBreak/>
        <w:t>entidad contratante, verificará que los movimientos de la cuenta correspondan estrictamente a la ejecución contractual.</w:t>
      </w:r>
    </w:p>
    <w:p w:rsidR="008775AB" w:rsidRPr="00A8044E" w:rsidRDefault="008775AB" w:rsidP="008775AB">
      <w:pPr>
        <w:spacing w:after="0" w:line="240" w:lineRule="auto"/>
        <w:jc w:val="both"/>
        <w:rPr>
          <w:rFonts w:asciiTheme="minorHAnsi" w:eastAsia="Times New Roman" w:hAnsiTheme="minorHAnsi"/>
          <w:lang w:eastAsia="es-EC"/>
        </w:rPr>
      </w:pPr>
    </w:p>
    <w:p w:rsidR="00E210A6" w:rsidRDefault="00AF69C7" w:rsidP="00036360">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oferentes adjudicatarios, </w:t>
      </w:r>
      <w:r w:rsidR="00DF6A85">
        <w:rPr>
          <w:rFonts w:asciiTheme="minorHAnsi" w:eastAsia="Times New Roman" w:hAnsiTheme="minorHAnsi"/>
          <w:lang w:eastAsia="es-EC"/>
        </w:rPr>
        <w:t>de requerir el anticipo, podrán</w:t>
      </w:r>
      <w:r w:rsidRPr="00A8044E">
        <w:rPr>
          <w:rFonts w:asciiTheme="minorHAnsi" w:eastAsia="Times New Roman" w:hAnsiTheme="minorHAnsi"/>
          <w:lang w:eastAsia="es-EC"/>
        </w:rPr>
        <w:t xml:space="preserve"> manifestarlo </w:t>
      </w:r>
      <w:r w:rsidR="00E210A6" w:rsidRPr="00E210A6">
        <w:rPr>
          <w:rFonts w:asciiTheme="minorHAnsi" w:eastAsia="Times New Roman" w:hAnsiTheme="minorHAnsi"/>
          <w:lang w:eastAsia="es-EC"/>
        </w:rPr>
        <w:t xml:space="preserve">en el término máximo de </w:t>
      </w:r>
      <w:r w:rsidR="00617347">
        <w:rPr>
          <w:rFonts w:asciiTheme="minorHAnsi" w:eastAsia="Times New Roman" w:hAnsiTheme="minorHAnsi"/>
          <w:lang w:eastAsia="es-EC"/>
        </w:rPr>
        <w:t>cuarenta y ocho (</w:t>
      </w:r>
      <w:r w:rsidR="00E210A6" w:rsidRPr="00E210A6">
        <w:rPr>
          <w:rFonts w:asciiTheme="minorHAnsi" w:eastAsia="Times New Roman" w:hAnsiTheme="minorHAnsi"/>
          <w:lang w:eastAsia="es-EC"/>
        </w:rPr>
        <w:t>48</w:t>
      </w:r>
      <w:r w:rsidR="00617347">
        <w:rPr>
          <w:rFonts w:asciiTheme="minorHAnsi" w:eastAsia="Times New Roman" w:hAnsiTheme="minorHAnsi"/>
          <w:lang w:eastAsia="es-EC"/>
        </w:rPr>
        <w:t>)</w:t>
      </w:r>
      <w:r w:rsidR="00E210A6" w:rsidRPr="00E210A6">
        <w:rPr>
          <w:rFonts w:asciiTheme="minorHAnsi" w:eastAsia="Times New Roman" w:hAnsiTheme="minorHAnsi"/>
          <w:lang w:eastAsia="es-EC"/>
        </w:rPr>
        <w:t xml:space="preserve"> horas contadas a partir de la generación de la orden de compra, mediante un oficio dirigido a la máxima autoridad de la entidad contratante, </w:t>
      </w:r>
      <w:r w:rsidR="00DF6A85">
        <w:rPr>
          <w:rFonts w:asciiTheme="minorHAnsi" w:eastAsia="Times New Roman" w:hAnsiTheme="minorHAnsi"/>
          <w:lang w:eastAsia="es-EC"/>
        </w:rPr>
        <w:t>q</w:t>
      </w:r>
      <w:r w:rsidR="000E276D">
        <w:rPr>
          <w:rFonts w:asciiTheme="minorHAnsi" w:eastAsia="Times New Roman" w:hAnsiTheme="minorHAnsi"/>
          <w:lang w:eastAsia="es-EC"/>
        </w:rPr>
        <w:t xml:space="preserve">uedando </w:t>
      </w:r>
      <w:r w:rsidR="00DF6A85">
        <w:rPr>
          <w:rFonts w:asciiTheme="minorHAnsi" w:eastAsia="Times New Roman" w:hAnsiTheme="minorHAnsi"/>
          <w:lang w:eastAsia="es-EC"/>
        </w:rPr>
        <w:t xml:space="preserve"> </w:t>
      </w:r>
      <w:r w:rsidR="000E276D">
        <w:rPr>
          <w:rFonts w:asciiTheme="minorHAnsi" w:eastAsia="Times New Roman" w:hAnsiTheme="minorHAnsi"/>
          <w:lang w:eastAsia="es-EC"/>
        </w:rPr>
        <w:t>a discreción</w:t>
      </w:r>
      <w:r w:rsidR="00DF6A85">
        <w:rPr>
          <w:rFonts w:asciiTheme="minorHAnsi" w:eastAsia="Times New Roman" w:hAnsiTheme="minorHAnsi"/>
          <w:lang w:eastAsia="es-EC"/>
        </w:rPr>
        <w:t xml:space="preserve"> de la entidad Contratante el concederlo.</w:t>
      </w:r>
    </w:p>
    <w:p w:rsidR="00DF6A85" w:rsidRDefault="00DF6A85" w:rsidP="00036360">
      <w:pPr>
        <w:spacing w:after="0" w:line="240" w:lineRule="auto"/>
        <w:jc w:val="both"/>
        <w:rPr>
          <w:rFonts w:asciiTheme="minorHAnsi" w:eastAsia="Times New Roman" w:hAnsiTheme="minorHAnsi"/>
          <w:lang w:eastAsia="es-EC"/>
        </w:rPr>
      </w:pPr>
    </w:p>
    <w:p w:rsidR="00AF69C7" w:rsidRPr="00D92870" w:rsidRDefault="006C5164" w:rsidP="00D92870">
      <w:pPr>
        <w:pStyle w:val="Ttulo1"/>
        <w:spacing w:after="0"/>
        <w:ind w:left="0" w:firstLine="0"/>
        <w:rPr>
          <w:rFonts w:asciiTheme="minorHAnsi" w:hAnsiTheme="minorHAnsi"/>
          <w:bCs w:val="0"/>
          <w:kern w:val="0"/>
          <w:sz w:val="22"/>
          <w:szCs w:val="22"/>
        </w:rPr>
      </w:pPr>
      <w:r>
        <w:rPr>
          <w:rFonts w:asciiTheme="minorHAnsi" w:hAnsiTheme="minorHAnsi"/>
          <w:bCs w:val="0"/>
          <w:kern w:val="0"/>
          <w:sz w:val="22"/>
          <w:szCs w:val="22"/>
        </w:rPr>
        <w:t>3.7</w:t>
      </w:r>
      <w:r w:rsidR="003F3A33" w:rsidRPr="00D92870">
        <w:rPr>
          <w:rFonts w:asciiTheme="minorHAnsi" w:hAnsiTheme="minorHAnsi"/>
          <w:bCs w:val="0"/>
          <w:kern w:val="0"/>
          <w:sz w:val="22"/>
          <w:szCs w:val="22"/>
        </w:rPr>
        <w:t xml:space="preserve"> </w:t>
      </w:r>
      <w:r w:rsidR="009E7455">
        <w:rPr>
          <w:rFonts w:asciiTheme="minorHAnsi" w:hAnsiTheme="minorHAnsi"/>
          <w:bCs w:val="0"/>
          <w:kern w:val="0"/>
          <w:sz w:val="22"/>
          <w:szCs w:val="22"/>
        </w:rPr>
        <w:t>Procedimiento para</w:t>
      </w:r>
      <w:r w:rsidR="00AF69C7" w:rsidRPr="00D92870">
        <w:rPr>
          <w:rFonts w:asciiTheme="minorHAnsi" w:hAnsiTheme="minorHAnsi"/>
          <w:bCs w:val="0"/>
          <w:kern w:val="0"/>
          <w:sz w:val="22"/>
          <w:szCs w:val="22"/>
        </w:rPr>
        <w:t xml:space="preserve"> </w:t>
      </w:r>
      <w:r w:rsidR="003F3A33" w:rsidRPr="00D92870">
        <w:rPr>
          <w:rFonts w:asciiTheme="minorHAnsi" w:hAnsiTheme="minorHAnsi"/>
          <w:bCs w:val="0"/>
          <w:kern w:val="0"/>
          <w:sz w:val="22"/>
          <w:szCs w:val="22"/>
        </w:rPr>
        <w:t>subir al sistema la cantidad ofertada y entrega de documentación de adhesión</w:t>
      </w:r>
      <w:r w:rsidR="00AF69C7" w:rsidRPr="00D92870">
        <w:rPr>
          <w:rFonts w:asciiTheme="minorHAnsi" w:hAnsiTheme="minorHAnsi"/>
          <w:bCs w:val="0"/>
          <w:kern w:val="0"/>
          <w:sz w:val="22"/>
          <w:szCs w:val="22"/>
        </w:rPr>
        <w:t xml:space="preserve">: </w:t>
      </w:r>
    </w:p>
    <w:p w:rsidR="004B67B7" w:rsidRPr="00A8044E" w:rsidRDefault="004B67B7" w:rsidP="004B67B7">
      <w:pPr>
        <w:pStyle w:val="Prrafodelista"/>
        <w:spacing w:after="0" w:line="240" w:lineRule="auto"/>
        <w:ind w:left="435"/>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Los proveedores para participar en el procedimiento deberán:</w:t>
      </w:r>
    </w:p>
    <w:p w:rsidR="004B67B7" w:rsidRPr="00A8044E" w:rsidRDefault="004B67B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Ingresar al portal institucional del SERCOP, digitar el RUC, usuario y contraseña. </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Ir a la opción “Consultar” y seleccionar “Mis Procedimientos”, ingresar el código del procedimiento, y presionar el botón “Buscar”.</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Se desplegará una página en la que podrá ingresar al procedimiento, dentro del mismo encontrará el link que indica “Imprimir Formulario”.</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Podrá observar la descripción del </w:t>
      </w:r>
      <w:r w:rsidR="003319C2">
        <w:rPr>
          <w:rFonts w:asciiTheme="minorHAnsi" w:eastAsia="Times New Roman" w:hAnsiTheme="minorHAnsi"/>
          <w:lang w:eastAsia="es-EC"/>
        </w:rPr>
        <w:t>servicio</w:t>
      </w:r>
      <w:r w:rsidR="003319C2"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objeto del presente procedimiento, donde deberá ingresar la mi</w:t>
      </w:r>
      <w:r w:rsidR="004D30DE">
        <w:rPr>
          <w:rFonts w:asciiTheme="minorHAnsi" w:eastAsia="Times New Roman" w:hAnsiTheme="minorHAnsi"/>
          <w:lang w:eastAsia="es-EC"/>
        </w:rPr>
        <w:t>sma cantidad ofertada en el numeral 3 del</w:t>
      </w:r>
      <w:r w:rsidRPr="00A8044E">
        <w:rPr>
          <w:rFonts w:asciiTheme="minorHAnsi" w:eastAsia="Times New Roman" w:hAnsiTheme="minorHAnsi"/>
          <w:lang w:eastAsia="es-EC"/>
        </w:rPr>
        <w:t xml:space="preserve"> Formulario </w:t>
      </w:r>
      <w:r w:rsidR="004D30DE">
        <w:rPr>
          <w:rFonts w:asciiTheme="minorHAnsi" w:eastAsia="Times New Roman" w:hAnsiTheme="minorHAnsi"/>
          <w:lang w:eastAsia="es-EC"/>
        </w:rPr>
        <w:t>de la Oferta.</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Una vez ingresada la cantidad debe presionar el link “Guardar”, para </w:t>
      </w:r>
      <w:r w:rsidR="00FA6945">
        <w:rPr>
          <w:rFonts w:asciiTheme="minorHAnsi" w:eastAsia="Times New Roman" w:hAnsiTheme="minorHAnsi"/>
          <w:lang w:eastAsia="es-EC"/>
        </w:rPr>
        <w:t>finalizar el</w:t>
      </w:r>
      <w:r w:rsidRPr="00A8044E">
        <w:rPr>
          <w:rFonts w:asciiTheme="minorHAnsi" w:eastAsia="Times New Roman" w:hAnsiTheme="minorHAnsi"/>
          <w:lang w:eastAsia="es-EC"/>
        </w:rPr>
        <w:t xml:space="preserve"> registr</w:t>
      </w:r>
      <w:r w:rsidR="00FA6945">
        <w:rPr>
          <w:rFonts w:asciiTheme="minorHAnsi" w:eastAsia="Times New Roman" w:hAnsiTheme="minorHAnsi"/>
          <w:lang w:eastAsia="es-EC"/>
        </w:rPr>
        <w:t>o</w:t>
      </w:r>
      <w:r w:rsidRPr="00A8044E">
        <w:rPr>
          <w:rFonts w:asciiTheme="minorHAnsi" w:eastAsia="Times New Roman" w:hAnsiTheme="minorHAnsi"/>
          <w:lang w:eastAsia="es-EC"/>
        </w:rPr>
        <w:t xml:space="preserve"> en el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presentará su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 sobre cerrado, utilizando el formato de carátula que es parte de este pliego.</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002E43E9">
        <w:rPr>
          <w:rFonts w:asciiTheme="minorHAnsi" w:eastAsia="Times New Roman" w:hAnsiTheme="minorHAnsi"/>
          <w:lang w:eastAsia="es-EC"/>
        </w:rPr>
        <w:t xml:space="preserve"> incluirá la presentación del (</w:t>
      </w:r>
      <w:r w:rsidRPr="00A8044E">
        <w:rPr>
          <w:rFonts w:asciiTheme="minorHAnsi" w:eastAsia="Times New Roman" w:hAnsiTheme="minorHAnsi"/>
          <w:lang w:eastAsia="es-EC"/>
        </w:rPr>
        <w:t>los</w:t>
      </w:r>
      <w:r w:rsidR="002E43E9">
        <w:rPr>
          <w:rFonts w:asciiTheme="minorHAnsi" w:eastAsia="Times New Roman" w:hAnsiTheme="minorHAnsi"/>
          <w:lang w:eastAsia="es-EC"/>
        </w:rPr>
        <w:t>) formulario (s) y anexo (s)</w:t>
      </w:r>
      <w:r w:rsidRPr="00A8044E">
        <w:rPr>
          <w:rFonts w:asciiTheme="minorHAnsi" w:eastAsia="Times New Roman" w:hAnsiTheme="minorHAnsi"/>
          <w:lang w:eastAsia="es-EC"/>
        </w:rPr>
        <w:t xml:space="preserve"> previstos en el pliego</w:t>
      </w:r>
      <w:r w:rsidR="008578A8">
        <w:rPr>
          <w:rFonts w:asciiTheme="minorHAnsi" w:eastAsia="Times New Roman" w:hAnsiTheme="minorHAnsi"/>
          <w:lang w:eastAsia="es-EC"/>
        </w:rPr>
        <w:t xml:space="preserve"> y ficha técnica respectiva</w:t>
      </w:r>
      <w:r w:rsidRPr="00A8044E">
        <w:rPr>
          <w:rFonts w:asciiTheme="minorHAnsi" w:eastAsia="Times New Roman" w:hAnsiTheme="minorHAnsi"/>
          <w:lang w:eastAsia="es-EC"/>
        </w:rPr>
        <w:t>, más la documentación que el proveedor considere necesaria para determinar las condiciones previstas en la convocatoria, siempre que esa documentación no conste en un registro público de libre consulta o siempre que no haya sido entregada previamente para la habilitación en el Regi</w:t>
      </w:r>
      <w:r w:rsidR="004B67B7" w:rsidRPr="00A8044E">
        <w:rPr>
          <w:rFonts w:asciiTheme="minorHAnsi" w:eastAsia="Times New Roman" w:hAnsiTheme="minorHAnsi"/>
          <w:lang w:eastAsia="es-EC"/>
        </w:rPr>
        <w:t xml:space="preserve">stro Único de Proveedores- </w:t>
      </w:r>
      <w:r w:rsidRPr="00A8044E">
        <w:rPr>
          <w:rFonts w:asciiTheme="minorHAnsi" w:eastAsia="Times New Roman" w:hAnsiTheme="minorHAnsi"/>
          <w:lang w:eastAsia="es-EC"/>
        </w:rPr>
        <w:t>RUP.</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formularios y anexos, pueden ser elaborados a máquina, en letra imprenta o en ordenador a condición que la información sea legible; la </w:t>
      </w:r>
      <w:r w:rsidR="008578A8">
        <w:rPr>
          <w:rFonts w:asciiTheme="minorHAnsi" w:eastAsia="Times New Roman" w:hAnsiTheme="minorHAnsi"/>
          <w:color w:val="000000"/>
          <w:lang w:eastAsia="es-EC"/>
        </w:rPr>
        <w:t>documentación de adhesión</w:t>
      </w:r>
      <w:r w:rsidR="00B07042">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será foliada (numerada) y debidamente rubricada por el oferente, sin enmiendas, borrones o entrelineados.</w:t>
      </w:r>
    </w:p>
    <w:p w:rsidR="008775AB" w:rsidRPr="00A8044E" w:rsidRDefault="008775AB"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 carátula será la siguiente:</w:t>
      </w:r>
    </w:p>
    <w:p w:rsidR="00EE210A" w:rsidRDefault="00EE210A" w:rsidP="00AF69C7">
      <w:pPr>
        <w:spacing w:after="0" w:line="240" w:lineRule="auto"/>
        <w:jc w:val="both"/>
        <w:rPr>
          <w:rFonts w:asciiTheme="minorHAnsi" w:eastAsia="Times New Roman" w:hAnsiTheme="minorHAnsi"/>
          <w:lang w:eastAsia="es-EC"/>
        </w:rPr>
      </w:pPr>
    </w:p>
    <w:tbl>
      <w:tblPr>
        <w:tblStyle w:val="Tablaconcuadrcula"/>
        <w:tblW w:w="850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2153"/>
        <w:gridCol w:w="2593"/>
        <w:gridCol w:w="2199"/>
      </w:tblGrid>
      <w:tr w:rsidR="008775AB" w:rsidRPr="00A8044E" w:rsidTr="008775AB">
        <w:tc>
          <w:tcPr>
            <w:tcW w:w="8505" w:type="dxa"/>
            <w:gridSpan w:val="4"/>
            <w:tcBorders>
              <w:top w:val="single" w:sz="4" w:space="0" w:color="auto"/>
              <w:left w:val="single" w:sz="4" w:space="0" w:color="auto"/>
              <w:bottom w:val="nil"/>
              <w:right w:val="single" w:sz="4" w:space="0" w:color="auto"/>
            </w:tcBorders>
          </w:tcPr>
          <w:p w:rsidR="008775AB" w:rsidRPr="00FF7DE4" w:rsidRDefault="00AF69C7" w:rsidP="008775AB">
            <w:pPr>
              <w:jc w:val="center"/>
              <w:rPr>
                <w:rFonts w:asciiTheme="minorHAnsi" w:eastAsia="Times New Roman" w:hAnsiTheme="minorHAnsi"/>
                <w:b/>
                <w:bCs/>
                <w:lang w:eastAsia="es-EC"/>
              </w:rPr>
            </w:pPr>
            <w:r w:rsidRPr="00A8044E">
              <w:rPr>
                <w:rFonts w:asciiTheme="minorHAnsi" w:eastAsia="Times New Roman" w:hAnsiTheme="minorHAnsi"/>
                <w:lang w:eastAsia="es-EC"/>
              </w:rPr>
              <w:tab/>
            </w:r>
            <w:r w:rsidR="008775AB" w:rsidRPr="00A8044E">
              <w:rPr>
                <w:rFonts w:asciiTheme="minorHAnsi" w:eastAsia="Times New Roman" w:hAnsiTheme="minorHAnsi"/>
                <w:b/>
                <w:bCs/>
                <w:lang w:eastAsia="es-EC"/>
              </w:rPr>
              <w:t xml:space="preserve">CATALOGACIÓN </w:t>
            </w:r>
            <w:r w:rsidR="008775AB" w:rsidRPr="00FF7DE4">
              <w:rPr>
                <w:rFonts w:asciiTheme="minorHAnsi" w:eastAsia="Times New Roman" w:hAnsiTheme="minorHAnsi"/>
                <w:b/>
                <w:bCs/>
                <w:lang w:eastAsia="es-EC"/>
              </w:rPr>
              <w:t xml:space="preserve">DE </w:t>
            </w:r>
            <w:r w:rsidR="008775AB" w:rsidRPr="00D136E1">
              <w:rPr>
                <w:rFonts w:asciiTheme="minorHAnsi" w:eastAsia="Times New Roman" w:hAnsiTheme="minorHAnsi"/>
                <w:b/>
                <w:bCs/>
                <w:lang w:eastAsia="es-EC"/>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w:t>
            </w:r>
            <w:r w:rsidR="004824BC">
              <w:rPr>
                <w:rFonts w:asciiTheme="minorHAnsi" w:eastAsia="Times New Roman" w:hAnsiTheme="minorHAnsi"/>
                <w:b/>
                <w:bCs/>
                <w:sz w:val="24"/>
                <w:szCs w:val="24"/>
                <w:lang w:eastAsia="es-EC"/>
              </w:rPr>
              <w:t xml:space="preserve"> </w:t>
            </w:r>
            <w:r w:rsidR="005C5DDD">
              <w:rPr>
                <w:rFonts w:asciiTheme="minorHAnsi" w:eastAsia="Times New Roman" w:hAnsiTheme="minorHAnsi"/>
                <w:b/>
                <w:bCs/>
                <w:sz w:val="24"/>
                <w:szCs w:val="24"/>
                <w:lang w:eastAsia="es-EC"/>
              </w:rPr>
              <w:t>TRANSPORTE</w:t>
            </w:r>
            <w:r w:rsidR="001E5E51">
              <w:rPr>
                <w:rFonts w:asciiTheme="minorHAnsi" w:eastAsia="Times New Roman" w:hAnsiTheme="minorHAnsi"/>
                <w:b/>
                <w:bCs/>
                <w:sz w:val="24"/>
                <w:szCs w:val="24"/>
                <w:lang w:eastAsia="es-EC"/>
              </w:rPr>
              <w:t>”</w:t>
            </w:r>
            <w:r w:rsidR="008775AB" w:rsidRPr="00D136E1">
              <w:rPr>
                <w:rFonts w:asciiTheme="minorHAnsi" w:eastAsia="Times New Roman" w:hAnsiTheme="minorHAnsi"/>
                <w:b/>
                <w:bCs/>
                <w:lang w:eastAsia="es-EC"/>
              </w:rPr>
              <w:t>”</w:t>
            </w:r>
          </w:p>
          <w:p w:rsidR="008775AB" w:rsidRPr="00A8044E" w:rsidRDefault="008775AB" w:rsidP="008775AB">
            <w:pPr>
              <w:jc w:val="center"/>
              <w:rPr>
                <w:rFonts w:asciiTheme="minorHAnsi" w:eastAsia="Times New Roman" w:hAnsiTheme="minorHAnsi"/>
                <w:b/>
                <w:bCs/>
                <w:lang w:eastAsia="es-EC"/>
              </w:rPr>
            </w:pPr>
            <w:r w:rsidRPr="00FF7DE4">
              <w:rPr>
                <w:rFonts w:asciiTheme="minorHAnsi" w:eastAsia="Times New Roman" w:hAnsiTheme="minorHAnsi"/>
                <w:b/>
                <w:bCs/>
                <w:lang w:eastAsia="es-EC"/>
              </w:rPr>
              <w:t>CDI-SERCOP-</w:t>
            </w:r>
            <w:r w:rsidR="005C5DDD">
              <w:rPr>
                <w:rFonts w:asciiTheme="minorHAnsi" w:eastAsia="Times New Roman" w:hAnsiTheme="minorHAnsi"/>
                <w:b/>
                <w:bCs/>
                <w:lang w:eastAsia="es-EC"/>
              </w:rPr>
              <w:t>009</w:t>
            </w:r>
            <w:r w:rsidR="004824BC">
              <w:rPr>
                <w:rFonts w:asciiTheme="minorHAnsi" w:eastAsia="Times New Roman" w:hAnsiTheme="minorHAnsi"/>
                <w:b/>
                <w:bCs/>
                <w:lang w:eastAsia="es-EC"/>
              </w:rPr>
              <w:t>-</w:t>
            </w:r>
            <w:r w:rsidR="002E43E9" w:rsidRPr="00FF7DE4">
              <w:rPr>
                <w:rFonts w:asciiTheme="minorHAnsi" w:eastAsia="Times New Roman" w:hAnsiTheme="minorHAnsi"/>
                <w:b/>
                <w:bCs/>
                <w:lang w:eastAsia="es-EC"/>
              </w:rPr>
              <w:t>2016</w:t>
            </w:r>
          </w:p>
          <w:p w:rsidR="008775AB" w:rsidRPr="00A8044E" w:rsidRDefault="008775AB" w:rsidP="008775AB">
            <w:pPr>
              <w:rPr>
                <w:rFonts w:asciiTheme="minorHAnsi" w:eastAsia="Times New Roman" w:hAnsiTheme="minorHAnsi"/>
                <w:b/>
                <w:bCs/>
                <w:lang w:eastAsia="es-EC"/>
              </w:rPr>
            </w:pPr>
            <w:r w:rsidRPr="00A8044E">
              <w:rPr>
                <w:rFonts w:asciiTheme="minorHAnsi" w:eastAsia="Times New Roman" w:hAnsiTheme="minorHAnsi"/>
                <w:b/>
                <w:bCs/>
                <w:lang w:eastAsia="es-EC"/>
              </w:rPr>
              <w:t>S</w:t>
            </w:r>
            <w:r w:rsidR="008B3918" w:rsidRPr="00A8044E">
              <w:rPr>
                <w:rFonts w:asciiTheme="minorHAnsi" w:eastAsia="Times New Roman" w:hAnsiTheme="minorHAnsi"/>
                <w:b/>
                <w:bCs/>
                <w:lang w:eastAsia="es-EC"/>
              </w:rPr>
              <w:t>R.</w:t>
            </w:r>
          </w:p>
          <w:p w:rsidR="007B2387" w:rsidRPr="00A8044E" w:rsidRDefault="007B2387" w:rsidP="008775AB">
            <w:pPr>
              <w:rPr>
                <w:rFonts w:asciiTheme="minorHAnsi" w:eastAsia="Times New Roman" w:hAnsiTheme="minorHAnsi"/>
                <w:b/>
                <w:bCs/>
                <w:lang w:eastAsia="es-EC"/>
              </w:rPr>
            </w:pPr>
            <w:r w:rsidRPr="00A8044E">
              <w:rPr>
                <w:rFonts w:asciiTheme="minorHAnsi" w:eastAsia="Times New Roman" w:hAnsiTheme="minorHAnsi"/>
                <w:b/>
                <w:bCs/>
                <w:lang w:eastAsia="es-EC"/>
              </w:rPr>
              <w:t xml:space="preserve">DIRECTOR GENERAL </w:t>
            </w:r>
          </w:p>
          <w:p w:rsidR="008775AB" w:rsidRPr="00FF7DE4" w:rsidRDefault="007B2387" w:rsidP="00FF7DE4">
            <w:pPr>
              <w:spacing w:after="200" w:line="276" w:lineRule="auto"/>
              <w:rPr>
                <w:rFonts w:asciiTheme="minorHAnsi" w:eastAsia="Times New Roman" w:hAnsiTheme="minorHAnsi"/>
                <w:bCs/>
                <w:lang w:eastAsia="es-EC"/>
              </w:rPr>
            </w:pPr>
            <w:r w:rsidRPr="00A8044E">
              <w:rPr>
                <w:rFonts w:asciiTheme="minorHAnsi" w:eastAsia="Times New Roman" w:hAnsiTheme="minorHAnsi"/>
                <w:b/>
                <w:bCs/>
                <w:lang w:eastAsia="es-EC"/>
              </w:rPr>
              <w:t>SERVICIO NACIONAL DE CONTRATACIÓN PÚBLICA</w:t>
            </w:r>
            <w:r w:rsidR="008B3918" w:rsidRPr="00A8044E">
              <w:rPr>
                <w:rFonts w:asciiTheme="minorHAnsi" w:eastAsia="Times New Roman" w:hAnsiTheme="minorHAnsi"/>
                <w:b/>
                <w:bCs/>
                <w:lang w:eastAsia="es-EC"/>
              </w:rPr>
              <w:t xml:space="preserve"> </w:t>
            </w:r>
          </w:p>
        </w:tc>
      </w:tr>
      <w:tr w:rsidR="008775AB" w:rsidRPr="00A8044E" w:rsidTr="008775AB">
        <w:tc>
          <w:tcPr>
            <w:tcW w:w="8505" w:type="dxa"/>
            <w:gridSpan w:val="4"/>
            <w:tcBorders>
              <w:top w:val="nil"/>
              <w:left w:val="single" w:sz="4" w:space="0" w:color="auto"/>
              <w:bottom w:val="nil"/>
              <w:right w:val="single" w:sz="4" w:space="0" w:color="auto"/>
            </w:tcBorders>
          </w:tcPr>
          <w:p w:rsidR="008775AB" w:rsidRPr="00A8044E" w:rsidRDefault="008578A8" w:rsidP="008775AB">
            <w:pPr>
              <w:jc w:val="center"/>
              <w:rPr>
                <w:rFonts w:asciiTheme="minorHAnsi" w:eastAsia="Times New Roman" w:hAnsiTheme="minorHAnsi"/>
                <w:b/>
                <w:bCs/>
                <w:lang w:eastAsia="es-EC"/>
              </w:rPr>
            </w:pPr>
            <w:r>
              <w:rPr>
                <w:rFonts w:asciiTheme="minorHAnsi" w:eastAsia="Times New Roman" w:hAnsiTheme="minorHAnsi"/>
                <w:color w:val="000000"/>
                <w:lang w:eastAsia="es-EC"/>
              </w:rPr>
              <w:t>DOCUMENTACIÓN DE ADHESIÓN</w:t>
            </w: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PROVEEDOR:</w:t>
            </w:r>
          </w:p>
        </w:tc>
        <w:tc>
          <w:tcPr>
            <w:tcW w:w="6945" w:type="dxa"/>
            <w:gridSpan w:val="3"/>
            <w:tcBorders>
              <w:top w:val="nil"/>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PROVINCIA:</w:t>
            </w:r>
          </w:p>
        </w:tc>
        <w:tc>
          <w:tcPr>
            <w:tcW w:w="6945" w:type="dxa"/>
            <w:gridSpan w:val="3"/>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153" w:type="dxa"/>
            <w:tcBorders>
              <w:top w:val="single" w:sz="4" w:space="0" w:color="auto"/>
              <w:left w:val="nil"/>
              <w:bottom w:val="single" w:sz="4" w:space="0" w:color="auto"/>
              <w:right w:val="nil"/>
            </w:tcBorders>
          </w:tcPr>
          <w:p w:rsidR="008775AB" w:rsidRPr="00A8044E" w:rsidRDefault="008775AB" w:rsidP="008775AB">
            <w:pPr>
              <w:jc w:val="both"/>
              <w:rPr>
                <w:rFonts w:asciiTheme="minorHAnsi" w:eastAsia="Times New Roman" w:hAnsiTheme="minorHAnsi"/>
                <w:b/>
                <w:bCs/>
                <w:lang w:eastAsia="es-EC"/>
              </w:rPr>
            </w:pPr>
          </w:p>
        </w:tc>
        <w:tc>
          <w:tcPr>
            <w:tcW w:w="2593" w:type="dxa"/>
            <w:tcBorders>
              <w:top w:val="single" w:sz="4" w:space="0" w:color="auto"/>
              <w:left w:val="nil"/>
              <w:bottom w:val="nil"/>
              <w:right w:val="nil"/>
            </w:tcBorders>
          </w:tcPr>
          <w:p w:rsidR="008775AB" w:rsidRPr="00A8044E" w:rsidRDefault="008775AB" w:rsidP="008775AB">
            <w:pPr>
              <w:jc w:val="right"/>
              <w:rPr>
                <w:rFonts w:asciiTheme="minorHAnsi" w:eastAsia="Times New Roman" w:hAnsiTheme="minorHAnsi"/>
                <w:b/>
                <w:bCs/>
                <w:lang w:eastAsia="es-EC"/>
              </w:rPr>
            </w:pPr>
            <w:r w:rsidRPr="00A8044E">
              <w:rPr>
                <w:rFonts w:asciiTheme="minorHAnsi" w:eastAsia="Times New Roman" w:hAnsiTheme="minorHAnsi"/>
                <w:b/>
                <w:bCs/>
                <w:lang w:eastAsia="es-EC"/>
              </w:rPr>
              <w:t>TELÉFONO:</w:t>
            </w:r>
          </w:p>
        </w:tc>
        <w:tc>
          <w:tcPr>
            <w:tcW w:w="2199" w:type="dxa"/>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lang w:eastAsia="es-EC"/>
              </w:rPr>
            </w:pPr>
          </w:p>
        </w:tc>
      </w:tr>
      <w:tr w:rsidR="008775AB" w:rsidRPr="00A8044E" w:rsidTr="008775AB">
        <w:trPr>
          <w:trHeight w:val="206"/>
        </w:trPr>
        <w:tc>
          <w:tcPr>
            <w:tcW w:w="8505" w:type="dxa"/>
            <w:gridSpan w:val="4"/>
            <w:tcBorders>
              <w:top w:val="nil"/>
              <w:left w:val="single" w:sz="4" w:space="0" w:color="auto"/>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sz w:val="4"/>
                <w:lang w:eastAsia="es-EC"/>
              </w:rPr>
            </w:pPr>
          </w:p>
        </w:tc>
      </w:tr>
    </w:tbl>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lastRenderedPageBreak/>
        <w:t>No se tomará en cuenta la</w:t>
      </w:r>
      <w:r w:rsidR="008578A8">
        <w:rPr>
          <w:rFonts w:asciiTheme="minorHAnsi" w:eastAsia="Times New Roman" w:hAnsiTheme="minorHAnsi"/>
          <w:lang w:eastAsia="es-EC"/>
        </w:rPr>
        <w:t xml:space="preserve">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entregada en otro lugar o después del día y hora fijados en el cronograma, para la entrega-recepción de </w:t>
      </w:r>
      <w:r w:rsidR="008578A8">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para el procedimiento inicial del SERCOP.</w:t>
      </w:r>
    </w:p>
    <w:p w:rsidR="00B07042" w:rsidRDefault="00B07042"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SERCOP conferirá comprobantes de recepción por cada </w:t>
      </w:r>
      <w:r w:rsidR="008578A8">
        <w:rPr>
          <w:rFonts w:asciiTheme="minorHAnsi" w:eastAsia="Times New Roman" w:hAnsiTheme="minorHAnsi"/>
          <w:lang w:eastAsia="es-EC"/>
        </w:rPr>
        <w:t>sobre</w:t>
      </w:r>
      <w:r w:rsidRPr="00A8044E">
        <w:rPr>
          <w:rFonts w:asciiTheme="minorHAnsi" w:eastAsia="Times New Roman" w:hAnsiTheme="minorHAnsi"/>
          <w:lang w:eastAsia="es-EC"/>
        </w:rPr>
        <w:t xml:space="preserve"> </w:t>
      </w:r>
      <w:r w:rsidR="008578A8" w:rsidRPr="00A8044E">
        <w:rPr>
          <w:rFonts w:asciiTheme="minorHAnsi" w:eastAsia="Times New Roman" w:hAnsiTheme="minorHAnsi"/>
          <w:lang w:eastAsia="es-EC"/>
        </w:rPr>
        <w:t>entregad</w:t>
      </w:r>
      <w:r w:rsidR="008578A8">
        <w:rPr>
          <w:rFonts w:asciiTheme="minorHAnsi" w:eastAsia="Times New Roman" w:hAnsiTheme="minorHAnsi"/>
          <w:lang w:eastAsia="es-EC"/>
        </w:rPr>
        <w:t>o</w:t>
      </w:r>
      <w:r w:rsidR="008578A8"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y anotará, tanto en los recibos como en el sobre, la fecha y hora de recepción.</w:t>
      </w:r>
    </w:p>
    <w:p w:rsidR="00FF7DE4" w:rsidRPr="00A8044E" w:rsidRDefault="00FF7DE4"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1"/>
        </w:numPr>
        <w:tabs>
          <w:tab w:val="num" w:pos="720"/>
          <w:tab w:val="left" w:pos="1134"/>
        </w:tabs>
        <w:spacing w:after="0" w:line="240" w:lineRule="auto"/>
        <w:ind w:hanging="1014"/>
        <w:jc w:val="both"/>
        <w:rPr>
          <w:rFonts w:asciiTheme="minorHAnsi" w:eastAsia="Times New Roman" w:hAnsiTheme="minorHAnsi"/>
          <w:lang w:eastAsia="es-EC"/>
        </w:rPr>
      </w:pPr>
      <w:r w:rsidRPr="00A8044E">
        <w:rPr>
          <w:rFonts w:asciiTheme="minorHAnsi" w:eastAsia="Times New Roman" w:hAnsiTheme="minorHAnsi"/>
          <w:lang w:eastAsia="es-EC"/>
        </w:rPr>
        <w:t>La</w:t>
      </w:r>
      <w:r w:rsidR="00914EBD">
        <w:rPr>
          <w:rFonts w:asciiTheme="minorHAnsi" w:eastAsia="Times New Roman" w:hAnsiTheme="minorHAnsi"/>
          <w:lang w:eastAsia="es-EC"/>
        </w:rPr>
        <w:t xml:space="preserve">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deberá presentarse numerada y sumillada. </w:t>
      </w:r>
    </w:p>
    <w:p w:rsidR="00AF69C7" w:rsidRPr="00A8044E" w:rsidRDefault="004B67B7" w:rsidP="00A7499B">
      <w:pPr>
        <w:pStyle w:val="Prrafodelista"/>
        <w:numPr>
          <w:ilvl w:val="1"/>
          <w:numId w:val="1"/>
        </w:numPr>
        <w:tabs>
          <w:tab w:val="num" w:pos="720"/>
          <w:tab w:val="left" w:pos="1134"/>
        </w:tabs>
        <w:spacing w:after="0" w:line="240" w:lineRule="auto"/>
        <w:ind w:left="709" w:hanging="283"/>
        <w:jc w:val="both"/>
        <w:rPr>
          <w:rFonts w:asciiTheme="minorHAnsi" w:eastAsia="Times New Roman" w:hAnsiTheme="minorHAnsi"/>
          <w:lang w:eastAsia="es-EC"/>
        </w:rPr>
      </w:pPr>
      <w:r w:rsidRPr="00A8044E">
        <w:rPr>
          <w:rFonts w:asciiTheme="minorHAnsi" w:eastAsia="Times New Roman" w:hAnsiTheme="minorHAnsi"/>
          <w:lang w:eastAsia="es-EC"/>
        </w:rPr>
        <w:t>No se pueden cambiar</w:t>
      </w:r>
      <w:r w:rsidR="00AF69C7" w:rsidRPr="00A8044E">
        <w:rPr>
          <w:rFonts w:asciiTheme="minorHAnsi" w:eastAsia="Times New Roman" w:hAnsiTheme="minorHAnsi"/>
          <w:lang w:eastAsia="es-EC"/>
        </w:rPr>
        <w:t xml:space="preserve"> los precios </w:t>
      </w:r>
      <w:r w:rsidRPr="00A8044E">
        <w:rPr>
          <w:rFonts w:asciiTheme="minorHAnsi" w:eastAsia="Times New Roman" w:hAnsiTheme="minorHAnsi"/>
          <w:lang w:eastAsia="es-EC"/>
        </w:rPr>
        <w:t>de adhesión,</w:t>
      </w:r>
      <w:r w:rsidR="00AF69C7" w:rsidRPr="00A8044E">
        <w:rPr>
          <w:rFonts w:asciiTheme="minorHAnsi" w:eastAsia="Times New Roman" w:hAnsiTheme="minorHAnsi"/>
          <w:lang w:eastAsia="es-EC"/>
        </w:rPr>
        <w:t xml:space="preserve"> establecidos e</w:t>
      </w:r>
      <w:r w:rsidRPr="00A8044E">
        <w:rPr>
          <w:rFonts w:asciiTheme="minorHAnsi" w:eastAsia="Times New Roman" w:hAnsiTheme="minorHAnsi"/>
          <w:lang w:eastAsia="es-EC"/>
        </w:rPr>
        <w:t>n la ficha de producto</w:t>
      </w:r>
      <w:r w:rsidR="00D33A40"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específico.</w:t>
      </w:r>
    </w:p>
    <w:p w:rsidR="00AF69C7" w:rsidRPr="00A8044E" w:rsidRDefault="00AF69C7" w:rsidP="00AF69C7">
      <w:pPr>
        <w:pStyle w:val="Prrafodelista"/>
        <w:spacing w:after="0" w:line="240" w:lineRule="auto"/>
        <w:ind w:left="1440"/>
        <w:jc w:val="both"/>
        <w:rPr>
          <w:rFonts w:asciiTheme="minorHAnsi" w:eastAsia="Times New Roman" w:hAnsiTheme="minorHAnsi"/>
          <w:lang w:eastAsia="es-EC"/>
        </w:rPr>
      </w:pPr>
    </w:p>
    <w:p w:rsidR="00AF69C7" w:rsidRPr="00D1431E" w:rsidRDefault="006C5164" w:rsidP="00D1431E">
      <w:pPr>
        <w:pStyle w:val="Ttulo1"/>
        <w:spacing w:after="0"/>
        <w:ind w:left="0" w:firstLine="0"/>
        <w:rPr>
          <w:rFonts w:asciiTheme="minorHAnsi" w:hAnsiTheme="minorHAnsi"/>
          <w:b w:val="0"/>
          <w:bCs w:val="0"/>
          <w:kern w:val="0"/>
          <w:sz w:val="22"/>
          <w:szCs w:val="22"/>
        </w:rPr>
      </w:pPr>
      <w:r>
        <w:rPr>
          <w:rFonts w:asciiTheme="minorHAnsi" w:hAnsiTheme="minorHAnsi"/>
          <w:bCs w:val="0"/>
          <w:kern w:val="0"/>
          <w:sz w:val="22"/>
          <w:szCs w:val="22"/>
        </w:rPr>
        <w:t>3.8</w:t>
      </w:r>
      <w:r w:rsidR="00EE210A" w:rsidRPr="00D1431E">
        <w:rPr>
          <w:rFonts w:asciiTheme="minorHAnsi" w:hAnsiTheme="minorHAnsi"/>
          <w:bCs w:val="0"/>
          <w:kern w:val="0"/>
          <w:sz w:val="22"/>
          <w:szCs w:val="22"/>
        </w:rPr>
        <w:t xml:space="preserve"> </w:t>
      </w:r>
      <w:r w:rsidR="00AF69C7" w:rsidRPr="00D1431E">
        <w:rPr>
          <w:rFonts w:asciiTheme="minorHAnsi" w:hAnsiTheme="minorHAnsi"/>
          <w:bCs w:val="0"/>
          <w:kern w:val="0"/>
          <w:sz w:val="22"/>
          <w:szCs w:val="22"/>
        </w:rPr>
        <w:t xml:space="preserve"> Requisitos mínimos de la </w:t>
      </w:r>
      <w:r w:rsidR="00914EBD" w:rsidRPr="00D1431E">
        <w:rPr>
          <w:rFonts w:asciiTheme="minorHAnsi" w:hAnsiTheme="minorHAnsi"/>
          <w:bCs w:val="0"/>
          <w:kern w:val="0"/>
          <w:sz w:val="22"/>
          <w:szCs w:val="22"/>
        </w:rPr>
        <w:t>documentación de adhesión</w:t>
      </w:r>
      <w:r w:rsidR="00AF69C7" w:rsidRPr="00D1431E">
        <w:rPr>
          <w:rFonts w:asciiTheme="minorHAnsi" w:hAnsiTheme="minorHAnsi"/>
          <w:bCs w:val="0"/>
          <w:kern w:val="0"/>
          <w:sz w:val="22"/>
          <w:szCs w:val="22"/>
        </w:rPr>
        <w:t>:</w:t>
      </w:r>
      <w:r w:rsidR="00D7163B" w:rsidRPr="00D1431E">
        <w:rPr>
          <w:rFonts w:asciiTheme="minorHAnsi" w:hAnsiTheme="minorHAnsi"/>
          <w:bCs w:val="0"/>
          <w:kern w:val="0"/>
          <w:sz w:val="22"/>
          <w:szCs w:val="22"/>
        </w:rPr>
        <w:t xml:space="preserve"> </w:t>
      </w:r>
      <w:r w:rsidR="00E210A6">
        <w:rPr>
          <w:rFonts w:asciiTheme="minorHAnsi" w:hAnsiTheme="minorHAnsi"/>
          <w:b w:val="0"/>
          <w:bCs w:val="0"/>
          <w:kern w:val="0"/>
          <w:sz w:val="22"/>
          <w:szCs w:val="22"/>
        </w:rPr>
        <w:t xml:space="preserve">A la documentación de adhesión deberán </w:t>
      </w:r>
      <w:r w:rsidR="00D7163B" w:rsidRPr="00D1431E">
        <w:rPr>
          <w:rFonts w:asciiTheme="minorHAnsi" w:hAnsiTheme="minorHAnsi"/>
          <w:b w:val="0"/>
          <w:bCs w:val="0"/>
          <w:kern w:val="0"/>
          <w:sz w:val="22"/>
          <w:szCs w:val="22"/>
        </w:rPr>
        <w:t xml:space="preserve">adjuntarse como anexos, los </w:t>
      </w:r>
      <w:r w:rsidR="00882B8C" w:rsidRPr="00D1431E">
        <w:rPr>
          <w:rFonts w:asciiTheme="minorHAnsi" w:hAnsiTheme="minorHAnsi"/>
          <w:b w:val="0"/>
          <w:bCs w:val="0"/>
          <w:kern w:val="0"/>
          <w:sz w:val="22"/>
          <w:szCs w:val="22"/>
        </w:rPr>
        <w:t>documentos que acrediten</w:t>
      </w:r>
      <w:r w:rsidR="004B67B7" w:rsidRPr="00D1431E">
        <w:rPr>
          <w:rFonts w:asciiTheme="minorHAnsi" w:hAnsiTheme="minorHAnsi"/>
          <w:b w:val="0"/>
          <w:bCs w:val="0"/>
          <w:kern w:val="0"/>
          <w:sz w:val="22"/>
          <w:szCs w:val="22"/>
        </w:rPr>
        <w:t xml:space="preserve"> la formación y/o experiencia; </w:t>
      </w:r>
      <w:r w:rsidR="00882B8C" w:rsidRPr="00D1431E">
        <w:rPr>
          <w:rFonts w:asciiTheme="minorHAnsi" w:hAnsiTheme="minorHAnsi"/>
          <w:b w:val="0"/>
          <w:bCs w:val="0"/>
          <w:kern w:val="0"/>
          <w:sz w:val="22"/>
          <w:szCs w:val="22"/>
        </w:rPr>
        <w:t xml:space="preserve">cantidad de personal </w:t>
      </w:r>
      <w:r w:rsidR="00E210A6">
        <w:rPr>
          <w:rFonts w:asciiTheme="minorHAnsi" w:hAnsiTheme="minorHAnsi"/>
          <w:b w:val="0"/>
          <w:bCs w:val="0"/>
          <w:kern w:val="0"/>
          <w:sz w:val="22"/>
          <w:szCs w:val="22"/>
        </w:rPr>
        <w:t xml:space="preserve">mínimo requerido u ofertado para </w:t>
      </w:r>
      <w:r w:rsidR="00617347">
        <w:rPr>
          <w:rFonts w:asciiTheme="minorHAnsi" w:hAnsiTheme="minorHAnsi"/>
          <w:b w:val="0"/>
          <w:bCs w:val="0"/>
          <w:kern w:val="0"/>
          <w:sz w:val="22"/>
          <w:szCs w:val="22"/>
        </w:rPr>
        <w:t>l</w:t>
      </w:r>
      <w:r w:rsidR="00E210A6">
        <w:rPr>
          <w:rFonts w:asciiTheme="minorHAnsi" w:hAnsiTheme="minorHAnsi"/>
          <w:b w:val="0"/>
          <w:bCs w:val="0"/>
          <w:kern w:val="0"/>
          <w:sz w:val="22"/>
          <w:szCs w:val="22"/>
        </w:rPr>
        <w:t>a prestación</w:t>
      </w:r>
      <w:r w:rsidR="0064217C">
        <w:rPr>
          <w:rFonts w:asciiTheme="minorHAnsi" w:hAnsiTheme="minorHAnsi"/>
          <w:b w:val="0"/>
          <w:bCs w:val="0"/>
          <w:kern w:val="0"/>
          <w:sz w:val="22"/>
          <w:szCs w:val="22"/>
        </w:rPr>
        <w:t xml:space="preserve"> del servicio</w:t>
      </w:r>
      <w:r w:rsidR="004B67B7" w:rsidRPr="00D1431E">
        <w:rPr>
          <w:rFonts w:asciiTheme="minorHAnsi" w:hAnsiTheme="minorHAnsi"/>
          <w:b w:val="0"/>
          <w:bCs w:val="0"/>
          <w:kern w:val="0"/>
          <w:sz w:val="22"/>
          <w:szCs w:val="22"/>
        </w:rPr>
        <w:t>; y, equipo mínimo requerido</w:t>
      </w:r>
      <w:r w:rsidR="00882B8C" w:rsidRPr="00D1431E">
        <w:rPr>
          <w:rFonts w:asciiTheme="minorHAnsi" w:hAnsiTheme="minorHAnsi"/>
          <w:b w:val="0"/>
          <w:bCs w:val="0"/>
          <w:kern w:val="0"/>
          <w:sz w:val="22"/>
          <w:szCs w:val="22"/>
        </w:rPr>
        <w:t xml:space="preserve">, </w:t>
      </w:r>
      <w:r w:rsidR="00FE67EF" w:rsidRPr="00D1431E">
        <w:rPr>
          <w:rFonts w:asciiTheme="minorHAnsi" w:hAnsiTheme="minorHAnsi"/>
          <w:b w:val="0"/>
          <w:bCs w:val="0"/>
          <w:kern w:val="0"/>
          <w:sz w:val="22"/>
          <w:szCs w:val="22"/>
        </w:rPr>
        <w:t xml:space="preserve">y demás requisitos </w:t>
      </w:r>
      <w:r w:rsidR="00882B8C" w:rsidRPr="00D1431E">
        <w:rPr>
          <w:rFonts w:asciiTheme="minorHAnsi" w:hAnsiTheme="minorHAnsi"/>
          <w:b w:val="0"/>
          <w:bCs w:val="0"/>
          <w:kern w:val="0"/>
          <w:sz w:val="22"/>
          <w:szCs w:val="22"/>
        </w:rPr>
        <w:t xml:space="preserve">de acuerdo a lo establecido en la ficha de </w:t>
      </w:r>
      <w:r w:rsidR="00C53C71">
        <w:rPr>
          <w:rFonts w:asciiTheme="minorHAnsi" w:hAnsiTheme="minorHAnsi"/>
          <w:b w:val="0"/>
          <w:bCs w:val="0"/>
          <w:kern w:val="0"/>
          <w:sz w:val="22"/>
          <w:szCs w:val="22"/>
        </w:rPr>
        <w:t>servi</w:t>
      </w:r>
      <w:r w:rsidR="00617347">
        <w:rPr>
          <w:rFonts w:asciiTheme="minorHAnsi" w:hAnsiTheme="minorHAnsi"/>
          <w:b w:val="0"/>
          <w:bCs w:val="0"/>
          <w:kern w:val="0"/>
          <w:sz w:val="22"/>
          <w:szCs w:val="22"/>
        </w:rPr>
        <w:t>cio</w:t>
      </w:r>
      <w:r w:rsidR="005C5DDD">
        <w:rPr>
          <w:rFonts w:asciiTheme="minorHAnsi" w:hAnsiTheme="minorHAnsi"/>
          <w:b w:val="0"/>
          <w:bCs w:val="0"/>
          <w:kern w:val="0"/>
          <w:sz w:val="22"/>
          <w:szCs w:val="22"/>
        </w:rPr>
        <w:t xml:space="preserve"> </w:t>
      </w:r>
      <w:r w:rsidR="00882B8C" w:rsidRPr="00D1431E">
        <w:rPr>
          <w:rFonts w:asciiTheme="minorHAnsi" w:hAnsiTheme="minorHAnsi"/>
          <w:b w:val="0"/>
          <w:bCs w:val="0"/>
          <w:kern w:val="0"/>
          <w:sz w:val="22"/>
          <w:szCs w:val="22"/>
        </w:rPr>
        <w:t xml:space="preserve">específico en el cual desee catalogarse. </w:t>
      </w:r>
    </w:p>
    <w:p w:rsidR="00AF69C7" w:rsidRPr="00A8044E" w:rsidRDefault="00AF69C7" w:rsidP="00AF69C7">
      <w:pPr>
        <w:spacing w:after="0" w:line="240" w:lineRule="auto"/>
        <w:jc w:val="both"/>
        <w:rPr>
          <w:rFonts w:asciiTheme="minorHAnsi" w:eastAsia="Times New Roman" w:hAnsiTheme="minorHAnsi"/>
          <w:b/>
          <w:lang w:eastAsia="es-EC"/>
        </w:rPr>
      </w:pPr>
    </w:p>
    <w:p w:rsidR="00AF69C7" w:rsidRPr="00A8044E" w:rsidRDefault="006C5164" w:rsidP="00D1431E">
      <w:pPr>
        <w:pStyle w:val="Sangra2detindependiente1"/>
        <w:tabs>
          <w:tab w:val="left" w:pos="720"/>
        </w:tabs>
        <w:spacing w:after="0" w:line="240" w:lineRule="auto"/>
        <w:ind w:left="0"/>
        <w:jc w:val="both"/>
        <w:outlineLvl w:val="0"/>
        <w:rPr>
          <w:rFonts w:asciiTheme="minorHAnsi" w:hAnsiTheme="minorHAnsi" w:cs="Times New Roman"/>
          <w:bCs/>
          <w:spacing w:val="-2"/>
          <w:sz w:val="22"/>
          <w:szCs w:val="22"/>
        </w:rPr>
      </w:pPr>
      <w:r>
        <w:rPr>
          <w:rFonts w:asciiTheme="minorHAnsi" w:hAnsiTheme="minorHAnsi" w:cs="Times New Roman"/>
          <w:b/>
          <w:bCs/>
          <w:sz w:val="22"/>
          <w:szCs w:val="22"/>
          <w:lang w:val="es-EC"/>
        </w:rPr>
        <w:t>3.9</w:t>
      </w:r>
      <w:r w:rsidR="00990757" w:rsidRPr="00A8044E">
        <w:rPr>
          <w:rFonts w:asciiTheme="minorHAnsi" w:hAnsiTheme="minorHAnsi" w:cs="Times New Roman"/>
          <w:b/>
          <w:bCs/>
          <w:sz w:val="22"/>
          <w:szCs w:val="22"/>
          <w:lang w:val="es-EC"/>
        </w:rPr>
        <w:t xml:space="preserve"> </w:t>
      </w:r>
      <w:r w:rsidR="00AF69C7" w:rsidRPr="00A8044E">
        <w:rPr>
          <w:rFonts w:asciiTheme="minorHAnsi" w:hAnsiTheme="minorHAnsi" w:cs="Times New Roman"/>
          <w:b/>
          <w:bCs/>
          <w:sz w:val="22"/>
          <w:szCs w:val="22"/>
        </w:rPr>
        <w:t xml:space="preserve">Adhesión a las especificaciones y condiciones económicas del procedimiento: </w:t>
      </w:r>
      <w:r w:rsidR="00AF69C7" w:rsidRPr="00A8044E">
        <w:rPr>
          <w:rFonts w:asciiTheme="minorHAnsi" w:hAnsiTheme="minorHAnsi" w:cs="Times New Roman"/>
          <w:sz w:val="22"/>
          <w:szCs w:val="22"/>
        </w:rPr>
        <w:t>Se</w:t>
      </w:r>
      <w:r w:rsidR="00AF69C7" w:rsidRPr="00A8044E">
        <w:rPr>
          <w:rFonts w:asciiTheme="minorHAnsi" w:hAnsiTheme="minorHAnsi" w:cs="Times New Roman"/>
          <w:bCs/>
          <w:spacing w:val="-2"/>
          <w:sz w:val="22"/>
          <w:szCs w:val="22"/>
        </w:rPr>
        <w:t xml:space="preserve"> entenderá que existe la conformidad o aceptación del oferente, al precio unitario previsto y establecido por el SERCOP en la ficha 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4A34B0">
        <w:rPr>
          <w:rFonts w:asciiTheme="minorHAnsi" w:hAnsiTheme="minorHAnsi" w:cs="Times New Roman"/>
          <w:bCs/>
          <w:spacing w:val="-2"/>
          <w:sz w:val="22"/>
          <w:szCs w:val="22"/>
        </w:rPr>
        <w:t xml:space="preserve">específico, para la prestación </w:t>
      </w:r>
      <w:r w:rsidR="00AF69C7" w:rsidRPr="00A8044E">
        <w:rPr>
          <w:rFonts w:asciiTheme="minorHAnsi" w:hAnsiTheme="minorHAnsi" w:cs="Times New Roman"/>
          <w:bCs/>
          <w:spacing w:val="-2"/>
          <w:sz w:val="22"/>
          <w:szCs w:val="22"/>
        </w:rPr>
        <w:t xml:space="preserve">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AF69C7" w:rsidRPr="00A8044E">
        <w:rPr>
          <w:rFonts w:asciiTheme="minorHAnsi" w:hAnsiTheme="minorHAnsi" w:cs="Times New Roman"/>
          <w:bCs/>
          <w:spacing w:val="-2"/>
          <w:sz w:val="22"/>
          <w:szCs w:val="22"/>
        </w:rPr>
        <w:t>objeto del presente procedimiento:</w:t>
      </w:r>
    </w:p>
    <w:p w:rsidR="004B67B7" w:rsidRPr="00A8044E" w:rsidRDefault="004B67B7" w:rsidP="004B67B7">
      <w:pPr>
        <w:pStyle w:val="Sangra2detindependiente1"/>
        <w:tabs>
          <w:tab w:val="left" w:pos="720"/>
        </w:tabs>
        <w:spacing w:after="0" w:line="240" w:lineRule="auto"/>
        <w:ind w:left="435"/>
        <w:jc w:val="both"/>
        <w:rPr>
          <w:rFonts w:asciiTheme="minorHAnsi" w:hAnsiTheme="minorHAnsi" w:cs="Times New Roman"/>
          <w:bCs/>
          <w:spacing w:val="-2"/>
          <w:sz w:val="22"/>
          <w:szCs w:val="22"/>
        </w:rPr>
      </w:pP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presentación del Formulario, con el cual se adhiere a las condiciones del procedimiento, o;</w:t>
      </w: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simple presentación de la manifestación de interés.</w:t>
      </w:r>
    </w:p>
    <w:p w:rsidR="00257B9F" w:rsidRPr="00A8044E" w:rsidRDefault="00257B9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257B9F" w:rsidRDefault="00FE67E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Pr>
          <w:rFonts w:asciiTheme="minorHAnsi" w:hAnsiTheme="minorHAnsi" w:cs="Times New Roman"/>
          <w:bCs/>
          <w:spacing w:val="-2"/>
          <w:sz w:val="22"/>
          <w:szCs w:val="22"/>
        </w:rPr>
        <w:t xml:space="preserve">En </w:t>
      </w:r>
      <w:r w:rsidR="00257B9F" w:rsidRPr="00A8044E">
        <w:rPr>
          <w:rFonts w:asciiTheme="minorHAnsi" w:hAnsiTheme="minorHAnsi" w:cs="Times New Roman"/>
          <w:bCs/>
          <w:spacing w:val="-2"/>
          <w:sz w:val="22"/>
          <w:szCs w:val="22"/>
        </w:rPr>
        <w:t>caso</w:t>
      </w:r>
      <w:r>
        <w:rPr>
          <w:rFonts w:asciiTheme="minorHAnsi" w:hAnsiTheme="minorHAnsi" w:cs="Times New Roman"/>
          <w:bCs/>
          <w:spacing w:val="-2"/>
          <w:sz w:val="22"/>
          <w:szCs w:val="22"/>
        </w:rPr>
        <w:t xml:space="preserve"> de que el SERCOP</w:t>
      </w:r>
      <w:r w:rsidR="00257B9F" w:rsidRPr="00A8044E">
        <w:rPr>
          <w:rFonts w:asciiTheme="minorHAnsi" w:hAnsiTheme="minorHAnsi" w:cs="Times New Roman"/>
          <w:bCs/>
          <w:spacing w:val="-2"/>
          <w:sz w:val="22"/>
          <w:szCs w:val="22"/>
        </w:rPr>
        <w:t xml:space="preserve"> incorpore nuevos </w:t>
      </w:r>
      <w:r w:rsidR="00A21E94">
        <w:rPr>
          <w:rFonts w:asciiTheme="minorHAnsi" w:hAnsiTheme="minorHAnsi" w:cs="Times New Roman"/>
          <w:bCs/>
          <w:spacing w:val="-2"/>
          <w:sz w:val="22"/>
          <w:szCs w:val="22"/>
        </w:rPr>
        <w:t>servicios</w:t>
      </w:r>
      <w:r w:rsidR="00A21E94" w:rsidRPr="00A8044E">
        <w:rPr>
          <w:rFonts w:asciiTheme="minorHAnsi" w:hAnsiTheme="minorHAnsi" w:cs="Times New Roman"/>
          <w:bCs/>
          <w:spacing w:val="-2"/>
          <w:sz w:val="22"/>
          <w:szCs w:val="22"/>
        </w:rPr>
        <w:t xml:space="preserve"> </w:t>
      </w:r>
      <w:r w:rsidR="00257B9F" w:rsidRPr="00A8044E">
        <w:rPr>
          <w:rFonts w:asciiTheme="minorHAnsi" w:hAnsiTheme="minorHAnsi" w:cs="Times New Roman"/>
          <w:bCs/>
          <w:spacing w:val="-2"/>
          <w:sz w:val="22"/>
          <w:szCs w:val="22"/>
        </w:rPr>
        <w:t xml:space="preserve">de conformidad con lo establecido en </w:t>
      </w:r>
      <w:r w:rsidR="00574881">
        <w:rPr>
          <w:rFonts w:asciiTheme="minorHAnsi" w:hAnsiTheme="minorHAnsi" w:cs="Times New Roman"/>
          <w:bCs/>
          <w:spacing w:val="-2"/>
          <w:sz w:val="22"/>
          <w:szCs w:val="22"/>
        </w:rPr>
        <w:t>la normativa vigente</w:t>
      </w:r>
      <w:r w:rsidR="00257B9F" w:rsidRPr="00A8044E">
        <w:rPr>
          <w:rFonts w:asciiTheme="minorHAnsi" w:hAnsiTheme="minorHAnsi" w:cs="Times New Roman"/>
          <w:bCs/>
          <w:spacing w:val="-2"/>
          <w:sz w:val="22"/>
          <w:szCs w:val="22"/>
        </w:rPr>
        <w:t>, las personas jurí</w:t>
      </w:r>
      <w:r w:rsidR="00204AA9">
        <w:rPr>
          <w:rFonts w:asciiTheme="minorHAnsi" w:hAnsiTheme="minorHAnsi" w:cs="Times New Roman"/>
          <w:bCs/>
          <w:spacing w:val="-2"/>
          <w:sz w:val="22"/>
          <w:szCs w:val="22"/>
        </w:rPr>
        <w:t>dicas que se encuentren inscritas y habilitada</w:t>
      </w:r>
      <w:r w:rsidR="00D43A09" w:rsidRPr="00A8044E">
        <w:rPr>
          <w:rFonts w:asciiTheme="minorHAnsi" w:hAnsiTheme="minorHAnsi" w:cs="Times New Roman"/>
          <w:bCs/>
          <w:spacing w:val="-2"/>
          <w:sz w:val="22"/>
          <w:szCs w:val="22"/>
        </w:rPr>
        <w:t>s</w:t>
      </w:r>
      <w:r w:rsidR="00257B9F" w:rsidRPr="00A8044E">
        <w:rPr>
          <w:rFonts w:asciiTheme="minorHAnsi" w:hAnsiTheme="minorHAnsi" w:cs="Times New Roman"/>
          <w:bCs/>
          <w:spacing w:val="-2"/>
          <w:sz w:val="22"/>
          <w:szCs w:val="22"/>
        </w:rPr>
        <w:t xml:space="preserve"> en el Registro Único de Proveedores- RUP, y que</w:t>
      </w:r>
      <w:r w:rsidR="00D43A09" w:rsidRPr="00A8044E">
        <w:rPr>
          <w:rFonts w:asciiTheme="minorHAnsi" w:hAnsiTheme="minorHAnsi" w:cs="Times New Roman"/>
          <w:bCs/>
          <w:spacing w:val="-2"/>
          <w:sz w:val="22"/>
          <w:szCs w:val="22"/>
        </w:rPr>
        <w:t xml:space="preserve"> no se encuentren catalogad</w:t>
      </w:r>
      <w:r w:rsidR="00204AA9">
        <w:rPr>
          <w:rFonts w:asciiTheme="minorHAnsi" w:hAnsiTheme="minorHAnsi" w:cs="Times New Roman"/>
          <w:bCs/>
          <w:spacing w:val="-2"/>
          <w:sz w:val="22"/>
          <w:szCs w:val="22"/>
        </w:rPr>
        <w:t>a</w:t>
      </w:r>
      <w:r w:rsidR="00D43A09" w:rsidRPr="00A8044E">
        <w:rPr>
          <w:rFonts w:asciiTheme="minorHAnsi" w:hAnsiTheme="minorHAnsi" w:cs="Times New Roman"/>
          <w:bCs/>
          <w:spacing w:val="-2"/>
          <w:sz w:val="22"/>
          <w:szCs w:val="22"/>
        </w:rPr>
        <w:t>s aú</w:t>
      </w:r>
      <w:r w:rsidR="00257B9F" w:rsidRPr="00A8044E">
        <w:rPr>
          <w:rFonts w:asciiTheme="minorHAnsi" w:hAnsiTheme="minorHAnsi" w:cs="Times New Roman"/>
          <w:bCs/>
          <w:spacing w:val="-2"/>
          <w:sz w:val="22"/>
          <w:szCs w:val="22"/>
        </w:rPr>
        <w:t xml:space="preserve">n en la categoría correspondiente, podrán catalogarse en el nuevo </w:t>
      </w:r>
      <w:r w:rsidR="003D4E2F">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presentando los formularios de la </w:t>
      </w:r>
      <w:r w:rsidR="00970F10">
        <w:rPr>
          <w:rFonts w:asciiTheme="minorHAnsi" w:hAnsiTheme="minorHAnsi" w:cs="Times New Roman"/>
          <w:bCs/>
          <w:spacing w:val="-2"/>
          <w:sz w:val="22"/>
          <w:szCs w:val="22"/>
        </w:rPr>
        <w:t xml:space="preserve">oferta de la </w:t>
      </w:r>
      <w:r w:rsidR="00257B9F" w:rsidRPr="00A8044E">
        <w:rPr>
          <w:rFonts w:asciiTheme="minorHAnsi" w:hAnsiTheme="minorHAnsi" w:cs="Times New Roman"/>
          <w:bCs/>
          <w:spacing w:val="-2"/>
          <w:sz w:val="22"/>
          <w:szCs w:val="22"/>
        </w:rPr>
        <w:t xml:space="preserve">sección IV, </w:t>
      </w:r>
      <w:r w:rsidR="00970F10">
        <w:rPr>
          <w:rFonts w:asciiTheme="minorHAnsi" w:hAnsiTheme="minorHAnsi" w:cs="Times New Roman"/>
          <w:bCs/>
          <w:spacing w:val="-2"/>
          <w:sz w:val="22"/>
          <w:szCs w:val="22"/>
        </w:rPr>
        <w:t xml:space="preserve"> especificando </w:t>
      </w:r>
      <w:r w:rsidR="00417387">
        <w:rPr>
          <w:rFonts w:asciiTheme="minorHAnsi" w:hAnsiTheme="minorHAnsi" w:cs="Times New Roman"/>
          <w:bCs/>
          <w:spacing w:val="-2"/>
          <w:sz w:val="22"/>
          <w:szCs w:val="22"/>
        </w:rPr>
        <w:t>el</w:t>
      </w:r>
      <w:r w:rsidR="00257B9F" w:rsidRPr="00A8044E">
        <w:rPr>
          <w:rFonts w:asciiTheme="minorHAnsi" w:hAnsiTheme="minorHAnsi" w:cs="Times New Roman"/>
          <w:bCs/>
          <w:spacing w:val="-2"/>
          <w:sz w:val="22"/>
          <w:szCs w:val="22"/>
        </w:rPr>
        <w:t xml:space="preserve"> nombre del </w:t>
      </w:r>
      <w:r w:rsidR="001B7190">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el precio unitario establecido en la ficha técnica de dicho </w:t>
      </w:r>
      <w:r w:rsidR="00A53FF3">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y su capacidad</w:t>
      </w:r>
      <w:r w:rsidR="00E74314">
        <w:rPr>
          <w:rFonts w:asciiTheme="minorHAnsi" w:hAnsiTheme="minorHAnsi" w:cs="Times New Roman"/>
          <w:bCs/>
          <w:spacing w:val="-2"/>
          <w:sz w:val="22"/>
          <w:szCs w:val="22"/>
        </w:rPr>
        <w:t xml:space="preserve"> mensual</w:t>
      </w:r>
      <w:r w:rsidR="00257B9F" w:rsidRPr="00A8044E">
        <w:rPr>
          <w:rFonts w:asciiTheme="minorHAnsi" w:hAnsiTheme="minorHAnsi" w:cs="Times New Roman"/>
          <w:bCs/>
          <w:spacing w:val="-2"/>
          <w:sz w:val="22"/>
          <w:szCs w:val="22"/>
        </w:rPr>
        <w:t xml:space="preserve"> máxima de </w:t>
      </w:r>
      <w:r w:rsidR="001B7190" w:rsidRPr="00A8044E">
        <w:rPr>
          <w:rFonts w:asciiTheme="minorHAnsi" w:hAnsiTheme="minorHAnsi" w:cs="Times New Roman"/>
          <w:bCs/>
          <w:spacing w:val="-2"/>
          <w:sz w:val="22"/>
          <w:szCs w:val="22"/>
        </w:rPr>
        <w:t>pr</w:t>
      </w:r>
      <w:r w:rsidR="005175A1">
        <w:rPr>
          <w:rFonts w:asciiTheme="minorHAnsi" w:hAnsiTheme="minorHAnsi" w:cs="Times New Roman"/>
          <w:bCs/>
          <w:spacing w:val="-2"/>
          <w:sz w:val="22"/>
          <w:szCs w:val="22"/>
        </w:rPr>
        <w:t xml:space="preserve">estación </w:t>
      </w:r>
      <w:r w:rsidR="001B7190">
        <w:rPr>
          <w:rFonts w:asciiTheme="minorHAnsi" w:hAnsiTheme="minorHAnsi" w:cs="Times New Roman"/>
          <w:bCs/>
          <w:spacing w:val="-2"/>
          <w:sz w:val="22"/>
          <w:szCs w:val="22"/>
        </w:rPr>
        <w:t>del servicio</w:t>
      </w:r>
      <w:r w:rsidR="00257B9F" w:rsidRPr="00A8044E">
        <w:rPr>
          <w:rFonts w:asciiTheme="minorHAnsi" w:hAnsiTheme="minorHAnsi" w:cs="Times New Roman"/>
          <w:bCs/>
          <w:spacing w:val="-2"/>
          <w:sz w:val="22"/>
          <w:szCs w:val="22"/>
        </w:rPr>
        <w:t xml:space="preserve">. </w:t>
      </w:r>
      <w:r>
        <w:rPr>
          <w:rFonts w:asciiTheme="minorHAnsi" w:hAnsiTheme="minorHAnsi" w:cs="Times New Roman"/>
          <w:bCs/>
          <w:spacing w:val="-2"/>
          <w:sz w:val="22"/>
          <w:szCs w:val="22"/>
        </w:rPr>
        <w:t xml:space="preserve">La catalogación del proveedor en un </w:t>
      </w:r>
      <w:r w:rsidR="00BF58CA">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nuevo no estará sujeta a </w:t>
      </w:r>
      <w:r w:rsidR="002A5847">
        <w:rPr>
          <w:rFonts w:asciiTheme="minorHAnsi" w:hAnsiTheme="minorHAnsi" w:cs="Times New Roman"/>
          <w:bCs/>
          <w:spacing w:val="-2"/>
          <w:sz w:val="22"/>
          <w:szCs w:val="22"/>
        </w:rPr>
        <w:t xml:space="preserve">su catalogación </w:t>
      </w:r>
      <w:r>
        <w:rPr>
          <w:rFonts w:asciiTheme="minorHAnsi" w:hAnsiTheme="minorHAnsi" w:cs="Times New Roman"/>
          <w:bCs/>
          <w:spacing w:val="-2"/>
          <w:sz w:val="22"/>
          <w:szCs w:val="22"/>
        </w:rPr>
        <w:t xml:space="preserve">previa en un </w:t>
      </w:r>
      <w:r w:rsidR="00F5336E">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existente. </w:t>
      </w:r>
    </w:p>
    <w:p w:rsidR="00BD716F" w:rsidRDefault="00BD716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BD716F" w:rsidRPr="007E0779" w:rsidRDefault="009049EC" w:rsidP="00AA1493">
      <w:pPr>
        <w:spacing w:after="0" w:line="240" w:lineRule="auto"/>
        <w:jc w:val="both"/>
        <w:rPr>
          <w:rFonts w:asciiTheme="minorHAnsi" w:hAnsiTheme="minorHAnsi"/>
          <w:bCs/>
          <w:spacing w:val="-2"/>
        </w:rPr>
      </w:pPr>
      <w:r w:rsidRPr="005175A1">
        <w:rPr>
          <w:rFonts w:asciiTheme="minorHAnsi" w:hAnsiTheme="minorHAnsi"/>
          <w:bCs/>
          <w:spacing w:val="-2"/>
        </w:rPr>
        <w:t>E</w:t>
      </w:r>
      <w:r w:rsidR="00BD716F" w:rsidRPr="005175A1">
        <w:rPr>
          <w:rFonts w:asciiTheme="minorHAnsi" w:hAnsiTheme="minorHAnsi"/>
          <w:bCs/>
          <w:spacing w:val="-2"/>
        </w:rPr>
        <w:t xml:space="preserve">n caso de que el SERCOP actualice las especificaciones o las condiciones económicas previstas en la ficha técnica específica del o los </w:t>
      </w:r>
      <w:r w:rsidR="005175A1">
        <w:rPr>
          <w:rFonts w:asciiTheme="minorHAnsi" w:hAnsiTheme="minorHAnsi"/>
          <w:bCs/>
          <w:spacing w:val="-2"/>
        </w:rPr>
        <w:t>servicios</w:t>
      </w:r>
      <w:r w:rsidR="00A84DBE" w:rsidRPr="005175A1">
        <w:rPr>
          <w:rFonts w:asciiTheme="minorHAnsi" w:hAnsiTheme="minorHAnsi"/>
          <w:bCs/>
          <w:spacing w:val="-2"/>
        </w:rPr>
        <w:t xml:space="preserve"> </w:t>
      </w:r>
      <w:r w:rsidR="00BD716F" w:rsidRPr="005175A1">
        <w:rPr>
          <w:rFonts w:asciiTheme="minorHAnsi" w:hAnsiTheme="minorHAnsi"/>
          <w:bCs/>
          <w:spacing w:val="-2"/>
        </w:rPr>
        <w:t xml:space="preserve">a los que </w:t>
      </w:r>
      <w:r w:rsidRPr="005175A1">
        <w:rPr>
          <w:rFonts w:asciiTheme="minorHAnsi" w:hAnsiTheme="minorHAnsi"/>
          <w:bCs/>
          <w:spacing w:val="-2"/>
        </w:rPr>
        <w:t>el proveedor se adhiera</w:t>
      </w:r>
      <w:r w:rsidR="00BD716F" w:rsidRPr="005175A1">
        <w:rPr>
          <w:rFonts w:asciiTheme="minorHAnsi" w:hAnsiTheme="minorHAnsi"/>
          <w:bCs/>
          <w:spacing w:val="-2"/>
        </w:rPr>
        <w:t xml:space="preserve">, siempre que éstas </w:t>
      </w:r>
      <w:r w:rsidRPr="005175A1">
        <w:rPr>
          <w:rFonts w:asciiTheme="minorHAnsi" w:hAnsiTheme="minorHAnsi"/>
          <w:bCs/>
          <w:spacing w:val="-2"/>
        </w:rPr>
        <w:t>no le perjudiquen</w:t>
      </w:r>
      <w:r w:rsidR="00BD716F" w:rsidRPr="005175A1">
        <w:rPr>
          <w:rFonts w:asciiTheme="minorHAnsi" w:hAnsiTheme="minorHAnsi"/>
          <w:bCs/>
          <w:spacing w:val="-2"/>
        </w:rPr>
        <w:t xml:space="preserve"> o </w:t>
      </w:r>
      <w:r w:rsidRPr="005175A1">
        <w:rPr>
          <w:rFonts w:asciiTheme="minorHAnsi" w:hAnsiTheme="minorHAnsi"/>
          <w:bCs/>
          <w:spacing w:val="-2"/>
        </w:rPr>
        <w:t>le sean favorables permanecerán, en el Catálogo Dinámico Inclusivo</w:t>
      </w:r>
      <w:r w:rsidR="00BD716F" w:rsidRPr="005175A1">
        <w:rPr>
          <w:rFonts w:asciiTheme="minorHAnsi" w:hAnsiTheme="minorHAnsi"/>
          <w:bCs/>
          <w:spacing w:val="-2"/>
        </w:rPr>
        <w:t>, sin la necesidad de suscribir un nuevo acuerdo de comp</w:t>
      </w:r>
      <w:r w:rsidRPr="005175A1">
        <w:rPr>
          <w:rFonts w:asciiTheme="minorHAnsi" w:hAnsiTheme="minorHAnsi"/>
          <w:bCs/>
          <w:spacing w:val="-2"/>
        </w:rPr>
        <w:t xml:space="preserve">romiso o formulario de adhesión. Dicho </w:t>
      </w:r>
      <w:r w:rsidRPr="007E0779">
        <w:rPr>
          <w:rFonts w:asciiTheme="minorHAnsi" w:hAnsiTheme="minorHAnsi"/>
          <w:bCs/>
          <w:spacing w:val="-2"/>
        </w:rPr>
        <w:t xml:space="preserve">cambio de especificaciones o condiciones económicas serán notificados a los proveedores a través del </w:t>
      </w:r>
      <w:r w:rsidR="007E0779" w:rsidRPr="007E0779">
        <w:rPr>
          <w:rFonts w:asciiTheme="minorHAnsi" w:hAnsiTheme="minorHAnsi"/>
          <w:bCs/>
          <w:spacing w:val="-2"/>
        </w:rPr>
        <w:t>Portal Institucional del SERCOP</w:t>
      </w:r>
      <w:r w:rsidR="00AA1493">
        <w:rPr>
          <w:rFonts w:asciiTheme="minorHAnsi" w:hAnsiTheme="minorHAnsi"/>
          <w:bCs/>
          <w:spacing w:val="-2"/>
        </w:rPr>
        <w:t>.</w:t>
      </w:r>
    </w:p>
    <w:p w:rsidR="00AF69C7" w:rsidRPr="00A8044E" w:rsidRDefault="00AF69C7" w:rsidP="00D1431E">
      <w:pPr>
        <w:tabs>
          <w:tab w:val="left" w:pos="86"/>
          <w:tab w:val="left" w:pos="8806"/>
        </w:tabs>
        <w:spacing w:after="0" w:line="240" w:lineRule="auto"/>
        <w:ind w:left="-753"/>
        <w:rPr>
          <w:rFonts w:asciiTheme="minorHAnsi" w:eastAsia="Times New Roman" w:hAnsiTheme="minorHAnsi"/>
          <w:b/>
          <w:bCs/>
          <w:lang w:eastAsia="es-EC"/>
        </w:rPr>
      </w:pPr>
      <w:r w:rsidRPr="00A8044E">
        <w:rPr>
          <w:rFonts w:asciiTheme="minorHAnsi" w:eastAsia="Times New Roman" w:hAnsiTheme="minorHAnsi"/>
          <w:lang w:eastAsia="es-EC"/>
        </w:rPr>
        <w:tab/>
      </w:r>
      <w:r w:rsidRPr="00A8044E">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ab/>
      </w:r>
    </w:p>
    <w:p w:rsidR="00AF69C7" w:rsidRPr="00A8044E" w:rsidRDefault="00AF69C7" w:rsidP="00AF69C7">
      <w:pPr>
        <w:spacing w:after="0" w:line="240" w:lineRule="auto"/>
        <w:jc w:val="both"/>
        <w:rPr>
          <w:rFonts w:asciiTheme="minorHAnsi" w:eastAsia="Times New Roman" w:hAnsiTheme="minorHAnsi"/>
          <w:b/>
          <w:bCs/>
          <w:lang w:eastAsia="es-EC"/>
        </w:rPr>
      </w:pPr>
    </w:p>
    <w:p w:rsidR="00D1431E" w:rsidRDefault="00D1431E">
      <w:pPr>
        <w:rPr>
          <w:rFonts w:asciiTheme="minorHAnsi" w:eastAsia="Times New Roman" w:hAnsiTheme="minorHAnsi"/>
          <w:b/>
          <w:bCs/>
          <w:lang w:eastAsia="es-EC"/>
        </w:rPr>
      </w:pPr>
      <w:r>
        <w:rPr>
          <w:rFonts w:asciiTheme="minorHAnsi" w:eastAsia="Times New Roman" w:hAnsiTheme="minorHAnsi"/>
          <w:b/>
          <w:bCs/>
          <w:lang w:eastAsia="es-EC"/>
        </w:rPr>
        <w:br w:type="page"/>
      </w:r>
    </w:p>
    <w:p w:rsidR="00D1431E" w:rsidRDefault="00D1431E" w:rsidP="00D1431E">
      <w:pPr>
        <w:tabs>
          <w:tab w:val="left" w:pos="86"/>
          <w:tab w:val="left" w:pos="8806"/>
        </w:tabs>
        <w:spacing w:after="0" w:line="240" w:lineRule="auto"/>
        <w:jc w:val="center"/>
        <w:rPr>
          <w:rFonts w:asciiTheme="minorHAnsi" w:eastAsia="Times New Roman" w:hAnsiTheme="minorHAnsi"/>
          <w:b/>
          <w:bCs/>
          <w:lang w:eastAsia="es-EC"/>
        </w:rPr>
      </w:pPr>
    </w:p>
    <w:p w:rsidR="00334696" w:rsidRPr="00A8044E" w:rsidRDefault="00334696"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SECCIÓN IV</w:t>
      </w:r>
    </w:p>
    <w:p w:rsidR="00103B82" w:rsidRDefault="00103B82" w:rsidP="00103B82">
      <w:pPr>
        <w:rPr>
          <w:rFonts w:asciiTheme="minorHAnsi" w:hAnsiTheme="minorHAnsi"/>
        </w:rPr>
      </w:pPr>
    </w:p>
    <w:p w:rsidR="00334696" w:rsidRPr="00D1431E" w:rsidRDefault="00417387" w:rsidP="00103B82">
      <w:pPr>
        <w:pStyle w:val="Ttulo1"/>
        <w:spacing w:after="0"/>
        <w:ind w:left="0" w:firstLine="0"/>
        <w:jc w:val="center"/>
        <w:rPr>
          <w:rFonts w:asciiTheme="minorHAnsi" w:hAnsiTheme="minorHAnsi"/>
          <w:sz w:val="22"/>
          <w:szCs w:val="22"/>
        </w:rPr>
      </w:pPr>
      <w:r w:rsidRPr="00D1431E">
        <w:rPr>
          <w:rFonts w:asciiTheme="minorHAnsi" w:hAnsiTheme="minorHAnsi"/>
          <w:bCs w:val="0"/>
          <w:sz w:val="22"/>
          <w:szCs w:val="22"/>
        </w:rPr>
        <w:t>FORMULARIO</w:t>
      </w:r>
      <w:r w:rsidR="003B309F">
        <w:rPr>
          <w:rFonts w:asciiTheme="minorHAnsi" w:hAnsiTheme="minorHAnsi"/>
          <w:bCs w:val="0"/>
          <w:sz w:val="22"/>
          <w:szCs w:val="22"/>
        </w:rPr>
        <w:t xml:space="preserve"> DE LA OFERTA</w:t>
      </w:r>
    </w:p>
    <w:p w:rsidR="00334696" w:rsidRPr="00A8044E" w:rsidRDefault="00423508"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CDI-</w:t>
      </w:r>
      <w:r w:rsidRPr="00EB2B84">
        <w:rPr>
          <w:rFonts w:asciiTheme="minorHAnsi" w:eastAsia="Times New Roman" w:hAnsiTheme="minorHAnsi"/>
          <w:b/>
          <w:bCs/>
          <w:lang w:eastAsia="es-EC"/>
        </w:rPr>
        <w:t>SERCOP-</w:t>
      </w:r>
      <w:r w:rsidR="003B309F">
        <w:rPr>
          <w:rFonts w:asciiTheme="minorHAnsi" w:eastAsia="Times New Roman" w:hAnsiTheme="minorHAnsi"/>
          <w:b/>
          <w:bCs/>
          <w:lang w:eastAsia="es-EC"/>
        </w:rPr>
        <w:t>009</w:t>
      </w:r>
      <w:r w:rsidR="004824BC">
        <w:rPr>
          <w:rFonts w:asciiTheme="minorHAnsi" w:eastAsia="Times New Roman" w:hAnsiTheme="minorHAnsi"/>
          <w:b/>
          <w:bCs/>
          <w:lang w:eastAsia="es-EC"/>
        </w:rPr>
        <w:t>-</w:t>
      </w:r>
      <w:r w:rsidR="00980C93" w:rsidRPr="00EB2B84">
        <w:rPr>
          <w:rFonts w:asciiTheme="minorHAnsi" w:eastAsia="Times New Roman" w:hAnsiTheme="minorHAnsi"/>
          <w:b/>
          <w:bCs/>
          <w:lang w:eastAsia="es-EC"/>
        </w:rPr>
        <w:t>2016</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p>
    <w:p w:rsidR="00103B82" w:rsidRDefault="00103B82" w:rsidP="00103B82">
      <w:pPr>
        <w:pStyle w:val="Ttulo1"/>
        <w:spacing w:after="0"/>
        <w:ind w:left="0" w:firstLine="0"/>
        <w:rPr>
          <w:rFonts w:asciiTheme="minorHAnsi" w:hAnsiTheme="minorHAnsi"/>
          <w:bCs w:val="0"/>
          <w:sz w:val="22"/>
          <w:szCs w:val="22"/>
        </w:rPr>
      </w:pPr>
      <w:r>
        <w:rPr>
          <w:rFonts w:asciiTheme="minorHAnsi" w:hAnsiTheme="minorHAnsi"/>
          <w:bCs w:val="0"/>
          <w:sz w:val="22"/>
          <w:szCs w:val="22"/>
        </w:rPr>
        <w:t xml:space="preserve">4.1 </w:t>
      </w:r>
      <w:r w:rsidR="00AA1493">
        <w:rPr>
          <w:rFonts w:asciiTheme="minorHAnsi" w:hAnsiTheme="minorHAnsi"/>
          <w:bCs w:val="0"/>
          <w:sz w:val="22"/>
          <w:szCs w:val="22"/>
        </w:rPr>
        <w:t xml:space="preserve">Formulario de adhesión a los términos de referencia </w:t>
      </w:r>
      <w:r w:rsidRPr="00103B82">
        <w:rPr>
          <w:rFonts w:asciiTheme="minorHAnsi" w:hAnsiTheme="minorHAnsi"/>
          <w:bCs w:val="0"/>
          <w:sz w:val="22"/>
          <w:szCs w:val="22"/>
        </w:rPr>
        <w:t>y condiciones económicas</w:t>
      </w:r>
    </w:p>
    <w:p w:rsidR="00103B82" w:rsidRDefault="00103B82" w:rsidP="00103B82">
      <w:pPr>
        <w:rPr>
          <w:rFonts w:asciiTheme="minorHAnsi" w:hAnsiTheme="minorHAnsi"/>
          <w:bCs/>
        </w:rPr>
      </w:pPr>
    </w:p>
    <w:p w:rsidR="004B67B7" w:rsidRPr="00FF6C75" w:rsidRDefault="00FF6C75" w:rsidP="00FF6C75">
      <w:pPr>
        <w:pStyle w:val="Ttulo1"/>
        <w:spacing w:after="0"/>
        <w:ind w:hanging="709"/>
        <w:rPr>
          <w:rFonts w:asciiTheme="minorHAnsi" w:hAnsiTheme="minorHAnsi"/>
          <w:sz w:val="22"/>
          <w:szCs w:val="22"/>
        </w:rPr>
      </w:pPr>
      <w:r w:rsidRPr="00FF6C75">
        <w:rPr>
          <w:rFonts w:asciiTheme="minorHAnsi" w:hAnsiTheme="minorHAnsi"/>
          <w:bCs w:val="0"/>
          <w:sz w:val="22"/>
          <w:szCs w:val="22"/>
        </w:rPr>
        <w:t>4.1</w:t>
      </w:r>
      <w:r w:rsidR="00103B82">
        <w:rPr>
          <w:rFonts w:asciiTheme="minorHAnsi" w:hAnsiTheme="minorHAnsi"/>
          <w:bCs w:val="0"/>
          <w:sz w:val="22"/>
          <w:szCs w:val="22"/>
        </w:rPr>
        <w:t>.1</w:t>
      </w:r>
      <w:r w:rsidR="00334696" w:rsidRPr="00FF6C75">
        <w:rPr>
          <w:rFonts w:asciiTheme="minorHAnsi" w:hAnsiTheme="minorHAnsi"/>
          <w:sz w:val="22"/>
          <w:szCs w:val="22"/>
        </w:rPr>
        <w:t xml:space="preserve"> CARTA DE PRESENTACIÓN Y COMPROMISO</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334696" w:rsidRPr="00A8044E" w:rsidRDefault="00334696" w:rsidP="0033469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en atención a la convocatoria efectuada por el SERCOP</w:t>
      </w:r>
      <w:r w:rsidRPr="00A8044E">
        <w:rPr>
          <w:rFonts w:asciiTheme="minorHAnsi" w:eastAsia="Times New Roman" w:hAnsiTheme="minorHAnsi"/>
          <w:i/>
          <w:iCs/>
          <w:lang w:eastAsia="es-EC"/>
        </w:rPr>
        <w:t>,</w:t>
      </w:r>
      <w:r w:rsidRPr="00A8044E">
        <w:rPr>
          <w:rFonts w:asciiTheme="minorHAnsi" w:eastAsia="Times New Roman" w:hAnsiTheme="minorHAnsi"/>
          <w:lang w:eastAsia="es-EC"/>
        </w:rPr>
        <w:t xml:space="preserve"> luego de examinar el pliego del procedimiento antes señalado, con la finalidad de ser incorporado(a) como proveedor (a) del (los) </w:t>
      </w:r>
      <w:r w:rsidR="001E41BB">
        <w:rPr>
          <w:rFonts w:asciiTheme="minorHAnsi" w:eastAsia="Times New Roman" w:hAnsiTheme="minorHAnsi"/>
          <w:lang w:eastAsia="es-EC"/>
        </w:rPr>
        <w:t>servicio</w:t>
      </w:r>
      <w:r w:rsidR="001E41BB"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(s) objeto</w:t>
      </w:r>
      <w:r w:rsidR="00975EAE" w:rsidRPr="00A8044E">
        <w:rPr>
          <w:rFonts w:asciiTheme="minorHAnsi" w:eastAsia="Times New Roman" w:hAnsiTheme="minorHAnsi"/>
          <w:lang w:eastAsia="es-EC"/>
        </w:rPr>
        <w:t xml:space="preserve"> (s)</w:t>
      </w:r>
      <w:r w:rsidRPr="00A8044E">
        <w:rPr>
          <w:rFonts w:asciiTheme="minorHAnsi" w:eastAsia="Times New Roman" w:hAnsiTheme="minorHAnsi"/>
          <w:lang w:eastAsia="es-EC"/>
        </w:rPr>
        <w:t xml:space="preserve"> del mismo, presento esta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de acuerdo a la información registrada en el RUP  y declaro que:</w:t>
      </w:r>
    </w:p>
    <w:p w:rsidR="0083350A" w:rsidRPr="00A8044E" w:rsidRDefault="0083350A" w:rsidP="00334696">
      <w:pPr>
        <w:spacing w:after="0" w:line="240" w:lineRule="auto"/>
        <w:jc w:val="both"/>
        <w:rPr>
          <w:rFonts w:asciiTheme="minorHAnsi" w:eastAsia="Times New Roman" w:hAnsiTheme="minorHAnsi"/>
          <w:lang w:eastAsia="es-EC"/>
        </w:rPr>
      </w:pPr>
    </w:p>
    <w:p w:rsid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Soy proveedor (a) elegible de conformidad con las disposiciones de la Ley Orgánica del Sistema Nacional de Contratación Pública, LOSNCP, y su Reglamento</w:t>
      </w:r>
      <w:r w:rsidR="00975EAE" w:rsidRPr="009E67F0">
        <w:rPr>
          <w:rFonts w:asciiTheme="minorHAnsi" w:eastAsia="Times New Roman" w:hAnsiTheme="minorHAnsi"/>
          <w:lang w:eastAsia="es-EC"/>
        </w:rPr>
        <w:t xml:space="preserve"> General</w:t>
      </w:r>
      <w:r w:rsidRPr="009E67F0">
        <w:rPr>
          <w:rFonts w:asciiTheme="minorHAnsi" w:eastAsia="Times New Roman" w:hAnsiTheme="minorHAnsi"/>
          <w:lang w:eastAsia="es-EC"/>
        </w:rPr>
        <w:t>.</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s="Calibri"/>
          <w:lang w:eastAsia="es-EC"/>
        </w:rPr>
        <w:t>La única persona jurídica interesada en este procedimiento está nombrada en este formulario, sin que incurra en actos de ocultamiento o simulación con el fin de que no aparezca como inhabilitada para contratar con el Estado.</w:t>
      </w:r>
    </w:p>
    <w:p w:rsidR="003B309F"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Esta oferta </w:t>
      </w:r>
      <w:r w:rsidR="00AA1493">
        <w:rPr>
          <w:rFonts w:asciiTheme="minorHAnsi" w:eastAsia="Times New Roman" w:hAnsiTheme="minorHAnsi"/>
          <w:lang w:eastAsia="es-EC"/>
        </w:rPr>
        <w:t xml:space="preserve">(adhesión a </w:t>
      </w:r>
      <w:r w:rsidR="00AA1493">
        <w:rPr>
          <w:rFonts w:asciiTheme="minorHAnsi" w:hAnsiTheme="minorHAnsi"/>
          <w:bCs/>
        </w:rPr>
        <w:t xml:space="preserve">los términos de referencia </w:t>
      </w:r>
      <w:r w:rsidR="00402372" w:rsidRPr="009E67F0">
        <w:rPr>
          <w:rFonts w:asciiTheme="minorHAnsi" w:eastAsia="Times New Roman" w:hAnsiTheme="minorHAnsi"/>
          <w:lang w:eastAsia="es-EC"/>
        </w:rPr>
        <w:t xml:space="preserve">y condiciones económicas) </w:t>
      </w:r>
      <w:r w:rsidRPr="009E67F0">
        <w:rPr>
          <w:rFonts w:asciiTheme="minorHAnsi" w:eastAsia="Times New Roman" w:hAnsiTheme="minorHAnsi"/>
          <w:lang w:eastAsia="es-EC"/>
        </w:rPr>
        <w:t>la realizo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que no estableceré, concertaré o coordinaré</w:t>
      </w:r>
      <w:r w:rsidR="00A439BE" w:rsidRPr="009E67F0">
        <w:rPr>
          <w:rFonts w:asciiTheme="minorHAnsi" w:eastAsia="Times New Roman" w:hAnsiTheme="minorHAnsi"/>
          <w:lang w:eastAsia="es-EC"/>
        </w:rPr>
        <w:t xml:space="preserve"> </w:t>
      </w:r>
      <w:r w:rsidRPr="009E67F0">
        <w:rPr>
          <w:rFonts w:asciiTheme="minorHAnsi" w:eastAsia="Times New Roman" w:hAnsiTheme="minorHAnsi"/>
          <w:lang w:eastAsia="es-EC"/>
        </w:rPr>
        <w:t>directa o indirectamente, en fo</w:t>
      </w:r>
      <w:r w:rsidR="00A439BE" w:rsidRPr="009E67F0">
        <w:rPr>
          <w:rFonts w:asciiTheme="minorHAnsi" w:eastAsia="Times New Roman" w:hAnsiTheme="minorHAnsi"/>
          <w:lang w:eastAsia="es-EC"/>
        </w:rPr>
        <w:t>rma explícita o en forma oculta</w:t>
      </w:r>
      <w:r w:rsidRPr="009E67F0">
        <w:rPr>
          <w:rFonts w:asciiTheme="minorHAnsi" w:eastAsia="Times New Roman" w:hAnsiTheme="minorHAnsi"/>
          <w:lang w:eastAsia="es-EC"/>
        </w:rPr>
        <w:t xml:space="preserve"> posturas, abstenciones o resultados con otro u otros oferentes, se consideren o no partes relacionadas en los términos de la normativa aplicable; </w:t>
      </w:r>
      <w:r w:rsidR="0083350A" w:rsidRPr="009E67F0">
        <w:rPr>
          <w:rFonts w:asciiTheme="minorHAnsi" w:eastAsia="Times New Roman" w:hAnsiTheme="minorHAnsi"/>
          <w:lang w:eastAsia="es-EC"/>
        </w:rPr>
        <w:t xml:space="preserve">así </w:t>
      </w:r>
      <w:r w:rsidRPr="009E67F0">
        <w:rPr>
          <w:rFonts w:asciiTheme="minorHAnsi" w:eastAsia="Times New Roman" w:hAnsiTheme="minorHAnsi"/>
          <w:lang w:eastAsia="es-EC"/>
        </w:rPr>
        <w:t xml:space="preserve">mismo, me obligo a abstenerme de acciones, omisiones, acuerdos o prácticas concertadas; y, en general, de toda conducta cuyo objeto o efecto sea impedir, restringir, falsear o distorsionar la competencia, ya sea en la presentación de </w:t>
      </w:r>
      <w:r w:rsidR="00914EBD" w:rsidRPr="009E67F0">
        <w:rPr>
          <w:rFonts w:asciiTheme="minorHAnsi" w:eastAsia="Times New Roman" w:hAnsiTheme="minorHAnsi"/>
          <w:lang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xml:space="preserve"> y posturas o buscando asegurar el resultado en beneficio propio o de otro proveedor u oferente, en este procedimiento de</w:t>
      </w:r>
      <w:r w:rsidR="003B309F">
        <w:rPr>
          <w:rFonts w:asciiTheme="minorHAnsi" w:eastAsia="Times New Roman" w:hAnsiTheme="minorHAnsi"/>
          <w:lang w:eastAsia="es-EC"/>
        </w:rPr>
        <w:t xml:space="preserve"> selección proveedores</w:t>
      </w:r>
      <w:r w:rsidRPr="009E67F0">
        <w:rPr>
          <w:rFonts w:asciiTheme="minorHAnsi" w:eastAsia="Times New Roman" w:hAnsiTheme="minorHAnsi"/>
          <w:lang w:eastAsia="es-EC"/>
        </w:rPr>
        <w:t xml:space="preserve">. </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Conozco,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o buscando asegurar el resultado en beneficio propio o de otro proveedor u oferente, en este procedimiento de selección de proveedores.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Al presentar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cumplo con toda la normativa general, sectorial y especial aplicable a mi actividad económica, profesión, ciencia u oficio; y, que los equipos y materiales que se incorporarán, así como los que se utilizarán para la ejecución, en caso de la generación de órdenes de compra, serán de mi propiedad o arrendados y contarán con todos los permisos que se requieran para su utilización.</w:t>
      </w:r>
    </w:p>
    <w:p w:rsidR="002B7FA5" w:rsidRPr="002B7FA5" w:rsidRDefault="00334696" w:rsidP="00A7499B">
      <w:pPr>
        <w:pStyle w:val="Prrafodelista"/>
        <w:numPr>
          <w:ilvl w:val="0"/>
          <w:numId w:val="17"/>
        </w:numPr>
        <w:spacing w:after="0" w:line="240" w:lineRule="auto"/>
        <w:jc w:val="both"/>
        <w:rPr>
          <w:rFonts w:asciiTheme="minorHAnsi" w:eastAsia="Times New Roman" w:hAnsiTheme="minorHAnsi"/>
          <w:lang w:val="es-ES" w:eastAsia="es-EC"/>
        </w:rPr>
      </w:pPr>
      <w:r w:rsidRPr="009E67F0">
        <w:rPr>
          <w:rFonts w:asciiTheme="minorHAnsi" w:eastAsia="Times New Roman" w:hAnsiTheme="minorHAnsi"/>
          <w:lang w:eastAsia="es-EC"/>
        </w:rPr>
        <w:t xml:space="preserve">Suministraré la mano de obra y equipamientos requeridos para el cumplimiento de mis obligaciones, de acuerdo </w:t>
      </w:r>
      <w:r w:rsidR="005819ED" w:rsidRPr="009E67F0">
        <w:rPr>
          <w:rFonts w:asciiTheme="minorHAnsi" w:eastAsia="Times New Roman" w:hAnsiTheme="minorHAnsi"/>
          <w:lang w:eastAsia="es-EC"/>
        </w:rPr>
        <w:t xml:space="preserve">a </w:t>
      </w:r>
      <w:r w:rsidRPr="009E67F0">
        <w:rPr>
          <w:rFonts w:asciiTheme="minorHAnsi" w:eastAsia="Times New Roman" w:hAnsiTheme="minorHAnsi"/>
          <w:lang w:eastAsia="es-EC"/>
        </w:rPr>
        <w:t>lo establecido en el pliego</w:t>
      </w:r>
      <w:r w:rsidR="00A5327B" w:rsidRPr="009E67F0">
        <w:rPr>
          <w:rFonts w:asciiTheme="minorHAnsi" w:eastAsia="Times New Roman" w:hAnsiTheme="minorHAnsi"/>
          <w:lang w:eastAsia="es-EC"/>
        </w:rPr>
        <w:t>, acuerdo de compromiso</w:t>
      </w:r>
      <w:r w:rsidR="00914EBD" w:rsidRPr="009E67F0">
        <w:rPr>
          <w:rFonts w:asciiTheme="minorHAnsi" w:eastAsia="Times New Roman" w:hAnsiTheme="minorHAnsi"/>
          <w:lang w:eastAsia="es-EC"/>
        </w:rPr>
        <w:t xml:space="preserve"> y ficha técnica</w:t>
      </w:r>
      <w:r w:rsidRPr="009E67F0">
        <w:rPr>
          <w:rFonts w:asciiTheme="minorHAnsi" w:eastAsia="Times New Roman" w:hAnsiTheme="minorHAnsi"/>
          <w:lang w:eastAsia="es-EC"/>
        </w:rPr>
        <w:t xml:space="preserve">; </w:t>
      </w:r>
      <w:r w:rsidR="008B117E" w:rsidRPr="009E67F0">
        <w:rPr>
          <w:rFonts w:asciiTheme="minorHAnsi" w:eastAsia="Times New Roman" w:hAnsiTheme="minorHAnsi"/>
          <w:lang w:eastAsia="es-EC"/>
        </w:rPr>
        <w:t xml:space="preserve">proveeré el </w:t>
      </w:r>
      <w:r w:rsidR="007D52AB" w:rsidRPr="009E67F0">
        <w:rPr>
          <w:rFonts w:asciiTheme="minorHAnsi" w:eastAsia="Times New Roman" w:hAnsiTheme="minorHAnsi"/>
          <w:lang w:eastAsia="es-EC"/>
        </w:rPr>
        <w:t xml:space="preserve">servicio </w:t>
      </w:r>
      <w:r w:rsidRPr="009E67F0">
        <w:rPr>
          <w:rFonts w:asciiTheme="minorHAnsi" w:eastAsia="Times New Roman" w:hAnsiTheme="minorHAnsi"/>
          <w:lang w:eastAsia="es-EC"/>
        </w:rPr>
        <w:t>de conformidad con las características detalladas y</w:t>
      </w:r>
      <w:r w:rsidR="008B117E" w:rsidRPr="009E67F0">
        <w:rPr>
          <w:rFonts w:asciiTheme="minorHAnsi" w:eastAsia="Times New Roman" w:hAnsiTheme="minorHAnsi"/>
          <w:lang w:eastAsia="es-EC"/>
        </w:rPr>
        <w:t xml:space="preserve"> </w:t>
      </w:r>
      <w:r w:rsidR="00AA1493">
        <w:rPr>
          <w:rFonts w:asciiTheme="minorHAnsi" w:hAnsiTheme="minorHAnsi"/>
          <w:bCs/>
        </w:rPr>
        <w:t xml:space="preserve">los términos de referencia </w:t>
      </w:r>
      <w:r w:rsidR="008B117E" w:rsidRPr="009E67F0">
        <w:rPr>
          <w:rFonts w:asciiTheme="minorHAnsi" w:eastAsia="Times New Roman" w:hAnsiTheme="minorHAnsi"/>
          <w:lang w:eastAsia="es-EC"/>
        </w:rPr>
        <w:t xml:space="preserve">determinadas en la ficha del </w:t>
      </w:r>
      <w:r w:rsidR="00855672" w:rsidRPr="009E67F0">
        <w:rPr>
          <w:rFonts w:asciiTheme="minorHAnsi" w:eastAsia="Times New Roman" w:hAnsiTheme="minorHAnsi"/>
          <w:lang w:eastAsia="es-EC"/>
        </w:rPr>
        <w:t>servicio</w:t>
      </w:r>
      <w:r w:rsidRPr="009E67F0">
        <w:rPr>
          <w:rFonts w:asciiTheme="minorHAnsi" w:eastAsia="Times New Roman" w:hAnsiTheme="minorHAnsi"/>
          <w:lang w:eastAsia="es-EC"/>
        </w:rPr>
        <w:t>, e</w:t>
      </w:r>
      <w:r w:rsidR="005819ED" w:rsidRPr="009E67F0">
        <w:rPr>
          <w:rFonts w:asciiTheme="minorHAnsi" w:eastAsia="Times New Roman" w:hAnsiTheme="minorHAnsi"/>
          <w:lang w:eastAsia="es-EC"/>
        </w:rPr>
        <w:t>n el plazo y por el(los) precio</w:t>
      </w:r>
      <w:r w:rsidRPr="009E67F0">
        <w:rPr>
          <w:rFonts w:asciiTheme="minorHAnsi" w:eastAsia="Times New Roman" w:hAnsiTheme="minorHAnsi"/>
          <w:lang w:eastAsia="es-EC"/>
        </w:rPr>
        <w:t xml:space="preserve">(s) indicado(s) en el Formulario </w:t>
      </w:r>
      <w:r w:rsidR="002B7FA5">
        <w:rPr>
          <w:rFonts w:asciiTheme="minorHAnsi" w:eastAsia="Times New Roman" w:hAnsiTheme="minorHAnsi"/>
          <w:lang w:eastAsia="es-EC"/>
        </w:rPr>
        <w:t>de la Oferta.</w:t>
      </w:r>
    </w:p>
    <w:p w:rsidR="009E67F0" w:rsidRPr="009E67F0" w:rsidRDefault="002B7FA5" w:rsidP="00A7499B">
      <w:pPr>
        <w:pStyle w:val="Prrafodelista"/>
        <w:numPr>
          <w:ilvl w:val="0"/>
          <w:numId w:val="17"/>
        </w:numPr>
        <w:spacing w:after="0" w:line="240" w:lineRule="auto"/>
        <w:jc w:val="both"/>
        <w:rPr>
          <w:rFonts w:asciiTheme="minorHAnsi" w:eastAsia="Times New Roman" w:hAnsiTheme="minorHAnsi"/>
          <w:lang w:val="es-ES" w:eastAsia="es-EC"/>
        </w:rPr>
      </w:pPr>
      <w:r>
        <w:rPr>
          <w:rFonts w:asciiTheme="minorHAnsi" w:eastAsia="Times New Roman" w:hAnsiTheme="minorHAnsi"/>
          <w:lang w:eastAsia="es-EC"/>
        </w:rPr>
        <w:lastRenderedPageBreak/>
        <w:t>A</w:t>
      </w:r>
      <w:r w:rsidR="00334696" w:rsidRPr="009E67F0">
        <w:rPr>
          <w:rFonts w:asciiTheme="minorHAnsi" w:eastAsia="Times New Roman" w:hAnsiTheme="minorHAnsi"/>
          <w:lang w:eastAsia="es-EC"/>
        </w:rPr>
        <w:t xml:space="preserve">l presentar </w:t>
      </w:r>
      <w:r w:rsidR="00914EBD" w:rsidRPr="009E67F0">
        <w:rPr>
          <w:rFonts w:asciiTheme="minorHAnsi" w:eastAsia="Times New Roman" w:hAnsiTheme="minorHAnsi"/>
          <w:color w:val="000000"/>
          <w:lang w:eastAsia="es-EC"/>
        </w:rPr>
        <w:t>documentación de adhesión</w:t>
      </w:r>
      <w:r w:rsidR="00334696" w:rsidRPr="009E67F0">
        <w:rPr>
          <w:rFonts w:asciiTheme="minorHAnsi" w:eastAsia="Times New Roman" w:hAnsiTheme="minorHAnsi"/>
          <w:lang w:eastAsia="es-EC"/>
        </w:rPr>
        <w:t>, he considerado todos los costos obligatorios que debo y deberé asumir en la ejecución de las órdenes de compra, especialmente aquellos relacionados con obligaciones sociales, laborales, de seguridad social, ambiental y tributaria vigentes.</w:t>
      </w:r>
    </w:p>
    <w:p w:rsidR="009E67F0"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val="es-ES" w:eastAsia="es-EC"/>
        </w:rPr>
        <w:t>Bajo juramento</w:t>
      </w:r>
      <w:r w:rsidR="007F4E30" w:rsidRPr="009E67F0">
        <w:rPr>
          <w:rFonts w:asciiTheme="minorHAnsi" w:eastAsia="Times New Roman" w:hAnsiTheme="minorHAnsi"/>
          <w:color w:val="000000"/>
          <w:lang w:val="es-ES" w:eastAsia="es-EC"/>
        </w:rPr>
        <w:t xml:space="preserve">, </w:t>
      </w:r>
      <w:r w:rsidRPr="009E67F0">
        <w:rPr>
          <w:rFonts w:asciiTheme="minorHAnsi" w:eastAsia="Times New Roman" w:hAnsiTheme="minorHAnsi"/>
          <w:color w:val="000000"/>
          <w:lang w:val="es-ES" w:eastAsia="es-EC"/>
        </w:rPr>
        <w:t xml:space="preserve"> no he ofrecido u ofreceré, y no he efectuado o efectuaré ningún pago, préstamo o servicio ilegítimo o prohibido por la ley; entretenimiento, viajes u obsequios, a ningún funcionario o trabajador del SERCOP o entidad generadora de la orden de compra que hubiera tenido o tenga que ver con el presente procedimiento de contratación en sus etapas de planificación, programación, selección, catalogación o ejecución, incluyéndose preparación del pliego, aprobación de documentos, calificación de </w:t>
      </w:r>
      <w:r w:rsidR="00914EBD" w:rsidRPr="009E67F0">
        <w:rPr>
          <w:rFonts w:asciiTheme="minorHAnsi" w:eastAsia="Times New Roman" w:hAnsiTheme="minorHAnsi"/>
          <w:color w:val="000000"/>
          <w:lang w:val="es-ES"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val="es-ES" w:eastAsia="es-EC"/>
        </w:rPr>
        <w:t xml:space="preserve">, selección de contratistas, adjudicación o declaratoria de procedimiento desierto, recepción de </w:t>
      </w:r>
      <w:r w:rsidR="00855672" w:rsidRPr="009E67F0">
        <w:rPr>
          <w:rFonts w:asciiTheme="minorHAnsi" w:eastAsia="Times New Roman" w:hAnsiTheme="minorHAnsi"/>
          <w:color w:val="000000"/>
          <w:lang w:val="es-ES" w:eastAsia="es-EC"/>
        </w:rPr>
        <w:t>la pr</w:t>
      </w:r>
      <w:r w:rsidR="0031222D" w:rsidRPr="009E67F0">
        <w:rPr>
          <w:rFonts w:asciiTheme="minorHAnsi" w:eastAsia="Times New Roman" w:hAnsiTheme="minorHAnsi"/>
          <w:color w:val="000000"/>
          <w:lang w:val="es-ES" w:eastAsia="es-EC"/>
        </w:rPr>
        <w:t>estación</w:t>
      </w:r>
      <w:r w:rsidR="00855672" w:rsidRPr="009E67F0">
        <w:rPr>
          <w:rFonts w:asciiTheme="minorHAnsi" w:eastAsia="Times New Roman" w:hAnsiTheme="minorHAnsi"/>
          <w:color w:val="000000"/>
          <w:lang w:val="es-ES" w:eastAsia="es-EC"/>
        </w:rPr>
        <w:t xml:space="preserve"> de servicios</w:t>
      </w:r>
      <w:r w:rsidRPr="009E67F0">
        <w:rPr>
          <w:rFonts w:asciiTheme="minorHAnsi" w:eastAsia="Times New Roman" w:hAnsiTheme="minorHAnsi"/>
          <w:color w:val="000000"/>
          <w:lang w:val="es-ES" w:eastAsia="es-EC"/>
        </w:rPr>
        <w:t>, administración o supervisión de contratos o cualquier otra intervención o decisión en la fase precontractual o contractual.</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Acepto que en el caso de que se comprobare una violación a los compromisos establecidos en los numerales 2, 3, 4, 5 y 6 que anteceden,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Me obligo a guardar absoluta reserva de la información confiada y a la que pueda tener acceso durante las visitas previas a la valoración de la </w:t>
      </w:r>
      <w:r w:rsidR="00FA6945"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eastAsia="es-EC"/>
        </w:rPr>
        <w:t xml:space="preserve"> y en virtud del desarrollo y cumplimiento del contrato en caso de resultar adjudicatario, así como acepto que la inobservancia de lo manifestado dará lugar a que el SERCOP, ejerza las acciones legales civiles y penales correspondientes y en especial las determinadas en el Código Integral Penal vigente.</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Conozco las condiciones de la contratación, he estudiado </w:t>
      </w:r>
      <w:r w:rsidR="00AA1493">
        <w:rPr>
          <w:rFonts w:asciiTheme="minorHAnsi" w:hAnsiTheme="minorHAnsi"/>
          <w:bCs/>
        </w:rPr>
        <w:t xml:space="preserve">los términos de referencia </w:t>
      </w:r>
      <w:r w:rsidRPr="009E67F0">
        <w:rPr>
          <w:rFonts w:asciiTheme="minorHAnsi" w:eastAsia="Times New Roman" w:hAnsiTheme="minorHAnsi"/>
          <w:lang w:eastAsia="es-EC"/>
        </w:rPr>
        <w:t>y demás información del pliego, las aclaraciones y respuestas realizadas en el procedimiento, y en esa medida renuncio a cualquier reclamo posterior, aduciendo desconocimiento por estas causas.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Entiendo que las cantidades indicadas </w:t>
      </w:r>
      <w:r w:rsidR="00510CD3" w:rsidRPr="009E67F0">
        <w:rPr>
          <w:rFonts w:asciiTheme="minorHAnsi" w:eastAsia="Times New Roman" w:hAnsiTheme="minorHAnsi"/>
          <w:lang w:eastAsia="es-EC"/>
        </w:rPr>
        <w:t xml:space="preserve"> como capacidad máxima de producción </w:t>
      </w:r>
      <w:r w:rsidRPr="009E67F0">
        <w:rPr>
          <w:rFonts w:asciiTheme="minorHAnsi" w:eastAsia="Times New Roman" w:hAnsiTheme="minorHAnsi"/>
          <w:lang w:eastAsia="es-EC"/>
        </w:rPr>
        <w:t xml:space="preserve">en el Formulario </w:t>
      </w:r>
      <w:r w:rsidR="002B7FA5">
        <w:rPr>
          <w:rFonts w:asciiTheme="minorHAnsi" w:eastAsia="Times New Roman" w:hAnsiTheme="minorHAnsi"/>
          <w:lang w:eastAsia="es-EC"/>
        </w:rPr>
        <w:t>de la Oferta</w:t>
      </w:r>
      <w:r w:rsidR="007F4E30" w:rsidRPr="009E67F0">
        <w:rPr>
          <w:rFonts w:asciiTheme="minorHAnsi" w:eastAsia="Times New Roman" w:hAnsiTheme="minorHAnsi"/>
          <w:lang w:eastAsia="es-EC"/>
        </w:rPr>
        <w:t xml:space="preserve"> </w:t>
      </w:r>
      <w:r w:rsidRPr="009E67F0">
        <w:rPr>
          <w:rFonts w:asciiTheme="minorHAnsi" w:eastAsia="Times New Roman" w:hAnsiTheme="minorHAnsi"/>
          <w:lang w:eastAsia="es-EC"/>
        </w:rPr>
        <w:t xml:space="preserve">para esta </w:t>
      </w:r>
      <w:r w:rsidR="007F4E30" w:rsidRPr="009E67F0">
        <w:rPr>
          <w:rFonts w:asciiTheme="minorHAnsi" w:eastAsia="Times New Roman" w:hAnsiTheme="minorHAnsi"/>
          <w:lang w:eastAsia="es-EC"/>
        </w:rPr>
        <w:t xml:space="preserve">selección de proveedores </w:t>
      </w:r>
      <w:r w:rsidRPr="009E67F0">
        <w:rPr>
          <w:rFonts w:asciiTheme="minorHAnsi" w:eastAsia="Times New Roman" w:hAnsiTheme="minorHAnsi"/>
          <w:lang w:eastAsia="es-EC"/>
        </w:rPr>
        <w:t xml:space="preserve">son exactas y, </w:t>
      </w:r>
      <w:r w:rsidR="00510CD3" w:rsidRPr="009E67F0">
        <w:rPr>
          <w:rFonts w:asciiTheme="minorHAnsi" w:eastAsia="Times New Roman" w:hAnsiTheme="minorHAnsi"/>
          <w:lang w:eastAsia="es-EC"/>
        </w:rPr>
        <w:t>que no pueden cambiar, salvo el caso que se solicite incremento de capacidad productiva.</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De resultar catalogado, ejecutaré la </w:t>
      </w:r>
      <w:r w:rsidR="007D52AB" w:rsidRPr="009E67F0">
        <w:rPr>
          <w:rFonts w:asciiTheme="minorHAnsi" w:eastAsia="Times New Roman" w:hAnsiTheme="minorHAnsi"/>
          <w:lang w:eastAsia="es-EC"/>
        </w:rPr>
        <w:t>pr</w:t>
      </w:r>
      <w:r w:rsidR="0031222D" w:rsidRPr="009E67F0">
        <w:rPr>
          <w:rFonts w:asciiTheme="minorHAnsi" w:eastAsia="Times New Roman" w:hAnsiTheme="minorHAnsi"/>
          <w:lang w:eastAsia="es-EC"/>
        </w:rPr>
        <w:t>estación</w:t>
      </w:r>
      <w:r w:rsidR="007D52AB"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 xml:space="preserve"> sobre la base de las cantidades, </w:t>
      </w:r>
      <w:r w:rsidR="00AA1493">
        <w:rPr>
          <w:rFonts w:asciiTheme="minorHAnsi" w:hAnsiTheme="minorHAnsi"/>
          <w:bCs/>
        </w:rPr>
        <w:t xml:space="preserve">términos de referencia </w:t>
      </w:r>
      <w:r w:rsidRPr="009E67F0">
        <w:rPr>
          <w:rFonts w:asciiTheme="minorHAnsi" w:eastAsia="Times New Roman" w:hAnsiTheme="minorHAnsi"/>
          <w:lang w:eastAsia="es-EC"/>
        </w:rPr>
        <w:t>y condiciones</w:t>
      </w:r>
      <w:r w:rsidR="008B117E" w:rsidRPr="009E67F0">
        <w:rPr>
          <w:rFonts w:asciiTheme="minorHAnsi" w:eastAsia="Times New Roman" w:hAnsiTheme="minorHAnsi"/>
          <w:lang w:eastAsia="es-EC"/>
        </w:rPr>
        <w:t xml:space="preserve"> establecidas en la ficha</w:t>
      </w:r>
      <w:r w:rsidRPr="009E67F0">
        <w:rPr>
          <w:rFonts w:asciiTheme="minorHAnsi" w:eastAsia="Times New Roman" w:hAnsiTheme="minorHAnsi"/>
          <w:lang w:eastAsia="es-EC"/>
        </w:rPr>
        <w:t>, las mismas que declaro conocer; y, en tal virtud, no aduciré error, falencia o cualquier inconformidad, como causal para solicitar ampliación del plazo de entrega de</w:t>
      </w:r>
      <w:r w:rsidR="002162B1" w:rsidRPr="009E67F0">
        <w:rPr>
          <w:rFonts w:asciiTheme="minorHAnsi" w:eastAsia="Times New Roman" w:hAnsiTheme="minorHAnsi"/>
          <w:lang w:eastAsia="es-EC"/>
        </w:rPr>
        <w:t xml:space="preserve"> la pr</w:t>
      </w:r>
      <w:r w:rsidR="0031222D" w:rsidRPr="009E67F0">
        <w:rPr>
          <w:rFonts w:asciiTheme="minorHAnsi" w:eastAsia="Times New Roman" w:hAnsiTheme="minorHAnsi"/>
          <w:lang w:eastAsia="es-EC"/>
        </w:rPr>
        <w:t>estación</w:t>
      </w:r>
      <w:r w:rsidR="002162B1"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y acepto que</w:t>
      </w:r>
      <w:r w:rsidR="00510CD3" w:rsidRPr="009E67F0">
        <w:rPr>
          <w:rFonts w:asciiTheme="minorHAnsi" w:eastAsia="Times New Roman" w:hAnsiTheme="minorHAnsi"/>
          <w:lang w:eastAsia="es-EC"/>
        </w:rPr>
        <w:t xml:space="preserve"> el</w:t>
      </w:r>
      <w:r w:rsidRPr="009E67F0">
        <w:rPr>
          <w:rFonts w:asciiTheme="minorHAnsi" w:eastAsia="Times New Roman" w:hAnsiTheme="minorHAnsi"/>
          <w:lang w:eastAsia="es-EC"/>
        </w:rPr>
        <w:t xml:space="preserve"> SERCOP, se reserva el derecho de catalogar, cancelar o declarar desierto el procedimiento, si conviniere a los intereses nacionales o institucionales, sin que dicha decisión cause ningún tipo de reparación o indemnización a </w:t>
      </w:r>
      <w:r w:rsidR="00510CD3" w:rsidRPr="009E67F0">
        <w:rPr>
          <w:rFonts w:asciiTheme="minorHAnsi" w:eastAsia="Times New Roman" w:hAnsiTheme="minorHAnsi"/>
          <w:lang w:eastAsia="es-EC"/>
        </w:rPr>
        <w:t>mi favor</w:t>
      </w:r>
      <w:r w:rsidR="002B7FA5">
        <w:rPr>
          <w:rFonts w:asciiTheme="minorHAnsi" w:eastAsia="Times New Roman" w:hAnsiTheme="minorHAnsi"/>
          <w:lang w:eastAsia="es-EC"/>
        </w:rPr>
        <w:t>.</w:t>
      </w:r>
    </w:p>
    <w:p w:rsidR="00F83EE6"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Me someto a las disposiciones establecidas en la LOSNCP, su Reglamento General, resoluciones del SERCOP y demás normativa que le sea aplicable.</w:t>
      </w:r>
    </w:p>
    <w:p w:rsidR="002B7FA5"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Garantizo la veracidad y exactitud de la información y documentación, así como de las declaraciones incluidas en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formularios y otros anexos, y de toda la información que como proveedor consta en el Portal Institucional</w:t>
      </w:r>
      <w:r w:rsidR="002B7FA5">
        <w:rPr>
          <w:rFonts w:asciiTheme="minorHAnsi" w:eastAsia="Times New Roman" w:hAnsiTheme="minorHAnsi"/>
          <w:lang w:eastAsia="es-EC"/>
        </w:rPr>
        <w:t>.</w:t>
      </w:r>
    </w:p>
    <w:p w:rsidR="009E67F0" w:rsidRPr="002B7FA5" w:rsidRDefault="002B7FA5" w:rsidP="002B7FA5">
      <w:pPr>
        <w:pStyle w:val="Prrafodelista"/>
        <w:numPr>
          <w:ilvl w:val="0"/>
          <w:numId w:val="17"/>
        </w:num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A</w:t>
      </w:r>
      <w:r w:rsidR="00334696" w:rsidRPr="009E67F0">
        <w:rPr>
          <w:rFonts w:asciiTheme="minorHAnsi" w:eastAsia="Times New Roman" w:hAnsiTheme="minorHAnsi"/>
          <w:lang w:eastAsia="es-EC"/>
        </w:rPr>
        <w:t xml:space="preserve">utorizo al SERCOP o entidad generadora de la orden de compra a efectuar averiguaciones para comprobar u obtener aclaraciones e información adicional sobre las condiciones técnicas, económicas y legales del oferente. Acepto que, en caso de que se comprobare administrativamente por parte de las entidades contratantes o el SERCOP, que hubiere alterado o faltado a la verdad sobre la documentación o información, dicha falsedad ideológica será causal para que me descalifique del </w:t>
      </w:r>
      <w:r w:rsidR="00334696" w:rsidRPr="009E67F0">
        <w:rPr>
          <w:rFonts w:asciiTheme="minorHAnsi" w:eastAsia="Times New Roman" w:hAnsiTheme="minorHAnsi"/>
          <w:lang w:eastAsia="es-EC"/>
        </w:rPr>
        <w:lastRenderedPageBreak/>
        <w:t>procedimiento de contratación, me declaren adju</w:t>
      </w:r>
      <w:r>
        <w:rPr>
          <w:rFonts w:asciiTheme="minorHAnsi" w:eastAsia="Times New Roman" w:hAnsiTheme="minorHAnsi"/>
          <w:lang w:eastAsia="es-EC"/>
        </w:rPr>
        <w:t>dicatario fallido o contratista</w:t>
      </w:r>
      <w:r w:rsidR="00334696" w:rsidRPr="002B7FA5">
        <w:rPr>
          <w:rFonts w:asciiTheme="minorHAnsi" w:eastAsia="Times New Roman" w:hAnsiTheme="minorHAnsi"/>
          <w:lang w:eastAsia="es-EC"/>
        </w:rPr>
        <w:t>, según corresponda, previo el trámite respectivo; y, sin perjuicio de las acciones judiciales a las que hubiera lugar.</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No contrataré a personas menores de edad para realizar actividad alguna durante la ejecución contractual; y que, en caso de que las autoridades del ramo determinaren o descubrieren tal práctica, me someterán y aceptaré las sanciones que de tal práctica puedan derivarse, incluso la terminación unilateral y anticipada del </w:t>
      </w:r>
      <w:r w:rsidR="00FD6B6A" w:rsidRPr="009E67F0">
        <w:rPr>
          <w:rFonts w:asciiTheme="minorHAnsi" w:eastAsia="Times New Roman" w:hAnsiTheme="minorHAnsi"/>
          <w:lang w:eastAsia="es-EC"/>
        </w:rPr>
        <w:t>Acuerdo de Compromiso</w:t>
      </w:r>
      <w:r w:rsidRPr="009E67F0">
        <w:rPr>
          <w:rFonts w:asciiTheme="minorHAnsi" w:eastAsia="Times New Roman" w:hAnsiTheme="minorHAnsi"/>
          <w:lang w:eastAsia="es-EC"/>
        </w:rPr>
        <w:t xml:space="preserve"> o de la orden de compra, con las consecuencias legales y reglamentarias pertinentes.</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Bajo juramento, que no estoy incurso en las inhabilidades generales y especiales para contratar establecidas en los artículos 62 y 63 de la LOSNCP en concordancia con los artículos 110 y 111 de su Reglamento General y demás normativa aplicable. </w:t>
      </w:r>
    </w:p>
    <w:p w:rsidR="00FF6C75" w:rsidRDefault="00FF6C75" w:rsidP="00FF6C75">
      <w:pPr>
        <w:spacing w:after="0" w:line="240" w:lineRule="auto"/>
        <w:jc w:val="both"/>
        <w:rPr>
          <w:rFonts w:asciiTheme="minorHAnsi" w:eastAsia="Times New Roman" w:hAnsiTheme="minorHAnsi"/>
          <w:lang w:eastAsia="es-EC"/>
        </w:rPr>
      </w:pPr>
    </w:p>
    <w:p w:rsidR="00FF6C75" w:rsidRPr="004C3E3A" w:rsidRDefault="00FF6C75" w:rsidP="00FF6C75">
      <w:pPr>
        <w:pStyle w:val="Ttulo1"/>
        <w:spacing w:after="0"/>
        <w:ind w:hanging="709"/>
        <w:rPr>
          <w:rFonts w:asciiTheme="minorHAnsi" w:hAnsiTheme="minorHAnsi"/>
          <w:bCs w:val="0"/>
          <w:sz w:val="22"/>
          <w:szCs w:val="22"/>
        </w:rPr>
      </w:pPr>
      <w:r w:rsidRPr="004C3E3A">
        <w:rPr>
          <w:rFonts w:asciiTheme="minorHAnsi" w:hAnsiTheme="minorHAnsi"/>
          <w:bCs w:val="0"/>
          <w:sz w:val="22"/>
          <w:szCs w:val="22"/>
        </w:rPr>
        <w:t>4.</w:t>
      </w:r>
      <w:r w:rsidR="00103B82" w:rsidRPr="004C3E3A">
        <w:rPr>
          <w:rFonts w:asciiTheme="minorHAnsi" w:hAnsiTheme="minorHAnsi"/>
          <w:bCs w:val="0"/>
          <w:sz w:val="22"/>
          <w:szCs w:val="22"/>
        </w:rPr>
        <w:t>1.</w:t>
      </w:r>
      <w:r w:rsidRPr="004C3E3A">
        <w:rPr>
          <w:rFonts w:asciiTheme="minorHAnsi" w:hAnsiTheme="minorHAnsi"/>
          <w:bCs w:val="0"/>
          <w:sz w:val="22"/>
          <w:szCs w:val="22"/>
        </w:rPr>
        <w:t>2</w:t>
      </w:r>
      <w:r w:rsidRPr="004C3E3A">
        <w:rPr>
          <w:rFonts w:asciiTheme="minorHAnsi" w:hAnsiTheme="minorHAnsi"/>
          <w:sz w:val="22"/>
          <w:szCs w:val="22"/>
        </w:rPr>
        <w:t xml:space="preserve"> DATOS GENERALES DEL OFERENTE</w:t>
      </w:r>
    </w:p>
    <w:p w:rsidR="00FF6C75" w:rsidRPr="004C3E3A" w:rsidRDefault="00FF6C75" w:rsidP="00FF6C75">
      <w:pPr>
        <w:spacing w:after="0" w:line="240" w:lineRule="auto"/>
        <w:jc w:val="both"/>
        <w:rPr>
          <w:rFonts w:asciiTheme="minorHAnsi" w:eastAsia="Times New Roman" w:hAnsiTheme="minorHAnsi"/>
          <w:lang w:eastAsia="es-EC"/>
        </w:rPr>
      </w:pPr>
    </w:p>
    <w:tbl>
      <w:tblPr>
        <w:tblStyle w:val="Tablaconcuadrcula"/>
        <w:tblW w:w="10376"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0"/>
        <w:gridCol w:w="2159"/>
        <w:gridCol w:w="6576"/>
        <w:gridCol w:w="801"/>
      </w:tblGrid>
      <w:tr w:rsidR="008775AB" w:rsidRPr="004C3E3A" w:rsidTr="00334696">
        <w:trPr>
          <w:trHeight w:val="524"/>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4B31C1">
            <w:pPr>
              <w:rPr>
                <w:rFonts w:asciiTheme="minorHAnsi" w:eastAsia="Times New Roman" w:hAnsiTheme="minorHAnsi"/>
                <w:b/>
                <w:lang w:eastAsia="es-EC"/>
              </w:rPr>
            </w:pPr>
            <w:r w:rsidRPr="004C3E3A">
              <w:rPr>
                <w:rFonts w:asciiTheme="minorHAnsi" w:eastAsia="Times New Roman" w:hAnsiTheme="minorHAnsi"/>
                <w:b/>
                <w:lang w:eastAsia="es-EC"/>
              </w:rPr>
              <w:t>Nombre del oferente (P.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507"/>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C1279E" w:rsidP="00C1279E">
            <w:pPr>
              <w:rPr>
                <w:rFonts w:asciiTheme="minorHAnsi" w:eastAsia="Times New Roman" w:hAnsiTheme="minorHAnsi"/>
                <w:b/>
                <w:lang w:eastAsia="es-EC"/>
              </w:rPr>
            </w:pPr>
            <w:r w:rsidRPr="004C3E3A">
              <w:rPr>
                <w:rFonts w:asciiTheme="minorHAnsi" w:eastAsia="Times New Roman" w:hAnsiTheme="minorHAnsi"/>
                <w:b/>
                <w:lang w:eastAsia="es-EC"/>
              </w:rPr>
              <w:t>Nombre r</w:t>
            </w:r>
            <w:r w:rsidR="008775AB" w:rsidRPr="004C3E3A">
              <w:rPr>
                <w:rFonts w:asciiTheme="minorHAnsi" w:eastAsia="Times New Roman" w:hAnsiTheme="minorHAnsi"/>
                <w:b/>
                <w:lang w:eastAsia="es-EC"/>
              </w:rPr>
              <w:t>epresentante legal (P.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bCs/>
                <w:lang w:eastAsia="es-EC"/>
              </w:rPr>
            </w:pPr>
            <w:r w:rsidRPr="004C3E3A">
              <w:rPr>
                <w:rFonts w:asciiTheme="minorHAnsi" w:eastAsia="Times New Roman" w:hAnsiTheme="minorHAnsi"/>
                <w:b/>
                <w:bCs/>
                <w:lang w:eastAsia="es-EC"/>
              </w:rPr>
              <w:t>Ciudad:</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(principal)</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No: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(intersección):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Teléfono(s):</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Correo electrónico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78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2B7FA5">
            <w:pPr>
              <w:rPr>
                <w:rFonts w:asciiTheme="minorHAnsi" w:eastAsia="Times New Roman" w:hAnsiTheme="minorHAnsi"/>
                <w:lang w:eastAsia="es-EC"/>
              </w:rPr>
            </w:pPr>
            <w:r w:rsidRPr="004C3E3A">
              <w:rPr>
                <w:rFonts w:asciiTheme="minorHAnsi" w:eastAsia="Times New Roman" w:hAnsiTheme="minorHAnsi"/>
                <w:b/>
                <w:bCs/>
                <w:lang w:eastAsia="es-EC"/>
              </w:rPr>
              <w:t>Cédula de Ciudadanía</w:t>
            </w:r>
            <w:r w:rsidR="00C1279E" w:rsidRPr="004C3E3A">
              <w:rPr>
                <w:rFonts w:asciiTheme="minorHAnsi" w:eastAsia="Times New Roman" w:hAnsiTheme="minorHAnsi"/>
                <w:b/>
                <w:bCs/>
                <w:lang w:eastAsia="es-EC"/>
              </w:rPr>
              <w:t xml:space="preserve"> </w:t>
            </w:r>
            <w:r w:rsidR="00C1279E" w:rsidRPr="004C3E3A">
              <w:rPr>
                <w:rFonts w:asciiTheme="minorHAnsi" w:eastAsia="Times New Roman" w:hAnsiTheme="minorHAnsi"/>
                <w:b/>
                <w:lang w:eastAsia="es-EC"/>
              </w:rPr>
              <w:t>(</w:t>
            </w:r>
            <w:r w:rsidR="002B7FA5">
              <w:rPr>
                <w:rFonts w:asciiTheme="minorHAnsi" w:eastAsia="Times New Roman" w:hAnsiTheme="minorHAnsi"/>
                <w:b/>
                <w:lang w:eastAsia="es-EC"/>
              </w:rPr>
              <w:t>Pasaporte</w:t>
            </w:r>
            <w:r w:rsidR="00C1279E" w:rsidRPr="004C3E3A">
              <w:rPr>
                <w:rFonts w:asciiTheme="minorHAnsi" w:eastAsia="Times New Roman" w:hAnsiTheme="minorHAnsi"/>
                <w:b/>
                <w:lang w:eastAsia="es-EC"/>
              </w:rPr>
              <w:t>)</w:t>
            </w:r>
            <w:r w:rsidRPr="004C3E3A">
              <w:rPr>
                <w:rFonts w:asciiTheme="minorHAnsi" w:eastAsia="Times New Roman" w:hAnsiTheme="minorHAnsi"/>
                <w:b/>
                <w:bCs/>
                <w:lang w:eastAsia="es-EC"/>
              </w:rPr>
              <w:t>:</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R.U.C:</w:t>
            </w:r>
          </w:p>
        </w:tc>
        <w:tc>
          <w:tcPr>
            <w:tcW w:w="6576" w:type="dxa"/>
            <w:tcBorders>
              <w:top w:val="single" w:sz="4" w:space="0" w:color="auto"/>
              <w:left w:val="single" w:sz="4" w:space="0" w:color="auto"/>
              <w:bottom w:val="single" w:sz="4" w:space="0" w:color="auto"/>
              <w:right w:val="single" w:sz="4" w:space="0" w:color="auto"/>
            </w:tcBorders>
            <w:vAlign w:val="center"/>
          </w:tcPr>
          <w:p w:rsidR="008775AB" w:rsidRPr="004C3E3A" w:rsidRDefault="008775AB" w:rsidP="00FF6C75">
            <w:pPr>
              <w:jc w:val="cente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Dirección: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single" w:sz="4" w:space="0" w:color="auto"/>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194BE7">
            <w:pPr>
              <w:jc w:val="both"/>
              <w:rPr>
                <w:rFonts w:asciiTheme="minorHAnsi" w:eastAsia="Times New Roman" w:hAnsiTheme="minorHAnsi"/>
                <w:lang w:eastAsia="es-EC"/>
              </w:rPr>
            </w:pPr>
            <w:r w:rsidRPr="004C3E3A">
              <w:rPr>
                <w:rFonts w:asciiTheme="minorHAnsi" w:eastAsia="Times New Roman" w:hAnsiTheme="minorHAnsi"/>
                <w:lang w:eastAsia="es-EC"/>
              </w:rPr>
              <w:t>Nota:</w:t>
            </w:r>
            <w:r w:rsidRPr="004C3E3A">
              <w:rPr>
                <w:rFonts w:asciiTheme="minorHAnsi" w:eastAsia="Times New Roman" w:hAnsiTheme="minorHAnsi"/>
                <w:b/>
                <w:lang w:eastAsia="es-EC"/>
              </w:rPr>
              <w:t xml:space="preserve"> </w:t>
            </w:r>
            <w:r w:rsidRPr="004C3E3A">
              <w:rPr>
                <w:rFonts w:asciiTheme="minorHAnsi" w:eastAsia="Times New Roman" w:hAnsiTheme="minorHAnsi"/>
                <w:lang w:eastAsia="es-EC"/>
              </w:rPr>
              <w:t>A</w:t>
            </w:r>
            <w:r w:rsidRPr="004C3E3A">
              <w:rPr>
                <w:rFonts w:asciiTheme="minorHAnsi" w:eastAsia="Times New Roman" w:hAnsiTheme="minorHAnsi"/>
                <w:bCs/>
                <w:lang w:eastAsia="es-EC"/>
              </w:rPr>
              <w:t>djuntar croquis-</w:t>
            </w:r>
            <w:r w:rsidRPr="004C3E3A">
              <w:rPr>
                <w:rFonts w:asciiTheme="minorHAnsi" w:eastAsia="Times New Roman" w:hAnsiTheme="minorHAnsi"/>
                <w:lang w:eastAsia="es-EC"/>
              </w:rPr>
              <w:t xml:space="preserve">: </w:t>
            </w:r>
            <w:r w:rsidRPr="004C3E3A">
              <w:rPr>
                <w:rFonts w:asciiTheme="minorHAnsi" w:eastAsia="Times New Roman" w:hAnsiTheme="minorHAnsi"/>
                <w:bCs/>
                <w:lang w:eastAsia="es-EC"/>
              </w:rPr>
              <w:t>para verific</w:t>
            </w:r>
            <w:r w:rsidR="008770B2" w:rsidRPr="004C3E3A">
              <w:rPr>
                <w:rFonts w:asciiTheme="minorHAnsi" w:eastAsia="Times New Roman" w:hAnsiTheme="minorHAnsi"/>
                <w:bCs/>
                <w:lang w:eastAsia="es-EC"/>
              </w:rPr>
              <w:t xml:space="preserve">ación </w:t>
            </w:r>
            <w:r w:rsidR="00991367" w:rsidRPr="004C3E3A">
              <w:rPr>
                <w:rFonts w:asciiTheme="minorHAnsi" w:eastAsia="Times New Roman" w:hAnsiTheme="minorHAnsi"/>
                <w:bCs/>
                <w:lang w:eastAsia="es-EC"/>
              </w:rPr>
              <w:t>o inspección de</w:t>
            </w:r>
            <w:r w:rsidR="00E132B1">
              <w:rPr>
                <w:rFonts w:asciiTheme="minorHAnsi" w:eastAsia="Times New Roman" w:hAnsiTheme="minorHAnsi"/>
                <w:bCs/>
                <w:lang w:eastAsia="es-EC"/>
              </w:rPr>
              <w:t xml:space="preserve"> la oficina</w:t>
            </w:r>
            <w:r w:rsidR="00961FE7">
              <w:rPr>
                <w:rFonts w:asciiTheme="minorHAnsi" w:eastAsia="Times New Roman" w:hAnsiTheme="minorHAnsi"/>
                <w:bCs/>
                <w:lang w:eastAsia="es-EC"/>
              </w:rPr>
              <w:t xml:space="preserve"> y de ser el caso la bodega</w:t>
            </w:r>
            <w:r w:rsidR="00991367" w:rsidRPr="004C3E3A">
              <w:rPr>
                <w:rFonts w:asciiTheme="minorHAnsi" w:eastAsia="Times New Roman" w:hAnsiTheme="minorHAnsi"/>
                <w:bCs/>
                <w:lang w:eastAsia="es-EC"/>
              </w:rPr>
              <w:t xml:space="preserve"> </w:t>
            </w:r>
            <w:r w:rsidR="00991367">
              <w:rPr>
                <w:rFonts w:asciiTheme="minorHAnsi" w:eastAsia="Times New Roman" w:hAnsiTheme="minorHAnsi"/>
                <w:bCs/>
                <w:lang w:eastAsia="es-EC"/>
              </w:rPr>
              <w:t xml:space="preserve">por parte de </w:t>
            </w:r>
            <w:r w:rsidR="008770B2" w:rsidRPr="004C3E3A">
              <w:rPr>
                <w:rFonts w:asciiTheme="minorHAnsi" w:eastAsia="Times New Roman" w:hAnsiTheme="minorHAnsi"/>
                <w:bCs/>
                <w:lang w:eastAsia="es-EC"/>
              </w:rPr>
              <w:t xml:space="preserve">la entidad contratante </w:t>
            </w:r>
            <w:r w:rsidR="00991367">
              <w:rPr>
                <w:rFonts w:asciiTheme="minorHAnsi" w:eastAsia="Times New Roman" w:hAnsiTheme="minorHAnsi"/>
                <w:bCs/>
                <w:lang w:eastAsia="es-EC"/>
              </w:rPr>
              <w:t xml:space="preserve"> o </w:t>
            </w:r>
            <w:r w:rsidR="008770B2" w:rsidRPr="004C3E3A">
              <w:rPr>
                <w:rFonts w:asciiTheme="minorHAnsi" w:eastAsia="Times New Roman" w:hAnsiTheme="minorHAnsi"/>
                <w:bCs/>
                <w:lang w:eastAsia="es-EC"/>
              </w:rPr>
              <w:t>el SERCOP.</w:t>
            </w: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bl>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Indique si es un actor de la economía popular y solidaria:       </w:t>
      </w:r>
    </w:p>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                                                                                                         Sí_____                            No_____</w:t>
      </w:r>
    </w:p>
    <w:p w:rsidR="00032CE2" w:rsidRPr="004C3E3A" w:rsidRDefault="00032CE2" w:rsidP="00032CE2">
      <w:pPr>
        <w:spacing w:after="0"/>
        <w:rPr>
          <w:rFonts w:asciiTheme="minorHAnsi" w:eastAsia="Times New Roman" w:hAnsiTheme="minorHAnsi"/>
          <w:lang w:eastAsia="es-EC"/>
        </w:rPr>
      </w:pPr>
    </w:p>
    <w:p w:rsidR="00032CE2" w:rsidRPr="00103B82"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En caso de ser seleccionar la opción “Si”</w:t>
      </w:r>
      <w:r w:rsidR="00E7671D" w:rsidRPr="004C3E3A">
        <w:rPr>
          <w:rFonts w:asciiTheme="minorHAnsi" w:eastAsia="Times New Roman" w:hAnsiTheme="minorHAnsi"/>
          <w:lang w:eastAsia="es-EC"/>
        </w:rPr>
        <w:t xml:space="preserve"> el proveedor proporcionará toda la documentación </w:t>
      </w:r>
      <w:r w:rsidR="00103B82" w:rsidRPr="004C3E3A">
        <w:rPr>
          <w:rFonts w:asciiTheme="minorHAnsi" w:eastAsia="Times New Roman" w:hAnsiTheme="minorHAnsi"/>
          <w:lang w:eastAsia="es-EC"/>
        </w:rPr>
        <w:t>solicitada por el SERCOP al momento de su catalogación a fin de probar dicha condici</w:t>
      </w:r>
      <w:r w:rsidR="00E7671D" w:rsidRPr="004C3E3A">
        <w:rPr>
          <w:rFonts w:asciiTheme="minorHAnsi" w:eastAsia="Times New Roman" w:hAnsiTheme="minorHAnsi"/>
          <w:lang w:eastAsia="es-EC"/>
        </w:rPr>
        <w:t>ón.</w:t>
      </w:r>
      <w:r w:rsidR="00E7671D" w:rsidRPr="00103B82">
        <w:rPr>
          <w:rFonts w:asciiTheme="minorHAnsi" w:eastAsia="Times New Roman" w:hAnsiTheme="minorHAnsi"/>
          <w:lang w:eastAsia="es-EC"/>
        </w:rPr>
        <w:t xml:space="preserve"> </w:t>
      </w:r>
    </w:p>
    <w:p w:rsidR="00032CE2" w:rsidRPr="00032CE2" w:rsidRDefault="00032CE2" w:rsidP="00032CE2">
      <w:pPr>
        <w:spacing w:after="0"/>
        <w:rPr>
          <w:rFonts w:asciiTheme="minorHAnsi" w:eastAsia="Times New Roman" w:hAnsiTheme="minorHAnsi"/>
          <w:lang w:eastAsia="es-EC"/>
        </w:rPr>
      </w:pPr>
    </w:p>
    <w:p w:rsidR="00334696" w:rsidRPr="00103B82" w:rsidRDefault="00334696" w:rsidP="00A7499B">
      <w:pPr>
        <w:pStyle w:val="Prrafodelista"/>
        <w:numPr>
          <w:ilvl w:val="2"/>
          <w:numId w:val="21"/>
        </w:numPr>
        <w:tabs>
          <w:tab w:val="left" w:pos="87"/>
          <w:tab w:val="left" w:pos="8822"/>
        </w:tabs>
        <w:spacing w:after="0" w:line="240" w:lineRule="auto"/>
        <w:ind w:left="567" w:hanging="567"/>
        <w:outlineLvl w:val="0"/>
        <w:rPr>
          <w:rFonts w:asciiTheme="minorHAnsi" w:eastAsia="Times New Roman" w:hAnsiTheme="minorHAnsi"/>
          <w:lang w:eastAsia="es-EC"/>
        </w:rPr>
      </w:pPr>
      <w:r w:rsidRPr="00103B82">
        <w:rPr>
          <w:rFonts w:asciiTheme="minorHAnsi" w:eastAsia="Times New Roman" w:hAnsiTheme="minorHAnsi"/>
          <w:b/>
          <w:bCs/>
          <w:lang w:eastAsia="es-EC"/>
        </w:rPr>
        <w:t>TABLA DE CANTIDADES Y PRECIOS</w:t>
      </w:r>
      <w:r w:rsidRPr="00103B82">
        <w:rPr>
          <w:rFonts w:asciiTheme="minorHAnsi" w:eastAsia="Times New Roman" w:hAnsiTheme="minorHAnsi"/>
          <w:lang w:eastAsia="es-EC"/>
        </w:rPr>
        <w:tab/>
      </w:r>
    </w:p>
    <w:p w:rsidR="00A5327B" w:rsidRDefault="00A5327B" w:rsidP="00334696">
      <w:pPr>
        <w:spacing w:after="0" w:line="240" w:lineRule="auto"/>
        <w:jc w:val="both"/>
        <w:rPr>
          <w:rFonts w:asciiTheme="minorHAnsi" w:eastAsia="Times New Roman" w:hAnsiTheme="minorHAnsi"/>
          <w:lang w:eastAsia="es-EC"/>
        </w:rPr>
      </w:pPr>
    </w:p>
    <w:p w:rsidR="00334696" w:rsidRDefault="00334696" w:rsidP="00E64371">
      <w:pPr>
        <w:tabs>
          <w:tab w:val="left" w:pos="2127"/>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luego de examinar el pliego y ficha (s) de</w:t>
      </w:r>
      <w:r w:rsidR="006E015A">
        <w:rPr>
          <w:rFonts w:asciiTheme="minorHAnsi" w:eastAsia="Times New Roman" w:hAnsiTheme="minorHAnsi"/>
          <w:lang w:eastAsia="es-EC"/>
        </w:rPr>
        <w:t>l servicio</w:t>
      </w:r>
      <w:r w:rsidRPr="00A8044E">
        <w:rPr>
          <w:rFonts w:asciiTheme="minorHAnsi" w:eastAsia="Times New Roman" w:hAnsiTheme="minorHAnsi"/>
          <w:lang w:eastAsia="es-EC"/>
        </w:rPr>
        <w:t xml:space="preserve">(s) respectivo (s), declaro </w:t>
      </w:r>
      <w:r w:rsidRPr="00A8044E">
        <w:rPr>
          <w:rFonts w:asciiTheme="minorHAnsi" w:eastAsia="Times New Roman" w:hAnsiTheme="minorHAnsi"/>
          <w:b/>
          <w:bCs/>
          <w:lang w:eastAsia="es-EC"/>
        </w:rPr>
        <w:t>mi aceptación y adhesión expresa</w:t>
      </w:r>
      <w:r w:rsidRPr="00A8044E">
        <w:rPr>
          <w:rFonts w:asciiTheme="minorHAnsi" w:eastAsia="Times New Roman" w:hAnsiTheme="minorHAnsi"/>
          <w:lang w:eastAsia="es-EC"/>
        </w:rPr>
        <w:t xml:space="preserve"> de acogerme al procedimiento de selección de proveedores, de acuerdo a las condiciones de participación establecidas en </w:t>
      </w:r>
      <w:r w:rsidR="00FF6C75">
        <w:rPr>
          <w:rFonts w:asciiTheme="minorHAnsi" w:eastAsia="Times New Roman" w:hAnsiTheme="minorHAnsi"/>
          <w:lang w:eastAsia="es-EC"/>
        </w:rPr>
        <w:t>los mencionados documentos correspondientes al</w:t>
      </w:r>
      <w:r w:rsidRPr="00A8044E">
        <w:rPr>
          <w:rFonts w:asciiTheme="minorHAnsi" w:eastAsia="Times New Roman" w:hAnsiTheme="minorHAnsi"/>
          <w:lang w:eastAsia="es-EC"/>
        </w:rPr>
        <w:t xml:space="preserve"> procedimiento </w:t>
      </w:r>
      <w:r w:rsidR="00423508" w:rsidRPr="00A8044E">
        <w:rPr>
          <w:rFonts w:asciiTheme="minorHAnsi" w:eastAsia="Times New Roman" w:hAnsiTheme="minorHAnsi"/>
          <w:b/>
          <w:lang w:eastAsia="es-EC"/>
        </w:rPr>
        <w:t>CDI-SERCOP-</w:t>
      </w:r>
      <w:r w:rsidR="00C53C71">
        <w:rPr>
          <w:rFonts w:asciiTheme="minorHAnsi" w:eastAsia="Times New Roman" w:hAnsiTheme="minorHAnsi"/>
          <w:b/>
          <w:lang w:eastAsia="es-EC"/>
        </w:rPr>
        <w:t>009</w:t>
      </w:r>
      <w:r w:rsidR="004824BC">
        <w:rPr>
          <w:rFonts w:asciiTheme="minorHAnsi" w:eastAsia="Times New Roman" w:hAnsiTheme="minorHAnsi"/>
          <w:b/>
          <w:lang w:eastAsia="es-EC"/>
        </w:rPr>
        <w:t>-</w:t>
      </w:r>
      <w:r w:rsidR="002E43E9" w:rsidRPr="00FF6C75">
        <w:rPr>
          <w:rFonts w:asciiTheme="minorHAnsi" w:eastAsia="Times New Roman" w:hAnsiTheme="minorHAnsi"/>
          <w:b/>
          <w:lang w:eastAsia="es-EC"/>
        </w:rPr>
        <w:t>2016</w:t>
      </w:r>
      <w:r w:rsidRPr="00FF6C75">
        <w:rPr>
          <w:rFonts w:asciiTheme="minorHAnsi" w:eastAsia="Times New Roman" w:hAnsiTheme="minorHAnsi"/>
          <w:lang w:eastAsia="es-EC"/>
        </w:rPr>
        <w:t>, as</w:t>
      </w:r>
      <w:r w:rsidRPr="00A8044E">
        <w:rPr>
          <w:rFonts w:asciiTheme="minorHAnsi" w:eastAsia="Times New Roman" w:hAnsiTheme="minorHAnsi"/>
          <w:lang w:eastAsia="es-EC"/>
        </w:rPr>
        <w:t>í como también al (los) precio (s) de adhesión expresado (s) en el siguiente cuadro:</w:t>
      </w:r>
    </w:p>
    <w:p w:rsidR="00103B82" w:rsidRDefault="00103B82" w:rsidP="00334696">
      <w:pPr>
        <w:spacing w:after="0" w:line="240" w:lineRule="auto"/>
        <w:jc w:val="both"/>
        <w:rPr>
          <w:rFonts w:asciiTheme="minorHAnsi" w:eastAsia="Times New Roman" w:hAnsiTheme="minorHAnsi"/>
          <w:lang w:eastAsia="es-EC"/>
        </w:rPr>
      </w:pPr>
    </w:p>
    <w:p w:rsidR="00E150BD" w:rsidRDefault="00E150BD" w:rsidP="00334696">
      <w:pPr>
        <w:spacing w:after="0" w:line="240" w:lineRule="auto"/>
        <w:jc w:val="both"/>
        <w:rPr>
          <w:rFonts w:asciiTheme="minorHAnsi" w:eastAsia="Times New Roman" w:hAnsiTheme="minorHAnsi"/>
          <w:lang w:eastAsia="es-EC"/>
        </w:rPr>
      </w:pPr>
    </w:p>
    <w:p w:rsidR="00FF6C75" w:rsidRPr="00A8044E" w:rsidRDefault="00FF6C75" w:rsidP="00334696">
      <w:pPr>
        <w:spacing w:after="0" w:line="240" w:lineRule="auto"/>
        <w:jc w:val="both"/>
        <w:rPr>
          <w:rFonts w:asciiTheme="minorHAnsi" w:eastAsia="Times New Roman" w:hAnsiTheme="minorHAnsi"/>
          <w:lang w:eastAsia="es-EC"/>
        </w:rPr>
      </w:pPr>
    </w:p>
    <w:p w:rsidR="007A4479" w:rsidRPr="00A8044E" w:rsidRDefault="00334696" w:rsidP="00FF6C75">
      <w:pPr>
        <w:tabs>
          <w:tab w:val="left" w:pos="87"/>
          <w:tab w:val="left" w:pos="8822"/>
        </w:tabs>
        <w:spacing w:after="0" w:line="240" w:lineRule="auto"/>
        <w:ind w:left="-753"/>
        <w:rPr>
          <w:rFonts w:asciiTheme="minorHAnsi" w:hAnsiTheme="minorHAnsi"/>
          <w:sz w:val="2"/>
        </w:rPr>
      </w:pPr>
      <w:r w:rsidRPr="00A8044E">
        <w:rPr>
          <w:rFonts w:asciiTheme="minorHAnsi" w:eastAsia="Times New Roman" w:hAnsiTheme="minorHAnsi"/>
          <w:b/>
          <w:bCs/>
          <w:lang w:eastAsia="es-EC"/>
        </w:rPr>
        <w:tab/>
      </w:r>
    </w:p>
    <w:tbl>
      <w:tblPr>
        <w:tblStyle w:val="Tablaconcuadrcula"/>
        <w:tblW w:w="6799"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9"/>
        <w:gridCol w:w="2778"/>
        <w:gridCol w:w="2013"/>
        <w:gridCol w:w="1289"/>
      </w:tblGrid>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lastRenderedPageBreak/>
              <w:t>N</w:t>
            </w:r>
            <w:r w:rsidR="000042F9">
              <w:rPr>
                <w:rFonts w:asciiTheme="minorHAnsi" w:eastAsia="Times New Roman" w:hAnsiTheme="minorHAnsi"/>
                <w:b/>
                <w:lang w:eastAsia="es-EC"/>
              </w:rPr>
              <w:t>o</w:t>
            </w:r>
            <w:r w:rsidRPr="00A8044E">
              <w:rPr>
                <w:rFonts w:asciiTheme="minorHAnsi" w:eastAsia="Times New Roman" w:hAnsiTheme="minorHAnsi"/>
                <w:b/>
                <w:lang w:eastAsia="es-EC"/>
              </w:rPr>
              <w:t>.</w:t>
            </w:r>
          </w:p>
        </w:tc>
        <w:tc>
          <w:tcPr>
            <w:tcW w:w="277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772625" w:rsidP="00FF6C75">
            <w:pPr>
              <w:jc w:val="center"/>
              <w:rPr>
                <w:rFonts w:asciiTheme="minorHAnsi" w:eastAsia="Times New Roman" w:hAnsiTheme="minorHAnsi"/>
                <w:b/>
                <w:lang w:eastAsia="es-EC"/>
              </w:rPr>
            </w:pPr>
            <w:r>
              <w:rPr>
                <w:rFonts w:asciiTheme="minorHAnsi" w:eastAsia="Times New Roman" w:hAnsiTheme="minorHAnsi"/>
                <w:b/>
                <w:lang w:eastAsia="es-EC"/>
              </w:rPr>
              <w:t>SERVICIOS</w:t>
            </w:r>
          </w:p>
        </w:tc>
        <w:tc>
          <w:tcPr>
            <w:tcW w:w="201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032CE2" w:rsidRPr="0031222D" w:rsidRDefault="002E43E9" w:rsidP="0031222D">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CAPACIDAD </w:t>
            </w:r>
          </w:p>
          <w:p w:rsidR="002E43E9" w:rsidRPr="00A8044E" w:rsidRDefault="009B34E7" w:rsidP="009B34E7">
            <w:pPr>
              <w:spacing w:line="276" w:lineRule="auto"/>
              <w:jc w:val="center"/>
              <w:rPr>
                <w:rFonts w:asciiTheme="minorHAnsi" w:eastAsia="Times New Roman" w:hAnsiTheme="minorHAnsi"/>
                <w:b/>
                <w:lang w:eastAsia="es-EC"/>
              </w:rPr>
            </w:pPr>
            <w:r>
              <w:rPr>
                <w:rFonts w:asciiTheme="minorHAnsi" w:eastAsia="Times New Roman" w:hAnsiTheme="minorHAnsi"/>
                <w:b/>
                <w:lang w:eastAsia="es-EC"/>
              </w:rPr>
              <w:t>OFERTADA</w:t>
            </w:r>
          </w:p>
        </w:tc>
        <w:tc>
          <w:tcPr>
            <w:tcW w:w="128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PRECIO UNITARIO</w:t>
            </w: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bl>
    <w:p w:rsidR="00A8044E" w:rsidRDefault="00A8044E" w:rsidP="0083350A">
      <w:pPr>
        <w:spacing w:after="0" w:line="240" w:lineRule="auto"/>
        <w:jc w:val="both"/>
        <w:rPr>
          <w:rFonts w:asciiTheme="minorHAnsi" w:hAnsiTheme="minorHAnsi"/>
        </w:rPr>
      </w:pPr>
    </w:p>
    <w:p w:rsidR="00204AA9" w:rsidRDefault="00204AA9" w:rsidP="00032CE2">
      <w:pPr>
        <w:spacing w:after="0" w:line="240" w:lineRule="auto"/>
        <w:jc w:val="both"/>
        <w:rPr>
          <w:rFonts w:asciiTheme="minorHAnsi" w:eastAsia="Times New Roman" w:hAnsiTheme="minorHAnsi"/>
          <w:lang w:eastAsia="es-EC"/>
        </w:rPr>
      </w:pPr>
      <w:r w:rsidRPr="005D5AEF">
        <w:rPr>
          <w:rFonts w:asciiTheme="minorHAnsi" w:eastAsia="Times New Roman" w:hAnsiTheme="minorHAnsi"/>
          <w:lang w:eastAsia="es-EC"/>
        </w:rPr>
        <w:t>*</w:t>
      </w:r>
      <w:r w:rsidR="009B34E7" w:rsidRPr="005D5AEF">
        <w:rPr>
          <w:rFonts w:asciiTheme="minorHAnsi" w:eastAsia="Times New Roman" w:hAnsiTheme="minorHAnsi"/>
          <w:lang w:eastAsia="es-EC"/>
        </w:rPr>
        <w:t>La “capacidad productiva</w:t>
      </w:r>
      <w:r w:rsidRPr="005D5AEF">
        <w:rPr>
          <w:rFonts w:asciiTheme="minorHAnsi" w:eastAsia="Times New Roman" w:hAnsiTheme="minorHAnsi"/>
          <w:lang w:eastAsia="es-EC"/>
        </w:rPr>
        <w:t>”, será ofertada de acuerdo a</w:t>
      </w:r>
      <w:r w:rsidR="008B2775" w:rsidRPr="005D5AEF">
        <w:rPr>
          <w:rFonts w:asciiTheme="minorHAnsi" w:eastAsia="Times New Roman" w:hAnsiTheme="minorHAnsi"/>
          <w:lang w:eastAsia="es-EC"/>
        </w:rPr>
        <w:t xml:space="preserve"> lo establecido </w:t>
      </w:r>
      <w:r w:rsidR="008E2276" w:rsidRPr="005D5AEF">
        <w:rPr>
          <w:rFonts w:asciiTheme="minorHAnsi" w:eastAsia="Times New Roman" w:hAnsiTheme="minorHAnsi"/>
          <w:lang w:eastAsia="es-EC"/>
        </w:rPr>
        <w:t>en la ficha técnica de cada servicio</w:t>
      </w:r>
      <w:r w:rsidRPr="005D5AEF">
        <w:rPr>
          <w:rFonts w:asciiTheme="minorHAnsi" w:eastAsia="Times New Roman" w:hAnsiTheme="minorHAnsi"/>
          <w:lang w:eastAsia="es-EC"/>
        </w:rPr>
        <w:t>.</w:t>
      </w:r>
    </w:p>
    <w:p w:rsidR="00204AA9" w:rsidRDefault="00204AA9" w:rsidP="00032CE2">
      <w:pPr>
        <w:spacing w:after="0" w:line="240" w:lineRule="auto"/>
        <w:jc w:val="both"/>
        <w:rPr>
          <w:rFonts w:asciiTheme="minorHAnsi" w:eastAsia="Times New Roman" w:hAnsiTheme="minorHAnsi"/>
          <w:lang w:eastAsia="es-EC"/>
        </w:rPr>
      </w:pPr>
    </w:p>
    <w:p w:rsidR="00032CE2" w:rsidRPr="00032CE2" w:rsidRDefault="00032CE2" w:rsidP="00032CE2">
      <w:pPr>
        <w:spacing w:after="0" w:line="240" w:lineRule="auto"/>
        <w:jc w:val="both"/>
        <w:rPr>
          <w:rFonts w:asciiTheme="minorHAnsi" w:eastAsia="Times New Roman" w:hAnsiTheme="minorHAnsi"/>
          <w:lang w:eastAsia="es-EC"/>
        </w:rPr>
      </w:pPr>
      <w:r w:rsidRPr="00032CE2">
        <w:rPr>
          <w:rFonts w:asciiTheme="minorHAnsi" w:eastAsia="Times New Roman" w:hAnsiTheme="minorHAnsi"/>
          <w:lang w:eastAsia="es-EC"/>
        </w:rPr>
        <w:t xml:space="preserve">En caso de que el SERCOP realice la actualización del o los precios de adhesión, y dicha actualización fuera favorable al proveedor, únicamente se realizará la notificación a través del portal institucional, sin que se requiera una nueva manifestación de interés ni la suscripción del Acuerdo de Compromiso respectivo.   </w:t>
      </w:r>
    </w:p>
    <w:p w:rsidR="00A8044E" w:rsidRPr="00A8044E" w:rsidRDefault="00A8044E" w:rsidP="00A8044E">
      <w:pPr>
        <w:spacing w:after="0" w:line="240" w:lineRule="auto"/>
        <w:jc w:val="both"/>
        <w:rPr>
          <w:sz w:val="16"/>
        </w:rPr>
      </w:pPr>
    </w:p>
    <w:p w:rsidR="00032CE2" w:rsidRDefault="00032CE2" w:rsidP="00334696">
      <w:pPr>
        <w:tabs>
          <w:tab w:val="left" w:pos="-540"/>
        </w:tabs>
        <w:spacing w:after="0" w:line="240" w:lineRule="auto"/>
        <w:jc w:val="both"/>
        <w:rPr>
          <w:rFonts w:asciiTheme="minorHAnsi" w:eastAsia="Times New Roman" w:hAnsiTheme="minorHAnsi"/>
          <w:b/>
          <w:bCs/>
          <w:lang w:eastAsia="es-EC"/>
        </w:rPr>
      </w:pPr>
    </w:p>
    <w:p w:rsidR="00334696" w:rsidRPr="00032CE2" w:rsidRDefault="00036360" w:rsidP="00032CE2">
      <w:pPr>
        <w:pStyle w:val="Ttulo1"/>
        <w:ind w:left="0" w:firstLine="0"/>
        <w:rPr>
          <w:rFonts w:asciiTheme="minorHAnsi" w:hAnsiTheme="minorHAnsi" w:cs="Arial"/>
          <w:spacing w:val="-3"/>
          <w:sz w:val="22"/>
          <w:szCs w:val="22"/>
        </w:rPr>
      </w:pPr>
      <w:r w:rsidRPr="00032CE2">
        <w:rPr>
          <w:rFonts w:asciiTheme="minorHAnsi" w:hAnsiTheme="minorHAnsi"/>
          <w:bCs w:val="0"/>
          <w:sz w:val="22"/>
          <w:szCs w:val="22"/>
        </w:rPr>
        <w:t>4.</w:t>
      </w:r>
      <w:r w:rsidR="00103B82">
        <w:rPr>
          <w:rFonts w:asciiTheme="minorHAnsi" w:hAnsiTheme="minorHAnsi"/>
          <w:bCs w:val="0"/>
          <w:sz w:val="22"/>
          <w:szCs w:val="22"/>
        </w:rPr>
        <w:t>1.</w:t>
      </w:r>
      <w:r w:rsidR="00032CE2" w:rsidRPr="00032CE2">
        <w:rPr>
          <w:rFonts w:asciiTheme="minorHAnsi" w:hAnsiTheme="minorHAnsi"/>
          <w:bCs w:val="0"/>
          <w:sz w:val="22"/>
          <w:szCs w:val="22"/>
        </w:rPr>
        <w:t>4</w:t>
      </w:r>
      <w:r w:rsidR="00334696" w:rsidRPr="00032CE2">
        <w:rPr>
          <w:rFonts w:asciiTheme="minorHAnsi" w:hAnsiTheme="minorHAnsi"/>
          <w:bCs w:val="0"/>
          <w:sz w:val="22"/>
          <w:szCs w:val="22"/>
        </w:rPr>
        <w:t xml:space="preserve"> </w:t>
      </w:r>
      <w:r w:rsidR="00103B82">
        <w:rPr>
          <w:rFonts w:asciiTheme="minorHAnsi" w:hAnsiTheme="minorHAnsi"/>
          <w:bCs w:val="0"/>
          <w:sz w:val="22"/>
          <w:szCs w:val="22"/>
        </w:rPr>
        <w:t xml:space="preserve"> </w:t>
      </w:r>
      <w:r w:rsidR="00334696" w:rsidRPr="00032CE2">
        <w:rPr>
          <w:rFonts w:asciiTheme="minorHAnsi" w:hAnsiTheme="minorHAnsi" w:cs="Arial"/>
          <w:sz w:val="22"/>
          <w:szCs w:val="22"/>
        </w:rPr>
        <w:t>NÓMINA DE SOCIO</w:t>
      </w:r>
      <w:r w:rsidR="00334696" w:rsidRPr="00032CE2">
        <w:rPr>
          <w:rFonts w:asciiTheme="minorHAnsi" w:hAnsiTheme="minorHAnsi" w:cs="Arial"/>
          <w:spacing w:val="-3"/>
          <w:sz w:val="22"/>
          <w:szCs w:val="22"/>
        </w:rPr>
        <w:t>(S), ACCIONISTA(S) O PARTÍCIPE(S) MAYORITARIOS DE PERSONA (S) JURÍDICA (S) OFERENTE (S)</w:t>
      </w:r>
    </w:p>
    <w:p w:rsidR="00334696" w:rsidRPr="00A8044E" w:rsidRDefault="00334696" w:rsidP="00334696">
      <w:pPr>
        <w:tabs>
          <w:tab w:val="left" w:pos="-540"/>
        </w:tabs>
        <w:spacing w:after="0" w:line="240" w:lineRule="auto"/>
        <w:jc w:val="both"/>
        <w:rPr>
          <w:rFonts w:asciiTheme="minorHAnsi" w:eastAsia="Times New Roman" w:hAnsiTheme="minorHAnsi" w:cs="Arial"/>
          <w:b/>
          <w:spacing w:val="-3"/>
        </w:rPr>
      </w:pPr>
    </w:p>
    <w:p w:rsidR="00334696" w:rsidRDefault="00334696" w:rsidP="00A7499B">
      <w:pPr>
        <w:pStyle w:val="Prrafodelista"/>
        <w:numPr>
          <w:ilvl w:val="0"/>
          <w:numId w:val="6"/>
        </w:numPr>
        <w:tabs>
          <w:tab w:val="left" w:pos="-720"/>
        </w:tabs>
        <w:suppressAutoHyphens/>
        <w:spacing w:after="0" w:line="240" w:lineRule="auto"/>
        <w:ind w:left="426" w:hanging="426"/>
        <w:contextualSpacing w:val="0"/>
        <w:rPr>
          <w:rFonts w:asciiTheme="minorHAnsi" w:hAnsiTheme="minorHAnsi" w:cs="Arial"/>
          <w:b/>
          <w:iCs/>
          <w:spacing w:val="-3"/>
        </w:rPr>
      </w:pPr>
      <w:r w:rsidRPr="00032CE2">
        <w:rPr>
          <w:rFonts w:asciiTheme="minorHAnsi" w:hAnsiTheme="minorHAnsi" w:cs="Arial"/>
          <w:b/>
          <w:iCs/>
          <w:spacing w:val="-3"/>
        </w:rPr>
        <w:t xml:space="preserve">DECLARACIÓN </w:t>
      </w:r>
    </w:p>
    <w:p w:rsidR="00032CE2" w:rsidRPr="00032CE2" w:rsidRDefault="00032CE2" w:rsidP="00032CE2">
      <w:pPr>
        <w:pStyle w:val="Prrafodelista"/>
        <w:tabs>
          <w:tab w:val="left" w:pos="-720"/>
        </w:tabs>
        <w:suppressAutoHyphens/>
        <w:spacing w:after="0" w:line="240" w:lineRule="auto"/>
        <w:contextualSpacing w:val="0"/>
        <w:rPr>
          <w:rFonts w:asciiTheme="minorHAnsi" w:hAnsiTheme="minorHAnsi" w:cs="Arial"/>
          <w:b/>
          <w:iCs/>
          <w:spacing w:val="-3"/>
        </w:rPr>
      </w:pPr>
    </w:p>
    <w:p w:rsidR="00334696" w:rsidRPr="00032CE2" w:rsidRDefault="00334696" w:rsidP="00A7499B">
      <w:pPr>
        <w:pStyle w:val="Prrafodelista"/>
        <w:numPr>
          <w:ilvl w:val="0"/>
          <w:numId w:val="6"/>
        </w:numPr>
        <w:tabs>
          <w:tab w:val="left" w:pos="-720"/>
        </w:tabs>
        <w:suppressAutoHyphens/>
        <w:spacing w:after="0" w:line="240" w:lineRule="auto"/>
        <w:contextualSpacing w:val="0"/>
        <w:rPr>
          <w:rFonts w:asciiTheme="minorHAnsi" w:eastAsia="Times New Roman" w:hAnsiTheme="minorHAnsi" w:cs="Arial"/>
          <w:vanish/>
          <w:spacing w:val="-3"/>
        </w:rPr>
      </w:pPr>
    </w:p>
    <w:p w:rsidR="00334696" w:rsidRPr="00032CE2" w:rsidRDefault="00334696" w:rsidP="00334696">
      <w:pPr>
        <w:tabs>
          <w:tab w:val="left" w:pos="-720"/>
        </w:tabs>
        <w:spacing w:after="0" w:line="240" w:lineRule="auto"/>
        <w:jc w:val="center"/>
        <w:rPr>
          <w:rFonts w:asciiTheme="minorHAnsi" w:eastAsia="Times New Roman" w:hAnsiTheme="minorHAnsi" w:cs="Arial"/>
          <w:vanish/>
          <w:spacing w:val="-3"/>
        </w:rPr>
      </w:pPr>
    </w:p>
    <w:p w:rsidR="00334696" w:rsidRPr="00032CE2" w:rsidRDefault="00E150BD" w:rsidP="00334696">
      <w:pPr>
        <w:spacing w:after="0" w:line="240" w:lineRule="auto"/>
        <w:jc w:val="both"/>
        <w:rPr>
          <w:rFonts w:asciiTheme="minorHAnsi" w:eastAsia="Times New Roman" w:hAnsiTheme="minorHAnsi" w:cs="Arial"/>
        </w:rPr>
      </w:pPr>
      <w:r>
        <w:rPr>
          <w:rFonts w:asciiTheme="minorHAnsi" w:eastAsia="Times New Roman" w:hAnsiTheme="minorHAnsi" w:cs="Arial"/>
          <w:spacing w:val="-2"/>
        </w:rPr>
        <w:t>En mi calidad de representante legal de…… (</w:t>
      </w:r>
      <w:r w:rsidRPr="00E150BD">
        <w:rPr>
          <w:rFonts w:asciiTheme="minorHAnsi" w:eastAsia="Times New Roman" w:hAnsiTheme="minorHAnsi" w:cs="Arial"/>
          <w:i/>
          <w:iCs/>
        </w:rPr>
        <w:t>Razón social</w:t>
      </w:r>
      <w:r>
        <w:rPr>
          <w:rFonts w:asciiTheme="minorHAnsi" w:eastAsia="Times New Roman" w:hAnsiTheme="minorHAnsi" w:cs="Arial"/>
          <w:iCs/>
        </w:rPr>
        <w:t>)</w:t>
      </w:r>
      <w:r w:rsidR="00334696" w:rsidRPr="00032CE2">
        <w:rPr>
          <w:rFonts w:asciiTheme="minorHAnsi" w:eastAsia="Times New Roman" w:hAnsiTheme="minorHAnsi" w:cs="Arial"/>
        </w:rPr>
        <w:t xml:space="preserve"> declaro bajo juramento y en pleno conocimiento de las consecuencias legales que conlleva faltar a la verdad, que:</w:t>
      </w:r>
    </w:p>
    <w:p w:rsidR="00036360" w:rsidRPr="00032CE2" w:rsidRDefault="00036360" w:rsidP="00334696">
      <w:pPr>
        <w:spacing w:after="0" w:line="240" w:lineRule="auto"/>
        <w:jc w:val="both"/>
        <w:rPr>
          <w:rFonts w:asciiTheme="minorHAnsi" w:eastAsia="Times New Roman" w:hAnsiTheme="minorHAnsi" w:cs="Arial"/>
        </w:rPr>
      </w:pPr>
    </w:p>
    <w:p w:rsidR="00E150BD" w:rsidRPr="00E150BD" w:rsidRDefault="00334696" w:rsidP="00E150BD">
      <w:pPr>
        <w:pStyle w:val="Prrafodelista"/>
        <w:numPr>
          <w:ilvl w:val="0"/>
          <w:numId w:val="27"/>
        </w:numPr>
        <w:spacing w:after="0" w:line="240" w:lineRule="auto"/>
        <w:ind w:left="426" w:hanging="426"/>
        <w:jc w:val="both"/>
        <w:rPr>
          <w:rFonts w:asciiTheme="minorHAnsi" w:eastAsia="Times New Roman" w:hAnsiTheme="minorHAnsi" w:cs="Arial"/>
          <w:spacing w:val="-2"/>
        </w:rPr>
      </w:pPr>
      <w:r w:rsidRPr="00E150BD">
        <w:rPr>
          <w:rFonts w:asciiTheme="minorHAnsi" w:eastAsia="Times New Roman" w:hAnsiTheme="minorHAnsi" w:cs="Arial"/>
          <w:spacing w:val="-2"/>
        </w:rPr>
        <w:t xml:space="preserve">Libre y voluntariamente presento la nómina de socios, accionista o partícipes mayoritarios que detallo más adelante, para la verificación de que ninguno de ellos esté inhabilitado en el RUP para participar en los procedimientos de contratación pública; </w:t>
      </w:r>
    </w:p>
    <w:p w:rsidR="00E150BD" w:rsidRPr="00E150BD" w:rsidRDefault="00E150BD" w:rsidP="00E150BD">
      <w:pPr>
        <w:pStyle w:val="Prrafodelista"/>
        <w:spacing w:after="0" w:line="240" w:lineRule="auto"/>
        <w:ind w:left="426" w:hanging="426"/>
        <w:jc w:val="both"/>
        <w:rPr>
          <w:rFonts w:asciiTheme="minorHAnsi" w:eastAsia="Times New Roman" w:hAnsiTheme="minorHAnsi" w:cs="Arial"/>
          <w:spacing w:val="-2"/>
        </w:rPr>
      </w:pPr>
    </w:p>
    <w:p w:rsidR="00334696" w:rsidRPr="00E150BD" w:rsidRDefault="00334696" w:rsidP="00E150BD">
      <w:pPr>
        <w:pStyle w:val="Prrafodelista"/>
        <w:numPr>
          <w:ilvl w:val="0"/>
          <w:numId w:val="27"/>
        </w:numPr>
        <w:spacing w:after="0" w:line="240" w:lineRule="auto"/>
        <w:ind w:left="426" w:hanging="426"/>
        <w:jc w:val="both"/>
        <w:rPr>
          <w:rFonts w:asciiTheme="minorHAnsi" w:eastAsia="Times New Roman" w:hAnsiTheme="minorHAnsi" w:cs="Arial"/>
          <w:spacing w:val="-2"/>
        </w:rPr>
      </w:pPr>
      <w:r w:rsidRPr="00E150BD">
        <w:rPr>
          <w:rFonts w:asciiTheme="minorHAnsi" w:eastAsia="Times New Roman" w:hAnsiTheme="minorHAnsi" w:cs="Arial"/>
        </w:rPr>
        <w:t xml:space="preserve">Que </w:t>
      </w:r>
      <w:r w:rsidR="00E150BD" w:rsidRPr="00E150BD">
        <w:rPr>
          <w:rFonts w:asciiTheme="minorHAnsi" w:eastAsia="Times New Roman" w:hAnsiTheme="minorHAnsi" w:cs="Arial"/>
        </w:rPr>
        <w:t>la compañía a la que represento……</w:t>
      </w:r>
      <w:r w:rsidRPr="00E150BD">
        <w:rPr>
          <w:rFonts w:asciiTheme="minorHAnsi" w:eastAsia="Times New Roman" w:hAnsiTheme="minorHAnsi" w:cs="Arial"/>
          <w:i/>
        </w:rPr>
        <w:t xml:space="preserve"> (el oferente deberá agregar la palabra SI, o la palabra, NO, según corresponda a la realidad)</w:t>
      </w:r>
      <w:r w:rsidRPr="00E150BD">
        <w:rPr>
          <w:rFonts w:asciiTheme="minorHAnsi" w:eastAsia="Times New Roman" w:hAnsiTheme="minorHAnsi" w:cs="Arial"/>
        </w:rPr>
        <w:t xml:space="preserve">, está registrada en la </w:t>
      </w:r>
      <w:r w:rsidRPr="00E150BD">
        <w:rPr>
          <w:rFonts w:asciiTheme="minorHAnsi" w:eastAsia="Times New Roman" w:hAnsiTheme="minorHAnsi" w:cs="Arial"/>
          <w:iCs/>
        </w:rPr>
        <w:t>BOLSA DE VALORES.</w:t>
      </w:r>
    </w:p>
    <w:p w:rsidR="00E150BD" w:rsidRPr="00E150BD" w:rsidRDefault="00E150BD" w:rsidP="00E150BD">
      <w:pPr>
        <w:pStyle w:val="Prrafodelista"/>
        <w:spacing w:after="0" w:line="240" w:lineRule="auto"/>
        <w:ind w:left="426" w:hanging="426"/>
        <w:jc w:val="both"/>
        <w:rPr>
          <w:rFonts w:asciiTheme="minorHAnsi" w:eastAsia="Times New Roman" w:hAnsiTheme="minorHAnsi" w:cs="Arial"/>
          <w:iCs/>
        </w:rPr>
      </w:pPr>
    </w:p>
    <w:p w:rsidR="00334696" w:rsidRDefault="00334696" w:rsidP="00334696">
      <w:pPr>
        <w:spacing w:after="0" w:line="240" w:lineRule="auto"/>
        <w:ind w:left="426"/>
        <w:jc w:val="both"/>
        <w:rPr>
          <w:rFonts w:asciiTheme="minorHAnsi" w:eastAsia="Times New Roman" w:hAnsiTheme="minorHAnsi" w:cs="Arial"/>
          <w:i/>
        </w:rPr>
      </w:pPr>
      <w:r w:rsidRPr="00A8044E">
        <w:rPr>
          <w:rFonts w:asciiTheme="minorHAnsi" w:eastAsia="Times New Roman" w:hAnsiTheme="minorHAnsi" w:cs="Arial"/>
          <w:i/>
          <w:iCs/>
        </w:rPr>
        <w:t>(En caso de que la persona jurídica tenga registro en alguna bolsa de valores, deberá agregar un párrafo en el que conste la fecha de tal registro, y declarar que en tal virtud sus acciones</w:t>
      </w:r>
      <w:r w:rsidRPr="00A8044E">
        <w:rPr>
          <w:rFonts w:asciiTheme="minorHAnsi" w:eastAsia="Times New Roman" w:hAnsiTheme="minorHAnsi" w:cs="Arial"/>
          <w:i/>
        </w:rPr>
        <w:t xml:space="preserve"> se cotizan en la mencionada Bolsa de Valores.)</w:t>
      </w:r>
    </w:p>
    <w:p w:rsidR="00036360" w:rsidRPr="00A8044E" w:rsidRDefault="00036360" w:rsidP="00334696">
      <w:pPr>
        <w:spacing w:after="0" w:line="240" w:lineRule="auto"/>
        <w:ind w:left="426"/>
        <w:jc w:val="both"/>
        <w:rPr>
          <w:rFonts w:asciiTheme="minorHAnsi" w:eastAsia="Times New Roman" w:hAnsiTheme="minorHAnsi" w:cs="Arial"/>
          <w:i/>
          <w:iCs/>
        </w:rPr>
      </w:pPr>
    </w:p>
    <w:p w:rsidR="00334696" w:rsidRPr="00E150BD" w:rsidRDefault="00E150BD" w:rsidP="00E150BD">
      <w:pPr>
        <w:pStyle w:val="Prrafodelista"/>
        <w:numPr>
          <w:ilvl w:val="0"/>
          <w:numId w:val="16"/>
        </w:numPr>
        <w:spacing w:after="0" w:line="240" w:lineRule="auto"/>
        <w:jc w:val="both"/>
        <w:rPr>
          <w:rFonts w:asciiTheme="minorHAnsi" w:eastAsia="Times New Roman" w:hAnsiTheme="minorHAnsi" w:cs="Arial"/>
          <w:i/>
          <w:spacing w:val="-2"/>
        </w:rPr>
      </w:pPr>
      <w:r>
        <w:rPr>
          <w:rFonts w:asciiTheme="minorHAnsi" w:eastAsia="Times New Roman" w:hAnsiTheme="minorHAnsi" w:cs="Arial"/>
          <w:spacing w:val="-2"/>
        </w:rPr>
        <w:t xml:space="preserve">Me comprometo a notificar a la Entidad Contratante la transferencia, </w:t>
      </w:r>
      <w:r w:rsidR="00334696" w:rsidRPr="00E150BD">
        <w:rPr>
          <w:rFonts w:asciiTheme="minorHAnsi" w:eastAsia="Times New Roman" w:hAnsiTheme="minorHAnsi" w:cs="Arial"/>
          <w:spacing w:val="-2"/>
        </w:rPr>
        <w:t>cesión o enajenación, bajo cualquier modalidad de las acciones, participaciones o cualquier otra forma de participación, que realice la persona jurídica a la que represento. En caso de no hacerlo, acepto que</w:t>
      </w:r>
      <w:r>
        <w:rPr>
          <w:rFonts w:asciiTheme="minorHAnsi" w:eastAsia="Times New Roman" w:hAnsiTheme="minorHAnsi" w:cs="Arial"/>
          <w:spacing w:val="-2"/>
        </w:rPr>
        <w:t xml:space="preserve"> la Entidad Contratante</w:t>
      </w:r>
      <w:r w:rsidR="005F2DA0" w:rsidRPr="00E150BD">
        <w:rPr>
          <w:rFonts w:asciiTheme="minorHAnsi" w:eastAsia="Times New Roman" w:hAnsiTheme="minorHAnsi" w:cs="Arial"/>
          <w:spacing w:val="-2"/>
        </w:rPr>
        <w:t xml:space="preserve">, declare unilateralmente terminado </w:t>
      </w:r>
      <w:r>
        <w:rPr>
          <w:rFonts w:asciiTheme="minorHAnsi" w:eastAsia="Times New Roman" w:hAnsiTheme="minorHAnsi" w:cs="Arial"/>
          <w:spacing w:val="-2"/>
        </w:rPr>
        <w:t xml:space="preserve">el contrato respectivo </w:t>
      </w:r>
      <w:r w:rsidR="00334696" w:rsidRPr="00E150BD">
        <w:rPr>
          <w:rFonts w:asciiTheme="minorHAnsi" w:eastAsia="Times New Roman" w:hAnsiTheme="minorHAnsi" w:cs="Arial"/>
          <w:i/>
          <w:spacing w:val="-2"/>
        </w:rPr>
        <w:t>(Esta declaración  del representante legal solo será obligatoria y generará efectos jurídicos si la compañía o persona jurídica NO cotiza en la bolsa de valores).</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5F2DA0" w:rsidP="00A7499B">
      <w:pPr>
        <w:pStyle w:val="Prrafodelista"/>
        <w:numPr>
          <w:ilvl w:val="0"/>
          <w:numId w:val="16"/>
        </w:numPr>
        <w:spacing w:after="0" w:line="240" w:lineRule="auto"/>
        <w:jc w:val="both"/>
        <w:rPr>
          <w:rFonts w:asciiTheme="minorHAnsi" w:eastAsia="Times New Roman" w:hAnsiTheme="minorHAnsi" w:cs="Arial"/>
          <w:i/>
          <w:spacing w:val="-2"/>
        </w:rPr>
      </w:pPr>
      <w:r w:rsidRPr="00036360">
        <w:rPr>
          <w:rFonts w:asciiTheme="minorHAnsi" w:eastAsia="Times New Roman" w:hAnsiTheme="minorHAnsi" w:cs="Arial"/>
          <w:spacing w:val="-2"/>
        </w:rPr>
        <w:t xml:space="preserve">Acepto que en caso de que el accionista, partícipe o socio mayoritario de mi representada se encuentre inhabilitado por alguna de las causales previstas en los Art. 62 y 63 de la LOSNCP; y, 110 y 111 de su </w:t>
      </w:r>
      <w:r w:rsidR="006E015A">
        <w:rPr>
          <w:rFonts w:asciiTheme="minorHAnsi" w:eastAsia="Times New Roman" w:hAnsiTheme="minorHAnsi" w:cs="Arial"/>
          <w:spacing w:val="-2"/>
        </w:rPr>
        <w:t>R</w:t>
      </w:r>
      <w:r w:rsidRPr="00036360">
        <w:rPr>
          <w:rFonts w:asciiTheme="minorHAnsi" w:eastAsia="Times New Roman" w:hAnsiTheme="minorHAnsi" w:cs="Arial"/>
          <w:spacing w:val="-2"/>
        </w:rPr>
        <w:t xml:space="preserve">eglamento </w:t>
      </w:r>
      <w:r w:rsidR="006E015A">
        <w:rPr>
          <w:rFonts w:asciiTheme="minorHAnsi" w:eastAsia="Times New Roman" w:hAnsiTheme="minorHAnsi" w:cs="Arial"/>
          <w:spacing w:val="-2"/>
        </w:rPr>
        <w:t>G</w:t>
      </w:r>
      <w:r w:rsidRPr="00036360">
        <w:rPr>
          <w:rFonts w:asciiTheme="minorHAnsi" w:eastAsia="Times New Roman" w:hAnsiTheme="minorHAnsi" w:cs="Arial"/>
          <w:spacing w:val="-2"/>
        </w:rPr>
        <w:t>eneral ,  el SERCOP descalifique a mi representada.</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334696" w:rsidP="00A7499B">
      <w:pPr>
        <w:pStyle w:val="Prrafodelista"/>
        <w:numPr>
          <w:ilvl w:val="0"/>
          <w:numId w:val="16"/>
        </w:numPr>
        <w:tabs>
          <w:tab w:val="left" w:pos="8280"/>
        </w:tabs>
        <w:spacing w:after="0" w:line="240" w:lineRule="auto"/>
        <w:jc w:val="both"/>
        <w:rPr>
          <w:rFonts w:asciiTheme="minorHAnsi" w:eastAsia="Times New Roman" w:hAnsiTheme="minorHAnsi" w:cs="Arial"/>
          <w:spacing w:val="-2"/>
        </w:rPr>
      </w:pPr>
      <w:r w:rsidRPr="00036360">
        <w:rPr>
          <w:rFonts w:asciiTheme="minorHAnsi" w:eastAsia="Times New Roman" w:hAnsiTheme="minorHAnsi" w:cs="Arial"/>
          <w:spacing w:val="-2"/>
        </w:rPr>
        <w:t>Garantizo la veracidad y exactitud de la información; y, autorizo a</w:t>
      </w:r>
      <w:r w:rsidR="00E150BD">
        <w:rPr>
          <w:rFonts w:asciiTheme="minorHAnsi" w:eastAsia="Times New Roman" w:hAnsiTheme="minorHAnsi" w:cs="Arial"/>
          <w:spacing w:val="-2"/>
        </w:rPr>
        <w:t xml:space="preserve"> </w:t>
      </w:r>
      <w:r w:rsidRPr="00036360">
        <w:rPr>
          <w:rFonts w:asciiTheme="minorHAnsi" w:eastAsia="Times New Roman" w:hAnsiTheme="minorHAnsi" w:cs="Arial"/>
          <w:spacing w:val="-2"/>
        </w:rPr>
        <w:t>l</w:t>
      </w:r>
      <w:r w:rsidR="00E150BD">
        <w:rPr>
          <w:rFonts w:asciiTheme="minorHAnsi" w:eastAsia="Times New Roman" w:hAnsiTheme="minorHAnsi" w:cs="Arial"/>
          <w:spacing w:val="-2"/>
        </w:rPr>
        <w:t>a</w:t>
      </w:r>
      <w:r w:rsidRPr="00036360">
        <w:rPr>
          <w:rFonts w:asciiTheme="minorHAnsi" w:eastAsia="Times New Roman" w:hAnsiTheme="minorHAnsi" w:cs="Arial"/>
          <w:spacing w:val="-2"/>
        </w:rPr>
        <w:t xml:space="preserve"> </w:t>
      </w:r>
      <w:r w:rsidR="00E150BD">
        <w:rPr>
          <w:rFonts w:asciiTheme="minorHAnsi" w:eastAsia="Times New Roman" w:hAnsiTheme="minorHAnsi" w:cs="Arial"/>
          <w:spacing w:val="-2"/>
        </w:rPr>
        <w:t xml:space="preserve"> Entidad Contratante, al Servicio Nacional de Contra</w:t>
      </w:r>
      <w:r w:rsidR="00582374">
        <w:rPr>
          <w:rFonts w:asciiTheme="minorHAnsi" w:eastAsia="Times New Roman" w:hAnsiTheme="minorHAnsi" w:cs="Arial"/>
          <w:spacing w:val="-2"/>
        </w:rPr>
        <w:t xml:space="preserve">tación SERCOP, </w:t>
      </w:r>
      <w:r w:rsidRPr="00036360">
        <w:rPr>
          <w:rFonts w:asciiTheme="minorHAnsi" w:eastAsia="Times New Roman" w:hAnsiTheme="minorHAnsi" w:cs="Arial"/>
          <w:spacing w:val="-2"/>
        </w:rPr>
        <w:t xml:space="preserve">o a los órganos de control, a efectuar averiguaciones para comprobar tal información.   </w:t>
      </w:r>
    </w:p>
    <w:p w:rsidR="00036360" w:rsidRPr="00036360" w:rsidRDefault="00036360" w:rsidP="00036360">
      <w:pPr>
        <w:tabs>
          <w:tab w:val="left" w:pos="8280"/>
        </w:tabs>
        <w:spacing w:after="0" w:line="240" w:lineRule="auto"/>
        <w:jc w:val="both"/>
        <w:rPr>
          <w:rFonts w:asciiTheme="minorHAnsi" w:eastAsia="Times New Roman" w:hAnsiTheme="minorHAnsi" w:cs="Arial"/>
          <w:spacing w:val="-2"/>
        </w:rPr>
      </w:pPr>
    </w:p>
    <w:p w:rsidR="00334696" w:rsidRPr="00582374" w:rsidRDefault="00334696" w:rsidP="00582374">
      <w:pPr>
        <w:pStyle w:val="Prrafodelista"/>
        <w:numPr>
          <w:ilvl w:val="0"/>
          <w:numId w:val="16"/>
        </w:numPr>
        <w:tabs>
          <w:tab w:val="left" w:pos="8280"/>
        </w:tabs>
        <w:spacing w:after="0" w:line="240" w:lineRule="auto"/>
        <w:jc w:val="both"/>
        <w:rPr>
          <w:rFonts w:asciiTheme="minorHAnsi" w:eastAsia="Times New Roman" w:hAnsiTheme="minorHAnsi" w:cs="Arial"/>
          <w:spacing w:val="-2"/>
        </w:rPr>
      </w:pPr>
      <w:r w:rsidRPr="00582374">
        <w:rPr>
          <w:rFonts w:asciiTheme="minorHAnsi" w:eastAsia="Times New Roman" w:hAnsiTheme="minorHAnsi" w:cs="Arial"/>
          <w:spacing w:val="-2"/>
        </w:rPr>
        <w:t>Acepto que en caso de que el contenido de la presente declaración no corr</w:t>
      </w:r>
      <w:r w:rsidR="00582374" w:rsidRPr="00582374">
        <w:rPr>
          <w:rFonts w:asciiTheme="minorHAnsi" w:eastAsia="Times New Roman" w:hAnsiTheme="minorHAnsi" w:cs="Arial"/>
          <w:spacing w:val="-2"/>
        </w:rPr>
        <w:t>esponda a la verdad, la Entidad Contratante:</w:t>
      </w:r>
    </w:p>
    <w:p w:rsidR="00582374" w:rsidRPr="00582374" w:rsidRDefault="00582374" w:rsidP="00582374">
      <w:pPr>
        <w:pStyle w:val="Prrafodelista"/>
        <w:rPr>
          <w:rFonts w:asciiTheme="minorHAnsi" w:eastAsia="Times New Roman" w:hAnsiTheme="minorHAnsi" w:cs="Arial"/>
          <w:spacing w:val="-2"/>
        </w:rPr>
      </w:pPr>
    </w:p>
    <w:p w:rsidR="00582374" w:rsidRPr="00582374" w:rsidRDefault="00582374" w:rsidP="00582374">
      <w:pPr>
        <w:pStyle w:val="Prrafodelista"/>
        <w:tabs>
          <w:tab w:val="left" w:pos="8280"/>
        </w:tabs>
        <w:spacing w:after="0" w:line="240" w:lineRule="auto"/>
        <w:ind w:left="360"/>
        <w:jc w:val="both"/>
        <w:rPr>
          <w:rFonts w:asciiTheme="minorHAnsi" w:eastAsia="Times New Roman" w:hAnsiTheme="minorHAnsi" w:cs="Arial"/>
          <w:spacing w:val="-2"/>
        </w:rPr>
      </w:pP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a.</w:t>
      </w:r>
      <w:r w:rsidRPr="00A8044E">
        <w:rPr>
          <w:rFonts w:asciiTheme="minorHAnsi" w:eastAsia="Times New Roman" w:hAnsiTheme="minorHAnsi" w:cs="Arial"/>
          <w:spacing w:val="-2"/>
        </w:rPr>
        <w:tab/>
        <w:t>Observando el debido proceso, aplique la sanción indicada en el último inciso del artículo 19 de la Ley Orgánica del Sistema Nacional de Contratación Pública -LOSNCP-;</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b.</w:t>
      </w:r>
      <w:r w:rsidRPr="00A8044E">
        <w:rPr>
          <w:rFonts w:asciiTheme="minorHAnsi" w:eastAsia="Times New Roman" w:hAnsiTheme="minorHAnsi" w:cs="Arial"/>
          <w:spacing w:val="-2"/>
        </w:rPr>
        <w:tab/>
        <w:t xml:space="preserve">Descalifique a mi representada como oferente; o,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c.</w:t>
      </w:r>
      <w:r w:rsidRPr="00A8044E">
        <w:rPr>
          <w:rFonts w:asciiTheme="minorHAnsi" w:eastAsia="Times New Roman" w:hAnsiTheme="minorHAnsi" w:cs="Arial"/>
          <w:spacing w:val="-2"/>
        </w:rPr>
        <w:tab/>
        <w:t xml:space="preserve">Proceda a la </w:t>
      </w:r>
      <w:r w:rsidR="005F2DA0" w:rsidRPr="00A8044E">
        <w:rPr>
          <w:rFonts w:asciiTheme="minorHAnsi" w:eastAsia="Times New Roman" w:hAnsiTheme="minorHAnsi" w:cs="Arial"/>
          <w:spacing w:val="-2"/>
        </w:rPr>
        <w:t>terminación unilateral del</w:t>
      </w:r>
      <w:r w:rsidR="00582374">
        <w:rPr>
          <w:rFonts w:asciiTheme="minorHAnsi" w:eastAsia="Times New Roman" w:hAnsiTheme="minorHAnsi" w:cs="Arial"/>
          <w:spacing w:val="-2"/>
        </w:rPr>
        <w:t xml:space="preserve"> contrato respectivo</w:t>
      </w:r>
      <w:r w:rsidRPr="00A8044E">
        <w:rPr>
          <w:rFonts w:asciiTheme="minorHAnsi" w:eastAsia="Times New Roman" w:hAnsiTheme="minorHAnsi" w:cs="Arial"/>
          <w:spacing w:val="-2"/>
        </w:rPr>
        <w:t xml:space="preserve">, en cumplimiento del artículo 64 de la LOSNCP, si tal comprobación ocurriere durante la vigencia de la relación contractual.  </w:t>
      </w:r>
    </w:p>
    <w:p w:rsidR="00E7671D" w:rsidRDefault="00E7671D" w:rsidP="00334696">
      <w:pPr>
        <w:tabs>
          <w:tab w:val="left" w:pos="709"/>
          <w:tab w:val="left" w:pos="1476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709"/>
          <w:tab w:val="left" w:pos="14760"/>
        </w:tabs>
        <w:spacing w:after="0" w:line="240" w:lineRule="auto"/>
        <w:jc w:val="both"/>
        <w:rPr>
          <w:rFonts w:asciiTheme="minorHAnsi" w:eastAsia="Times New Roman" w:hAnsiTheme="minorHAnsi" w:cs="Arial"/>
          <w:spacing w:val="-2"/>
        </w:rPr>
      </w:pPr>
      <w:r w:rsidRPr="00A8044E">
        <w:rPr>
          <w:rFonts w:asciiTheme="minorHAnsi" w:eastAsia="Times New Roman" w:hAnsiTheme="minorHAnsi" w:cs="Arial"/>
          <w:spacing w:val="-2"/>
        </w:rPr>
        <w:t>Además, me allano a responder por los daños y perjuicios que estos actos ocasionen.</w:t>
      </w:r>
    </w:p>
    <w:p w:rsidR="0083350A"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2E43E9" w:rsidRDefault="002E43E9" w:rsidP="00334696">
      <w:pPr>
        <w:tabs>
          <w:tab w:val="left" w:pos="86"/>
          <w:tab w:val="left" w:pos="8806"/>
        </w:tabs>
        <w:spacing w:after="0" w:line="240" w:lineRule="auto"/>
        <w:ind w:left="-753"/>
        <w:rPr>
          <w:rFonts w:asciiTheme="minorHAnsi" w:eastAsia="Times New Roman" w:hAnsiTheme="minorHAnsi"/>
          <w:lang w:eastAsia="es-EC"/>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1156"/>
        <w:gridCol w:w="3828"/>
        <w:gridCol w:w="567"/>
        <w:gridCol w:w="3169"/>
        <w:gridCol w:w="800"/>
      </w:tblGrid>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E7671D">
            <w:pPr>
              <w:tabs>
                <w:tab w:val="left" w:pos="340"/>
              </w:tabs>
              <w:spacing w:after="120"/>
              <w:rPr>
                <w:rFonts w:asciiTheme="minorHAnsi" w:eastAsia="Times New Roman" w:hAnsiTheme="minorHAnsi" w:cs="Arial"/>
                <w:b/>
                <w:spacing w:val="-2"/>
              </w:rPr>
            </w:pPr>
            <w:r w:rsidRPr="00A8044E">
              <w:rPr>
                <w:rFonts w:asciiTheme="minorHAnsi" w:hAnsiTheme="minorHAnsi" w:cs="Arial"/>
                <w:b/>
                <w:lang w:val="es-ES"/>
              </w:rPr>
              <w:t xml:space="preserve">B. </w:t>
            </w:r>
            <w:r w:rsidRPr="00A8044E">
              <w:rPr>
                <w:rFonts w:asciiTheme="minorHAnsi" w:hAnsiTheme="minorHAnsi" w:cs="Arial"/>
                <w:b/>
                <w:lang w:val="es-ES"/>
              </w:rPr>
              <w:tab/>
              <w:t>NÓMINA DE SOCIOS, ACCIONISTAS O PARTÍCIPES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E7671D" w:rsidRDefault="00E7671D" w:rsidP="00E7671D">
            <w:pPr>
              <w:tabs>
                <w:tab w:val="left" w:pos="709"/>
                <w:tab w:val="left" w:pos="14760"/>
              </w:tabs>
              <w:jc w:val="both"/>
              <w:rPr>
                <w:rFonts w:asciiTheme="minorHAnsi" w:eastAsia="Times New Roman" w:hAnsiTheme="minorHAnsi" w:cs="Arial"/>
                <w:b/>
                <w:spacing w:val="-2"/>
              </w:rPr>
            </w:pPr>
          </w:p>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r w:rsidRPr="00A8044E">
              <w:rPr>
                <w:rFonts w:asciiTheme="minorHAnsi" w:eastAsia="Times New Roman" w:hAnsiTheme="minorHAnsi" w:cs="Arial"/>
                <w:b/>
                <w:spacing w:val="-2"/>
              </w:rPr>
              <w:t>TIPO DE PERSONA JURÍDICA: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161"/>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sz w:val="4"/>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306"/>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Anónima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198"/>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de Responsabilidad Limitada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Mixta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Nombre Colectivo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Comandita Simple</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Sociedad Civil</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Corporación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Fundación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Asociación o consorcio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Otra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pPr>
        <w:rPr>
          <w:rFonts w:asciiTheme="minorHAnsi" w:hAnsiTheme="minorHAnsi"/>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2180"/>
        <w:gridCol w:w="1528"/>
        <w:gridCol w:w="652"/>
        <w:gridCol w:w="1474"/>
        <w:gridCol w:w="706"/>
        <w:gridCol w:w="712"/>
        <w:gridCol w:w="1468"/>
        <w:gridCol w:w="800"/>
      </w:tblGrid>
      <w:tr w:rsidR="008775AB" w:rsidRPr="00A8044E" w:rsidTr="00CB6278">
        <w:trPr>
          <w:trHeight w:val="141"/>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14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single" w:sz="4" w:space="0" w:color="auto"/>
              <w:left w:val="nil"/>
              <w:bottom w:val="nil"/>
              <w:right w:val="nil"/>
            </w:tcBorders>
          </w:tcPr>
          <w:p w:rsidR="00CB6278" w:rsidRDefault="00CB6278" w:rsidP="00E7671D">
            <w:pPr>
              <w:shd w:val="clear" w:color="auto" w:fill="FFFFFF"/>
              <w:tabs>
                <w:tab w:val="center" w:pos="1984"/>
              </w:tabs>
              <w:spacing w:after="120"/>
              <w:jc w:val="both"/>
              <w:rPr>
                <w:rFonts w:asciiTheme="minorHAnsi" w:eastAsia="Times New Roman" w:hAnsiTheme="minorHAnsi" w:cs="Calibri"/>
                <w:b/>
                <w:spacing w:val="-2"/>
              </w:rPr>
            </w:pPr>
          </w:p>
          <w:p w:rsidR="008775AB" w:rsidRDefault="008775AB" w:rsidP="00E7671D">
            <w:pPr>
              <w:shd w:val="clear" w:color="auto" w:fill="FFFFFF"/>
              <w:tabs>
                <w:tab w:val="center" w:pos="1984"/>
              </w:tabs>
              <w:spacing w:after="120"/>
              <w:jc w:val="both"/>
              <w:rPr>
                <w:rFonts w:asciiTheme="minorHAnsi" w:eastAsia="Times New Roman" w:hAnsiTheme="minorHAnsi" w:cs="Calibri"/>
                <w:spacing w:val="-2"/>
                <w:sz w:val="20"/>
              </w:rPr>
            </w:pPr>
            <w:r w:rsidRPr="00CB6278">
              <w:rPr>
                <w:rFonts w:asciiTheme="minorHAnsi" w:eastAsia="Times New Roman" w:hAnsiTheme="minorHAnsi" w:cs="Calibri"/>
                <w:b/>
                <w:spacing w:val="-2"/>
                <w:sz w:val="20"/>
              </w:rPr>
              <w:t>NOTA</w:t>
            </w:r>
            <w:r w:rsidRPr="00CB6278">
              <w:rPr>
                <w:rFonts w:asciiTheme="minorHAnsi" w:eastAsia="Times New Roman" w:hAnsiTheme="minorHAnsi" w:cs="Calibri"/>
                <w:spacing w:val="-2"/>
                <w:sz w:val="20"/>
              </w:rPr>
              <w:t>: Si el socio (s), accionista (s) o partícipe (s) mayoritario (s) es una persona jurídica, de igual forma, se deberá identificar los nombres completos de todos los socio (s), accionista (s) o partícipe (s), para lo que se usará el siguiente formato:</w:t>
            </w:r>
          </w:p>
          <w:p w:rsidR="00103B82" w:rsidRPr="00A8044E" w:rsidRDefault="00103B82" w:rsidP="00E7671D">
            <w:pPr>
              <w:shd w:val="clear" w:color="auto" w:fill="FFFFFF"/>
              <w:tabs>
                <w:tab w:val="center" w:pos="1984"/>
              </w:tabs>
              <w:spacing w:after="120"/>
              <w:jc w:val="both"/>
              <w:rPr>
                <w:rFonts w:asciiTheme="minorHAnsi" w:eastAsia="Times New Roman" w:hAnsiTheme="minorHAnsi" w:cs="Calibri"/>
                <w:spacing w:val="-2"/>
              </w:rPr>
            </w:pPr>
          </w:p>
        </w:tc>
        <w:tc>
          <w:tcPr>
            <w:tcW w:w="800" w:type="dxa"/>
            <w:tcBorders>
              <w:top w:val="nil"/>
              <w:left w:val="nil"/>
              <w:bottom w:val="nil"/>
              <w:right w:val="nil"/>
            </w:tcBorders>
          </w:tcPr>
          <w:p w:rsidR="008775AB" w:rsidRPr="00A8044E" w:rsidRDefault="008775AB" w:rsidP="00E7671D">
            <w:pPr>
              <w:jc w:val="both"/>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lastRenderedPageBreak/>
              <w:t xml:space="preserve">Número de cédula de identidad, ruc o identificación similar </w:t>
            </w:r>
            <w:r w:rsidRPr="00A8044E">
              <w:rPr>
                <w:rFonts w:asciiTheme="minorHAnsi" w:eastAsia="Times New Roman" w:hAnsiTheme="minorHAnsi" w:cs="Arial"/>
                <w:b/>
                <w:spacing w:val="-2"/>
                <w:sz w:val="18"/>
                <w:szCs w:val="18"/>
              </w:rPr>
              <w:lastRenderedPageBreak/>
              <w:t>emitida por país extranjero, de ser el caso</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lastRenderedPageBreak/>
              <w:t xml:space="preserve">Porcentaje de participación en la estructura de propiedad </w:t>
            </w:r>
            <w:r w:rsidRPr="00A8044E">
              <w:rPr>
                <w:rFonts w:asciiTheme="minorHAnsi" w:eastAsia="Times New Roman" w:hAnsiTheme="minorHAnsi" w:cs="Arial"/>
                <w:b/>
                <w:spacing w:val="-2"/>
                <w:sz w:val="18"/>
                <w:szCs w:val="18"/>
              </w:rPr>
              <w:lastRenderedPageBreak/>
              <w:t>de la persona jurídica</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lastRenderedPageBreak/>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34696">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720"/>
              </w:tabs>
              <w:jc w:val="both"/>
              <w:rPr>
                <w:rFonts w:asciiTheme="minorHAnsi" w:hAnsiTheme="minorHAnsi" w:cs="Arial"/>
                <w:bCs/>
                <w:i/>
                <w:sz w:val="16"/>
                <w:szCs w:val="18"/>
                <w:lang w:val="es-ES"/>
              </w:rPr>
            </w:pPr>
            <w:r w:rsidRPr="00A8044E">
              <w:rPr>
                <w:rFonts w:asciiTheme="minorHAnsi" w:eastAsia="Times New Roman" w:hAnsiTheme="minorHAnsi" w:cs="Arial"/>
                <w:bCs/>
                <w:i/>
                <w:sz w:val="16"/>
                <w:szCs w:val="18"/>
                <w:lang w:val="es-ES"/>
              </w:rPr>
              <w:t xml:space="preserve">Notas: </w:t>
            </w:r>
          </w:p>
          <w:p w:rsidR="00554B7A" w:rsidRPr="00554B7A" w:rsidRDefault="008775AB" w:rsidP="00554B7A">
            <w:pPr>
              <w:pStyle w:val="Prrafodelista"/>
              <w:numPr>
                <w:ilvl w:val="1"/>
                <w:numId w:val="7"/>
              </w:numPr>
              <w:tabs>
                <w:tab w:val="left" w:pos="360"/>
                <w:tab w:val="left" w:pos="12600"/>
              </w:tabs>
              <w:suppressAutoHyphens/>
              <w:ind w:left="426" w:hanging="426"/>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 Este formato solo será llenado por personas jurídicas.</w:t>
            </w:r>
            <w:r w:rsidRPr="00A8044E">
              <w:rPr>
                <w:rFonts w:asciiTheme="minorHAnsi" w:hAnsiTheme="minorHAnsi" w:cs="Arial"/>
                <w:i/>
                <w:spacing w:val="-2"/>
                <w:sz w:val="16"/>
                <w:szCs w:val="18"/>
              </w:rPr>
              <w:t xml:space="preserve"> (Esta obligación será aplicable también a los partícipes de las asociaciones o consorcios que sean personas jurídicas, constituidos de conformidad con el artículo 26 de la LOSNCP.)</w:t>
            </w:r>
          </w:p>
          <w:p w:rsidR="00AD7854" w:rsidRPr="00554B7A" w:rsidRDefault="008775AB" w:rsidP="00554B7A">
            <w:pPr>
              <w:pStyle w:val="Prrafodelista"/>
              <w:numPr>
                <w:ilvl w:val="1"/>
                <w:numId w:val="7"/>
              </w:numPr>
              <w:tabs>
                <w:tab w:val="left" w:pos="360"/>
                <w:tab w:val="left" w:pos="12600"/>
              </w:tabs>
              <w:suppressAutoHyphens/>
              <w:ind w:left="426" w:hanging="426"/>
              <w:contextualSpacing w:val="0"/>
              <w:jc w:val="both"/>
              <w:rPr>
                <w:rFonts w:asciiTheme="minorHAnsi" w:hAnsiTheme="minorHAnsi" w:cs="Arial"/>
                <w:bCs/>
                <w:i/>
                <w:sz w:val="16"/>
                <w:szCs w:val="18"/>
                <w:lang w:val="es-ES"/>
              </w:rPr>
            </w:pPr>
            <w:r w:rsidRPr="00554B7A">
              <w:rPr>
                <w:rFonts w:asciiTheme="minorHAnsi" w:hAnsiTheme="minorHAnsi" w:cs="Arial"/>
                <w:bCs/>
                <w:i/>
                <w:sz w:val="16"/>
                <w:szCs w:val="18"/>
                <w:lang w:val="es-ES"/>
              </w:rPr>
              <w:t xml:space="preserve">La falta de presentación del formato por parte de la Persona Jurídica será causal de descalificación de la </w:t>
            </w:r>
            <w:r w:rsidR="004800B1" w:rsidRPr="00554B7A">
              <w:rPr>
                <w:rFonts w:asciiTheme="minorHAnsi" w:hAnsiTheme="minorHAnsi" w:cs="Arial"/>
                <w:bCs/>
                <w:i/>
                <w:sz w:val="16"/>
                <w:szCs w:val="18"/>
                <w:lang w:val="es-ES"/>
              </w:rPr>
              <w:t>documentación de adhesión</w:t>
            </w:r>
            <w:r w:rsidRPr="00554B7A">
              <w:rPr>
                <w:rFonts w:asciiTheme="minorHAnsi" w:hAnsiTheme="minorHAnsi" w:cs="Arial"/>
                <w:bCs/>
                <w:i/>
                <w:sz w:val="16"/>
                <w:szCs w:val="18"/>
                <w:lang w:val="es-ES"/>
              </w:rPr>
              <w:t>.</w:t>
            </w:r>
          </w:p>
          <w:p w:rsidR="00E7671D" w:rsidRPr="00A8044E" w:rsidRDefault="00E7671D" w:rsidP="00CB6278">
            <w:pPr>
              <w:pStyle w:val="Prrafodelista"/>
              <w:tabs>
                <w:tab w:val="left" w:pos="-720"/>
                <w:tab w:val="left" w:pos="426"/>
              </w:tabs>
              <w:suppressAutoHyphens/>
              <w:ind w:left="0"/>
              <w:contextualSpacing w:val="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Pr="00E7671D" w:rsidRDefault="00CB6278" w:rsidP="00CB6278">
      <w:pPr>
        <w:pStyle w:val="Prrafodelista"/>
        <w:tabs>
          <w:tab w:val="left" w:pos="-720"/>
          <w:tab w:val="left" w:pos="426"/>
        </w:tabs>
        <w:suppressAutoHyphens/>
        <w:spacing w:after="0" w:line="240" w:lineRule="auto"/>
        <w:ind w:left="0"/>
        <w:contextualSpacing w:val="0"/>
        <w:jc w:val="both"/>
        <w:outlineLvl w:val="0"/>
        <w:rPr>
          <w:rFonts w:asciiTheme="minorHAnsi" w:hAnsiTheme="minorHAnsi" w:cs="Arial"/>
          <w:bCs/>
          <w:i/>
          <w:sz w:val="16"/>
          <w:szCs w:val="18"/>
          <w:lang w:val="es-ES"/>
        </w:rPr>
      </w:pPr>
      <w:r>
        <w:rPr>
          <w:rFonts w:asciiTheme="minorHAnsi" w:eastAsia="Times New Roman" w:hAnsiTheme="minorHAnsi"/>
          <w:b/>
          <w:bCs/>
          <w:lang w:eastAsia="es-EC"/>
        </w:rPr>
        <w:t>4.</w:t>
      </w:r>
      <w:r w:rsidR="00103B82">
        <w:rPr>
          <w:rFonts w:asciiTheme="minorHAnsi" w:eastAsia="Times New Roman" w:hAnsiTheme="minorHAnsi"/>
          <w:b/>
          <w:bCs/>
          <w:lang w:eastAsia="es-EC"/>
        </w:rPr>
        <w:t>1.</w:t>
      </w:r>
      <w:r>
        <w:rPr>
          <w:rFonts w:asciiTheme="minorHAnsi" w:eastAsia="Times New Roman" w:hAnsiTheme="minorHAnsi"/>
          <w:b/>
          <w:bCs/>
          <w:lang w:eastAsia="es-EC"/>
        </w:rPr>
        <w:t>5</w:t>
      </w:r>
      <w:r w:rsidRPr="00A8044E">
        <w:rPr>
          <w:rFonts w:asciiTheme="minorHAnsi" w:eastAsia="Times New Roman" w:hAnsiTheme="minorHAnsi"/>
          <w:b/>
          <w:bCs/>
          <w:lang w:eastAsia="es-EC"/>
        </w:rPr>
        <w:t xml:space="preserve"> </w:t>
      </w:r>
      <w:r w:rsidR="00103B82">
        <w:rPr>
          <w:rFonts w:asciiTheme="minorHAnsi" w:eastAsia="Times New Roman" w:hAnsiTheme="minorHAnsi"/>
          <w:b/>
          <w:bCs/>
          <w:lang w:eastAsia="es-EC"/>
        </w:rPr>
        <w:t xml:space="preserve"> </w:t>
      </w:r>
      <w:r w:rsidRPr="00A8044E">
        <w:rPr>
          <w:rFonts w:asciiTheme="minorHAnsi" w:eastAsia="Times New Roman" w:hAnsiTheme="minorHAnsi"/>
          <w:b/>
          <w:bCs/>
          <w:lang w:eastAsia="es-EC"/>
        </w:rPr>
        <w:t>LISTADO DE SOCIOS O EMPLEADOS</w:t>
      </w:r>
    </w:p>
    <w:p w:rsidR="005F2DA0" w:rsidRPr="00A8044E" w:rsidRDefault="005F2DA0" w:rsidP="005F2DA0">
      <w:pPr>
        <w:rPr>
          <w:rFonts w:asciiTheme="minorHAnsi" w:hAnsiTheme="minorHAnsi"/>
          <w:sz w:val="6"/>
        </w:rPr>
      </w:pPr>
    </w:p>
    <w:tbl>
      <w:tblPr>
        <w:tblStyle w:val="Tablaconcuadrcula"/>
        <w:tblW w:w="8406"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65"/>
        <w:gridCol w:w="1775"/>
        <w:gridCol w:w="1364"/>
        <w:gridCol w:w="2102"/>
      </w:tblGrid>
      <w:tr w:rsidR="00CB6278" w:rsidRPr="00A8044E" w:rsidTr="00CB6278">
        <w:trPr>
          <w:trHeight w:val="219"/>
          <w:jc w:val="center"/>
        </w:trPr>
        <w:tc>
          <w:tcPr>
            <w:tcW w:w="316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NOMBRES COMPLETOS</w:t>
            </w:r>
          </w:p>
        </w:tc>
        <w:tc>
          <w:tcPr>
            <w:tcW w:w="177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NÚMERO DE CÉDULA</w:t>
            </w:r>
          </w:p>
        </w:tc>
        <w:tc>
          <w:tcPr>
            <w:tcW w:w="13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TELÉFONOS</w:t>
            </w:r>
          </w:p>
        </w:tc>
        <w:tc>
          <w:tcPr>
            <w:tcW w:w="21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color w:val="000000"/>
                <w:sz w:val="18"/>
                <w:szCs w:val="18"/>
              </w:rPr>
            </w:pPr>
            <w:r w:rsidRPr="00A8044E">
              <w:rPr>
                <w:rFonts w:asciiTheme="minorHAnsi" w:hAnsiTheme="minorHAnsi" w:cs="Arial"/>
                <w:b/>
                <w:bCs/>
                <w:color w:val="000000"/>
                <w:sz w:val="18"/>
                <w:szCs w:val="18"/>
              </w:rPr>
              <w:t>FIRMA</w:t>
            </w: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00551B"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r>
      <w:tr w:rsidR="0000551B"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r>
      <w:tr w:rsidR="0000551B"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r>
      <w:tr w:rsidR="0000551B"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r>
      <w:tr w:rsidR="0000551B"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r>
      <w:tr w:rsidR="0000551B"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r>
      <w:tr w:rsidR="0000551B"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r>
      <w:tr w:rsidR="0000551B"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r>
      <w:tr w:rsidR="0000551B"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r>
      <w:tr w:rsidR="0000551B"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r>
      <w:tr w:rsidR="0000551B"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00551B" w:rsidRPr="00A8044E" w:rsidRDefault="0000551B" w:rsidP="00CB6278">
            <w:pPr>
              <w:tabs>
                <w:tab w:val="left" w:pos="-720"/>
              </w:tabs>
              <w:jc w:val="both"/>
              <w:rPr>
                <w:rFonts w:asciiTheme="minorHAnsi" w:eastAsia="Times New Roman" w:hAnsiTheme="minorHAnsi"/>
                <w:b/>
                <w:bCs/>
                <w:lang w:eastAsia="es-EC"/>
              </w:rPr>
            </w:pPr>
          </w:p>
        </w:tc>
      </w:tr>
    </w:tbl>
    <w:p w:rsidR="003E3F10" w:rsidRDefault="00CB6278" w:rsidP="0000551B">
      <w:pPr>
        <w:spacing w:after="0" w:line="240" w:lineRule="auto"/>
        <w:jc w:val="both"/>
        <w:rPr>
          <w:rFonts w:asciiTheme="minorHAnsi" w:hAnsiTheme="minorHAnsi"/>
        </w:rPr>
      </w:pPr>
      <w:r w:rsidRPr="00CB6278">
        <w:rPr>
          <w:rFonts w:asciiTheme="minorHAnsi" w:hAnsiTheme="minorHAnsi"/>
          <w:b/>
          <w:sz w:val="20"/>
        </w:rPr>
        <w:t>Nota:</w:t>
      </w:r>
      <w:r w:rsidRPr="00CB6278">
        <w:rPr>
          <w:rFonts w:asciiTheme="minorHAnsi" w:hAnsiTheme="minorHAnsi"/>
          <w:sz w:val="20"/>
        </w:rPr>
        <w:t xml:space="preserve"> </w:t>
      </w:r>
      <w:r w:rsidR="005F2DA0" w:rsidRPr="00CB6278">
        <w:rPr>
          <w:rFonts w:asciiTheme="minorHAnsi" w:hAnsiTheme="minorHAnsi"/>
          <w:sz w:val="20"/>
        </w:rPr>
        <w:t xml:space="preserve">Anexar </w:t>
      </w:r>
      <w:r w:rsidR="003E3F10">
        <w:rPr>
          <w:rFonts w:asciiTheme="minorHAnsi" w:hAnsiTheme="minorHAnsi"/>
          <w:sz w:val="20"/>
        </w:rPr>
        <w:t>copias de cédulas del personal y el carnet correspondiente en caso de empleados que tenga algún tipo de discapacidad</w:t>
      </w:r>
      <w:r w:rsidR="00B232EC">
        <w:rPr>
          <w:rFonts w:asciiTheme="minorHAnsi" w:hAnsiTheme="minorHAnsi"/>
          <w:sz w:val="20"/>
        </w:rPr>
        <w:t xml:space="preserve"> o personal que pertenezca a grupos vulnerables y/o grupos de atención prioritaria.</w:t>
      </w:r>
      <w:r w:rsidR="003E3F10">
        <w:rPr>
          <w:rFonts w:asciiTheme="minorHAnsi" w:hAnsiTheme="minorHAnsi"/>
          <w:sz w:val="20"/>
        </w:rPr>
        <w:t xml:space="preserve"> </w:t>
      </w:r>
    </w:p>
    <w:p w:rsidR="0000551B" w:rsidRDefault="0000551B" w:rsidP="003E3F10">
      <w:pPr>
        <w:spacing w:after="0"/>
        <w:rPr>
          <w:rFonts w:asciiTheme="minorHAnsi" w:hAnsiTheme="minorHAnsi"/>
        </w:rPr>
      </w:pPr>
    </w:p>
    <w:p w:rsidR="00517253" w:rsidRDefault="00517253" w:rsidP="003E3F10">
      <w:pPr>
        <w:spacing w:after="0"/>
        <w:rPr>
          <w:rFonts w:asciiTheme="minorHAnsi" w:hAnsiTheme="minorHAnsi"/>
        </w:rPr>
      </w:pPr>
    </w:p>
    <w:p w:rsidR="00517253" w:rsidRDefault="00517253" w:rsidP="003E3F10">
      <w:pPr>
        <w:spacing w:after="0"/>
        <w:rPr>
          <w:rFonts w:asciiTheme="minorHAnsi" w:hAnsiTheme="minorHAnsi"/>
        </w:rPr>
      </w:pPr>
    </w:p>
    <w:p w:rsidR="00517253" w:rsidRDefault="00517253" w:rsidP="003E3F10">
      <w:pPr>
        <w:spacing w:after="0"/>
        <w:rPr>
          <w:rFonts w:asciiTheme="minorHAnsi" w:hAnsiTheme="minorHAnsi"/>
        </w:rPr>
      </w:pPr>
    </w:p>
    <w:p w:rsidR="00517253" w:rsidRDefault="00517253" w:rsidP="003E3F10">
      <w:pPr>
        <w:spacing w:after="0"/>
        <w:rPr>
          <w:rFonts w:asciiTheme="minorHAnsi" w:hAnsiTheme="minorHAnsi"/>
        </w:rPr>
      </w:pPr>
    </w:p>
    <w:p w:rsidR="00517253" w:rsidRDefault="00517253" w:rsidP="003E3F10">
      <w:pPr>
        <w:spacing w:after="0"/>
        <w:rPr>
          <w:rFonts w:asciiTheme="minorHAnsi" w:hAnsiTheme="minorHAnsi"/>
        </w:rPr>
      </w:pPr>
    </w:p>
    <w:p w:rsidR="00517253" w:rsidRDefault="00517253" w:rsidP="003E3F10">
      <w:pPr>
        <w:spacing w:after="0"/>
        <w:rPr>
          <w:rFonts w:asciiTheme="minorHAnsi" w:hAnsiTheme="minorHAnsi"/>
        </w:rPr>
      </w:pPr>
    </w:p>
    <w:p w:rsidR="00517253" w:rsidRDefault="00517253" w:rsidP="003E3F10">
      <w:pPr>
        <w:spacing w:after="0"/>
        <w:rPr>
          <w:rFonts w:asciiTheme="minorHAnsi" w:hAnsiTheme="minorHAnsi"/>
        </w:rPr>
      </w:pPr>
    </w:p>
    <w:p w:rsidR="00517253" w:rsidRDefault="00517253" w:rsidP="003E3F10">
      <w:pPr>
        <w:spacing w:after="0"/>
        <w:rPr>
          <w:rFonts w:asciiTheme="minorHAnsi" w:hAnsiTheme="minorHAnsi"/>
        </w:rPr>
      </w:pPr>
    </w:p>
    <w:p w:rsidR="00517253" w:rsidRDefault="00517253" w:rsidP="003E3F10">
      <w:pPr>
        <w:spacing w:after="0"/>
        <w:rPr>
          <w:rFonts w:asciiTheme="minorHAnsi" w:hAnsiTheme="minorHAnsi"/>
        </w:rPr>
      </w:pPr>
    </w:p>
    <w:p w:rsidR="00517253" w:rsidRDefault="00517253" w:rsidP="003E3F10">
      <w:pPr>
        <w:spacing w:after="0"/>
        <w:rPr>
          <w:rFonts w:asciiTheme="minorHAnsi" w:hAnsiTheme="minorHAnsi"/>
        </w:rPr>
      </w:pPr>
    </w:p>
    <w:tbl>
      <w:tblPr>
        <w:tblStyle w:val="Tablaconcuadrcula"/>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5"/>
        <w:gridCol w:w="2356"/>
        <w:gridCol w:w="2690"/>
      </w:tblGrid>
      <w:tr w:rsidR="0000551B" w:rsidRPr="00E64371" w:rsidTr="0000551B">
        <w:trPr>
          <w:trHeight w:val="294"/>
        </w:trPr>
        <w:tc>
          <w:tcPr>
            <w:tcW w:w="8931" w:type="dxa"/>
            <w:gridSpan w:val="3"/>
          </w:tcPr>
          <w:p w:rsidR="0000551B" w:rsidRPr="0000551B" w:rsidRDefault="0000551B" w:rsidP="00A073C2">
            <w:pPr>
              <w:rPr>
                <w:rFonts w:asciiTheme="minorHAnsi" w:hAnsiTheme="minorHAnsi" w:cs="Arial"/>
                <w:spacing w:val="-3"/>
                <w:sz w:val="20"/>
                <w:szCs w:val="20"/>
              </w:rPr>
            </w:pPr>
            <w:r w:rsidRPr="0000551B">
              <w:rPr>
                <w:rFonts w:asciiTheme="minorHAnsi" w:hAnsiTheme="minorHAnsi" w:cs="Arial"/>
                <w:spacing w:val="-3"/>
                <w:sz w:val="20"/>
                <w:szCs w:val="20"/>
              </w:rPr>
              <w:t>Incluir los datos del personal técnico mínimo que se encuentra afiliado al IESS:</w:t>
            </w:r>
          </w:p>
        </w:tc>
      </w:tr>
      <w:tr w:rsidR="0000551B" w:rsidRPr="00A8044E" w:rsidTr="0000551B">
        <w:trPr>
          <w:trHeight w:val="219"/>
        </w:trPr>
        <w:tc>
          <w:tcPr>
            <w:tcW w:w="8931" w:type="dxa"/>
            <w:gridSpan w:val="3"/>
            <w:tcBorders>
              <w:bottom w:val="single" w:sz="4" w:space="0" w:color="auto"/>
            </w:tcBorders>
          </w:tcPr>
          <w:p w:rsidR="0000551B" w:rsidRPr="00A8044E" w:rsidRDefault="0000551B" w:rsidP="00A073C2">
            <w:pPr>
              <w:rPr>
                <w:rFonts w:asciiTheme="minorHAnsi" w:hAnsiTheme="minorHAnsi" w:cs="Arial"/>
                <w:spacing w:val="-3"/>
              </w:rPr>
            </w:pPr>
          </w:p>
        </w:tc>
      </w:tr>
      <w:tr w:rsidR="0000551B"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00551B" w:rsidRPr="00A8044E" w:rsidRDefault="0000551B" w:rsidP="00A073C2">
            <w:pPr>
              <w:snapToGrid w:val="0"/>
              <w:rPr>
                <w:rFonts w:asciiTheme="minorHAnsi" w:hAnsiTheme="minorHAnsi" w:cs="Arial"/>
                <w:b/>
                <w:bCs/>
                <w:color w:val="000000"/>
                <w:sz w:val="20"/>
                <w:szCs w:val="18"/>
              </w:rPr>
            </w:pPr>
            <w:r w:rsidRPr="00A8044E">
              <w:rPr>
                <w:rFonts w:asciiTheme="minorHAnsi" w:hAnsiTheme="minorHAnsi" w:cs="Arial"/>
                <w:b/>
                <w:bCs/>
                <w:color w:val="000000"/>
                <w:sz w:val="20"/>
                <w:szCs w:val="18"/>
              </w:rPr>
              <w:t xml:space="preserve"> NOMBRES COMPLETOS</w:t>
            </w:r>
          </w:p>
        </w:tc>
        <w:tc>
          <w:tcPr>
            <w:tcW w:w="23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00551B" w:rsidRPr="00A8044E" w:rsidRDefault="0000551B" w:rsidP="00A073C2">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Nº DE CÉDULA</w:t>
            </w:r>
          </w:p>
        </w:tc>
        <w:tc>
          <w:tcPr>
            <w:tcW w:w="269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00551B" w:rsidRPr="00A8044E" w:rsidRDefault="0000551B" w:rsidP="00A073C2">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ACTIVIDAD QUE DESARROLLA</w:t>
            </w:r>
          </w:p>
        </w:tc>
      </w:tr>
      <w:tr w:rsidR="0000551B"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r>
      <w:tr w:rsidR="0000551B"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r>
      <w:tr w:rsidR="0000551B"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r>
      <w:tr w:rsidR="0000551B"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r>
      <w:tr w:rsidR="0000551B"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r>
      <w:tr w:rsidR="0000551B"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r>
      <w:tr w:rsidR="0000551B"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r>
      <w:tr w:rsidR="0000551B"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r>
      <w:tr w:rsidR="0000551B"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r>
      <w:tr w:rsidR="0000551B"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r>
      <w:tr w:rsidR="0000551B"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r>
      <w:tr w:rsidR="0000551B"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r>
      <w:tr w:rsidR="0000551B"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00551B" w:rsidRPr="00A8044E" w:rsidRDefault="0000551B" w:rsidP="00A073C2">
            <w:pPr>
              <w:tabs>
                <w:tab w:val="left" w:pos="-720"/>
              </w:tabs>
              <w:jc w:val="both"/>
              <w:rPr>
                <w:rFonts w:asciiTheme="minorHAnsi" w:eastAsia="Times New Roman" w:hAnsiTheme="minorHAnsi"/>
                <w:b/>
                <w:bCs/>
                <w:lang w:eastAsia="es-EC"/>
              </w:rPr>
            </w:pPr>
          </w:p>
        </w:tc>
      </w:tr>
      <w:tr w:rsidR="00517253"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r>
      <w:tr w:rsidR="00517253"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r>
      <w:tr w:rsidR="00517253"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r>
      <w:tr w:rsidR="00517253"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r>
      <w:tr w:rsidR="00517253"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r>
      <w:tr w:rsidR="00517253"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r>
      <w:tr w:rsidR="00517253"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r>
      <w:tr w:rsidR="00517253"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r>
      <w:tr w:rsidR="00517253"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r>
      <w:tr w:rsidR="00517253"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r>
      <w:tr w:rsidR="00517253"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r>
      <w:tr w:rsidR="00517253"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r>
      <w:tr w:rsidR="00517253" w:rsidRPr="00A8044E" w:rsidTr="0000551B">
        <w:trPr>
          <w:trHeight w:val="294"/>
        </w:trPr>
        <w:tc>
          <w:tcPr>
            <w:tcW w:w="3885"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356"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c>
          <w:tcPr>
            <w:tcW w:w="2690" w:type="dxa"/>
            <w:tcBorders>
              <w:top w:val="single" w:sz="4" w:space="0" w:color="auto"/>
              <w:left w:val="single" w:sz="4" w:space="0" w:color="auto"/>
              <w:bottom w:val="single" w:sz="4" w:space="0" w:color="auto"/>
              <w:right w:val="single" w:sz="4" w:space="0" w:color="auto"/>
            </w:tcBorders>
          </w:tcPr>
          <w:p w:rsidR="00517253" w:rsidRPr="00A8044E" w:rsidRDefault="00517253" w:rsidP="00A073C2">
            <w:pPr>
              <w:tabs>
                <w:tab w:val="left" w:pos="-720"/>
              </w:tabs>
              <w:jc w:val="both"/>
              <w:rPr>
                <w:rFonts w:asciiTheme="minorHAnsi" w:eastAsia="Times New Roman" w:hAnsiTheme="minorHAnsi"/>
                <w:b/>
                <w:bCs/>
                <w:lang w:eastAsia="es-EC"/>
              </w:rPr>
            </w:pPr>
          </w:p>
        </w:tc>
      </w:tr>
    </w:tbl>
    <w:p w:rsidR="0000551B" w:rsidRDefault="0000551B" w:rsidP="003E3F10">
      <w:pPr>
        <w:spacing w:after="0"/>
        <w:rPr>
          <w:rFonts w:asciiTheme="minorHAnsi" w:hAnsiTheme="minorHAnsi"/>
        </w:rPr>
      </w:pPr>
    </w:p>
    <w:p w:rsidR="0000551B" w:rsidRDefault="0000551B" w:rsidP="003E3F10">
      <w:pPr>
        <w:spacing w:after="0"/>
        <w:rPr>
          <w:rFonts w:asciiTheme="minorHAnsi" w:hAnsiTheme="minorHAnsi"/>
        </w:rPr>
      </w:pPr>
    </w:p>
    <w:p w:rsidR="0000551B" w:rsidRDefault="0000551B" w:rsidP="003E3F10">
      <w:pPr>
        <w:spacing w:after="0"/>
        <w:rPr>
          <w:rFonts w:asciiTheme="minorHAnsi" w:hAnsiTheme="minorHAnsi"/>
        </w:rPr>
      </w:pPr>
    </w:p>
    <w:p w:rsidR="0000551B" w:rsidRDefault="0000551B" w:rsidP="003E3F10">
      <w:pPr>
        <w:spacing w:after="0"/>
        <w:rPr>
          <w:rFonts w:asciiTheme="minorHAnsi" w:hAnsiTheme="minorHAnsi"/>
        </w:rPr>
      </w:pPr>
    </w:p>
    <w:p w:rsidR="0000551B" w:rsidRDefault="0000551B" w:rsidP="003E3F10">
      <w:pPr>
        <w:spacing w:after="0"/>
        <w:rPr>
          <w:rFonts w:asciiTheme="minorHAnsi" w:hAnsiTheme="minorHAnsi"/>
        </w:rPr>
      </w:pPr>
    </w:p>
    <w:p w:rsidR="0000551B" w:rsidRDefault="0000551B" w:rsidP="003E3F10">
      <w:pPr>
        <w:spacing w:after="0"/>
        <w:rPr>
          <w:rFonts w:asciiTheme="minorHAnsi" w:hAnsiTheme="minorHAnsi"/>
        </w:rPr>
      </w:pPr>
    </w:p>
    <w:p w:rsidR="0000551B" w:rsidRDefault="0000551B" w:rsidP="003E3F10">
      <w:pPr>
        <w:spacing w:after="0"/>
        <w:rPr>
          <w:rFonts w:asciiTheme="minorHAnsi" w:hAnsiTheme="minorHAnsi"/>
        </w:rPr>
      </w:pPr>
    </w:p>
    <w:p w:rsidR="0000551B" w:rsidRDefault="0000551B" w:rsidP="003E3F10">
      <w:pPr>
        <w:spacing w:after="0"/>
        <w:rPr>
          <w:rFonts w:asciiTheme="minorHAnsi" w:hAnsiTheme="minorHAnsi"/>
        </w:rPr>
      </w:pPr>
    </w:p>
    <w:p w:rsidR="0000551B" w:rsidRDefault="0000551B" w:rsidP="003E3F10">
      <w:pPr>
        <w:spacing w:after="0"/>
        <w:rPr>
          <w:rFonts w:asciiTheme="minorHAnsi" w:hAnsiTheme="minorHAnsi"/>
        </w:rPr>
        <w:sectPr w:rsidR="0000551B" w:rsidSect="00EE3E1F">
          <w:headerReference w:type="default" r:id="rId11"/>
          <w:footerReference w:type="default" r:id="rId12"/>
          <w:pgSz w:w="11907" w:h="16839" w:code="9"/>
          <w:pgMar w:top="1135" w:right="1701" w:bottom="1417" w:left="1701" w:header="708" w:footer="708" w:gutter="0"/>
          <w:cols w:space="708"/>
          <w:docGrid w:linePitch="360"/>
        </w:sectPr>
      </w:pPr>
    </w:p>
    <w:p w:rsidR="0000551B" w:rsidRPr="0000551B" w:rsidRDefault="0000551B" w:rsidP="003E3F10">
      <w:pPr>
        <w:spacing w:after="0"/>
        <w:rPr>
          <w:rFonts w:asciiTheme="minorHAnsi" w:hAnsiTheme="minorHAnsi"/>
          <w:b/>
        </w:rPr>
      </w:pPr>
      <w:r>
        <w:rPr>
          <w:rFonts w:asciiTheme="minorHAnsi" w:hAnsiTheme="minorHAnsi"/>
          <w:b/>
        </w:rPr>
        <w:lastRenderedPageBreak/>
        <w:t>4.</w:t>
      </w:r>
      <w:r w:rsidR="00B837F8">
        <w:rPr>
          <w:rFonts w:asciiTheme="minorHAnsi" w:hAnsiTheme="minorHAnsi"/>
          <w:b/>
        </w:rPr>
        <w:t>1.</w:t>
      </w:r>
      <w:r w:rsidR="003C174F">
        <w:rPr>
          <w:rFonts w:asciiTheme="minorHAnsi" w:hAnsiTheme="minorHAnsi"/>
          <w:b/>
        </w:rPr>
        <w:t>6 TABLA DE EQUIPO MÍNIMO REQUERIDO</w:t>
      </w:r>
      <w:r w:rsidR="00517253">
        <w:rPr>
          <w:rFonts w:asciiTheme="minorHAnsi" w:hAnsiTheme="minorHAnsi"/>
          <w:b/>
        </w:rPr>
        <w:t xml:space="preserve"> </w:t>
      </w:r>
    </w:p>
    <w:p w:rsidR="0000551B" w:rsidRDefault="0000551B" w:rsidP="003E3F10">
      <w:pPr>
        <w:spacing w:after="0"/>
        <w:rPr>
          <w:rFonts w:asciiTheme="minorHAnsi" w:hAnsiTheme="minorHAnsi"/>
        </w:rPr>
      </w:pPr>
    </w:p>
    <w:tbl>
      <w:tblPr>
        <w:tblStyle w:val="Tablaconcuadrcula"/>
        <w:tblW w:w="146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5"/>
        <w:gridCol w:w="2266"/>
        <w:gridCol w:w="1561"/>
        <w:gridCol w:w="2267"/>
        <w:gridCol w:w="2267"/>
        <w:gridCol w:w="993"/>
        <w:gridCol w:w="1060"/>
        <w:gridCol w:w="931"/>
        <w:gridCol w:w="753"/>
        <w:gridCol w:w="1087"/>
        <w:gridCol w:w="923"/>
      </w:tblGrid>
      <w:tr w:rsidR="00517253" w:rsidRPr="00531D03" w:rsidTr="00517253">
        <w:trPr>
          <w:trHeight w:val="321"/>
        </w:trPr>
        <w:tc>
          <w:tcPr>
            <w:tcW w:w="183"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00551B" w:rsidRDefault="0000551B" w:rsidP="0000551B">
            <w:pPr>
              <w:snapToGrid w:val="0"/>
              <w:jc w:val="center"/>
              <w:rPr>
                <w:rFonts w:asciiTheme="minorHAnsi" w:hAnsiTheme="minorHAnsi" w:cs="Arial"/>
                <w:b/>
                <w:bCs/>
                <w:color w:val="000000"/>
                <w:sz w:val="16"/>
                <w:szCs w:val="16"/>
              </w:rPr>
            </w:pPr>
          </w:p>
          <w:p w:rsidR="00517253" w:rsidRPr="0000551B" w:rsidRDefault="00517253" w:rsidP="0000551B">
            <w:pPr>
              <w:snapToGrid w:val="0"/>
              <w:jc w:val="center"/>
              <w:rPr>
                <w:rFonts w:asciiTheme="minorHAnsi" w:hAnsiTheme="minorHAnsi" w:cs="Arial"/>
                <w:b/>
                <w:bCs/>
                <w:color w:val="000000"/>
                <w:sz w:val="16"/>
                <w:szCs w:val="16"/>
              </w:rPr>
            </w:pPr>
            <w:r>
              <w:rPr>
                <w:rFonts w:asciiTheme="minorHAnsi" w:hAnsiTheme="minorHAnsi" w:cs="Arial"/>
                <w:b/>
                <w:bCs/>
                <w:color w:val="000000"/>
                <w:sz w:val="16"/>
                <w:szCs w:val="16"/>
              </w:rPr>
              <w:t>#</w:t>
            </w:r>
          </w:p>
        </w:tc>
        <w:tc>
          <w:tcPr>
            <w:tcW w:w="774"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00551B" w:rsidRPr="0000551B" w:rsidRDefault="0000551B" w:rsidP="0000551B">
            <w:pPr>
              <w:snapToGrid w:val="0"/>
              <w:jc w:val="center"/>
              <w:rPr>
                <w:rFonts w:asciiTheme="minorHAnsi" w:hAnsiTheme="minorHAnsi" w:cs="Arial"/>
                <w:b/>
                <w:bCs/>
                <w:color w:val="000000"/>
                <w:sz w:val="16"/>
                <w:szCs w:val="16"/>
              </w:rPr>
            </w:pPr>
          </w:p>
          <w:p w:rsidR="0000551B" w:rsidRPr="0000551B" w:rsidRDefault="0000551B" w:rsidP="0000551B">
            <w:pPr>
              <w:snapToGrid w:val="0"/>
              <w:jc w:val="center"/>
              <w:rPr>
                <w:rFonts w:asciiTheme="minorHAnsi" w:hAnsiTheme="minorHAnsi" w:cs="Arial"/>
                <w:b/>
                <w:bCs/>
                <w:color w:val="000000"/>
                <w:sz w:val="16"/>
                <w:szCs w:val="16"/>
              </w:rPr>
            </w:pPr>
            <w:r w:rsidRPr="0000551B">
              <w:rPr>
                <w:rFonts w:asciiTheme="minorHAnsi" w:hAnsiTheme="minorHAnsi" w:cs="Arial"/>
                <w:b/>
                <w:bCs/>
                <w:color w:val="000000"/>
                <w:sz w:val="16"/>
                <w:szCs w:val="16"/>
              </w:rPr>
              <w:t>TIPO DE  VEHÍCULO</w:t>
            </w:r>
          </w:p>
        </w:tc>
        <w:tc>
          <w:tcPr>
            <w:tcW w:w="53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00551B" w:rsidRPr="0000551B" w:rsidRDefault="0000551B" w:rsidP="0000551B">
            <w:pPr>
              <w:snapToGrid w:val="0"/>
              <w:jc w:val="center"/>
              <w:rPr>
                <w:rFonts w:asciiTheme="minorHAnsi" w:hAnsiTheme="minorHAnsi" w:cs="Arial"/>
                <w:b/>
                <w:bCs/>
                <w:color w:val="000000"/>
                <w:sz w:val="16"/>
                <w:szCs w:val="16"/>
              </w:rPr>
            </w:pPr>
            <w:r w:rsidRPr="0000551B">
              <w:rPr>
                <w:rFonts w:asciiTheme="minorHAnsi" w:hAnsiTheme="minorHAnsi" w:cs="Arial"/>
                <w:b/>
                <w:bCs/>
                <w:color w:val="000000"/>
                <w:sz w:val="16"/>
                <w:szCs w:val="16"/>
              </w:rPr>
              <w:t>MARCA</w:t>
            </w:r>
          </w:p>
        </w:tc>
        <w:tc>
          <w:tcPr>
            <w:tcW w:w="77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00551B" w:rsidRPr="0000551B" w:rsidRDefault="0000551B" w:rsidP="0000551B">
            <w:pPr>
              <w:snapToGrid w:val="0"/>
              <w:jc w:val="center"/>
              <w:rPr>
                <w:rFonts w:asciiTheme="minorHAnsi" w:hAnsiTheme="minorHAnsi" w:cs="Arial"/>
                <w:b/>
                <w:bCs/>
                <w:color w:val="000000"/>
                <w:sz w:val="16"/>
                <w:szCs w:val="16"/>
              </w:rPr>
            </w:pPr>
            <w:r w:rsidRPr="0000551B">
              <w:rPr>
                <w:rFonts w:asciiTheme="minorHAnsi" w:hAnsiTheme="minorHAnsi" w:cs="Arial"/>
                <w:b/>
                <w:bCs/>
                <w:color w:val="000000"/>
                <w:sz w:val="16"/>
                <w:szCs w:val="16"/>
              </w:rPr>
              <w:t>MOTOR</w:t>
            </w:r>
          </w:p>
        </w:tc>
        <w:tc>
          <w:tcPr>
            <w:tcW w:w="77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00551B" w:rsidRDefault="0000551B" w:rsidP="0000551B">
            <w:pPr>
              <w:snapToGrid w:val="0"/>
              <w:jc w:val="center"/>
              <w:rPr>
                <w:rFonts w:asciiTheme="minorHAnsi" w:hAnsiTheme="minorHAnsi" w:cs="Arial"/>
                <w:b/>
                <w:bCs/>
                <w:color w:val="000000"/>
                <w:sz w:val="16"/>
                <w:szCs w:val="16"/>
              </w:rPr>
            </w:pPr>
          </w:p>
          <w:p w:rsidR="0000551B" w:rsidRDefault="0000551B" w:rsidP="0000551B">
            <w:pPr>
              <w:snapToGrid w:val="0"/>
              <w:jc w:val="center"/>
              <w:rPr>
                <w:rFonts w:asciiTheme="minorHAnsi" w:hAnsiTheme="minorHAnsi" w:cs="Arial"/>
                <w:b/>
                <w:bCs/>
                <w:color w:val="000000"/>
                <w:sz w:val="16"/>
                <w:szCs w:val="16"/>
              </w:rPr>
            </w:pPr>
          </w:p>
          <w:p w:rsidR="0000551B" w:rsidRPr="0000551B" w:rsidRDefault="0000551B" w:rsidP="0000551B">
            <w:pPr>
              <w:snapToGrid w:val="0"/>
              <w:jc w:val="center"/>
              <w:rPr>
                <w:rFonts w:asciiTheme="minorHAnsi" w:hAnsiTheme="minorHAnsi" w:cs="Arial"/>
                <w:b/>
                <w:bCs/>
                <w:color w:val="000000"/>
                <w:sz w:val="16"/>
                <w:szCs w:val="16"/>
              </w:rPr>
            </w:pPr>
            <w:r w:rsidRPr="0000551B">
              <w:rPr>
                <w:rFonts w:asciiTheme="minorHAnsi" w:hAnsiTheme="minorHAnsi" w:cs="Arial"/>
                <w:b/>
                <w:bCs/>
                <w:color w:val="000000"/>
                <w:sz w:val="16"/>
                <w:szCs w:val="16"/>
              </w:rPr>
              <w:t>CHASIS</w:t>
            </w:r>
          </w:p>
          <w:p w:rsidR="0000551B" w:rsidRPr="0000551B" w:rsidRDefault="0000551B" w:rsidP="0000551B">
            <w:pPr>
              <w:snapToGrid w:val="0"/>
              <w:jc w:val="center"/>
              <w:rPr>
                <w:rFonts w:asciiTheme="minorHAnsi" w:hAnsiTheme="minorHAnsi" w:cs="Arial"/>
                <w:b/>
                <w:bCs/>
                <w:color w:val="000000"/>
                <w:sz w:val="16"/>
                <w:szCs w:val="16"/>
              </w:rPr>
            </w:pPr>
          </w:p>
          <w:p w:rsidR="0000551B" w:rsidRPr="0000551B" w:rsidRDefault="0000551B" w:rsidP="0000551B">
            <w:pPr>
              <w:snapToGrid w:val="0"/>
              <w:jc w:val="center"/>
              <w:rPr>
                <w:rFonts w:asciiTheme="minorHAnsi" w:hAnsiTheme="minorHAnsi" w:cs="Arial"/>
                <w:b/>
                <w:bCs/>
                <w:color w:val="000000"/>
                <w:sz w:val="16"/>
                <w:szCs w:val="16"/>
              </w:rPr>
            </w:pPr>
          </w:p>
        </w:tc>
        <w:tc>
          <w:tcPr>
            <w:tcW w:w="33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00551B" w:rsidRPr="0000551B" w:rsidRDefault="0000551B" w:rsidP="0000551B">
            <w:pPr>
              <w:snapToGrid w:val="0"/>
              <w:jc w:val="center"/>
              <w:rPr>
                <w:rFonts w:asciiTheme="minorHAnsi" w:hAnsiTheme="minorHAnsi" w:cs="Arial"/>
                <w:b/>
                <w:bCs/>
                <w:color w:val="000000"/>
                <w:sz w:val="16"/>
                <w:szCs w:val="16"/>
              </w:rPr>
            </w:pPr>
            <w:r w:rsidRPr="0000551B">
              <w:rPr>
                <w:rFonts w:asciiTheme="minorHAnsi" w:hAnsiTheme="minorHAnsi" w:cs="Arial"/>
                <w:b/>
                <w:bCs/>
                <w:color w:val="000000"/>
                <w:sz w:val="16"/>
                <w:szCs w:val="16"/>
              </w:rPr>
              <w:t>CLASE</w:t>
            </w:r>
          </w:p>
        </w:tc>
        <w:tc>
          <w:tcPr>
            <w:tcW w:w="36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00551B" w:rsidRPr="0000551B" w:rsidRDefault="0000551B" w:rsidP="0000551B">
            <w:pPr>
              <w:snapToGrid w:val="0"/>
              <w:jc w:val="center"/>
              <w:rPr>
                <w:rFonts w:asciiTheme="minorHAnsi" w:hAnsiTheme="minorHAnsi" w:cs="Arial"/>
                <w:b/>
                <w:bCs/>
                <w:color w:val="000000"/>
                <w:sz w:val="16"/>
                <w:szCs w:val="16"/>
              </w:rPr>
            </w:pPr>
            <w:r w:rsidRPr="0000551B">
              <w:rPr>
                <w:rFonts w:asciiTheme="minorHAnsi" w:hAnsiTheme="minorHAnsi" w:cs="Arial"/>
                <w:b/>
                <w:bCs/>
                <w:color w:val="000000"/>
                <w:sz w:val="16"/>
                <w:szCs w:val="16"/>
              </w:rPr>
              <w:t>CILINDRAJE</w:t>
            </w:r>
          </w:p>
        </w:tc>
        <w:tc>
          <w:tcPr>
            <w:tcW w:w="31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00551B" w:rsidRPr="0000551B" w:rsidRDefault="0000551B" w:rsidP="0000551B">
            <w:pPr>
              <w:snapToGrid w:val="0"/>
              <w:jc w:val="center"/>
              <w:rPr>
                <w:rFonts w:asciiTheme="minorHAnsi" w:hAnsiTheme="minorHAnsi" w:cs="Arial"/>
                <w:b/>
                <w:bCs/>
                <w:color w:val="000000"/>
                <w:sz w:val="16"/>
                <w:szCs w:val="16"/>
              </w:rPr>
            </w:pPr>
            <w:r w:rsidRPr="0000551B">
              <w:rPr>
                <w:rFonts w:asciiTheme="minorHAnsi" w:hAnsiTheme="minorHAnsi" w:cs="Arial"/>
                <w:b/>
                <w:bCs/>
                <w:color w:val="000000"/>
                <w:sz w:val="16"/>
                <w:szCs w:val="16"/>
              </w:rPr>
              <w:t>MODELO</w:t>
            </w:r>
          </w:p>
        </w:tc>
        <w:tc>
          <w:tcPr>
            <w:tcW w:w="25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00551B" w:rsidRPr="0000551B" w:rsidRDefault="0000551B" w:rsidP="0000551B">
            <w:pPr>
              <w:snapToGrid w:val="0"/>
              <w:jc w:val="center"/>
              <w:rPr>
                <w:rFonts w:asciiTheme="minorHAnsi" w:hAnsiTheme="minorHAnsi" w:cs="Arial"/>
                <w:b/>
                <w:bCs/>
                <w:color w:val="000000"/>
                <w:sz w:val="16"/>
                <w:szCs w:val="16"/>
              </w:rPr>
            </w:pPr>
            <w:r w:rsidRPr="0000551B">
              <w:rPr>
                <w:rFonts w:asciiTheme="minorHAnsi" w:hAnsiTheme="minorHAnsi" w:cs="Arial"/>
                <w:b/>
                <w:bCs/>
                <w:color w:val="000000"/>
                <w:sz w:val="16"/>
                <w:szCs w:val="16"/>
              </w:rPr>
              <w:t>AÑO</w:t>
            </w:r>
          </w:p>
        </w:tc>
        <w:tc>
          <w:tcPr>
            <w:tcW w:w="37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00551B" w:rsidRPr="0000551B" w:rsidRDefault="0000551B" w:rsidP="0000551B">
            <w:pPr>
              <w:snapToGrid w:val="0"/>
              <w:jc w:val="center"/>
              <w:rPr>
                <w:rFonts w:asciiTheme="minorHAnsi" w:hAnsiTheme="minorHAnsi" w:cs="Arial"/>
                <w:b/>
                <w:bCs/>
                <w:color w:val="000000"/>
                <w:sz w:val="16"/>
                <w:szCs w:val="16"/>
              </w:rPr>
            </w:pPr>
            <w:r w:rsidRPr="0000551B">
              <w:rPr>
                <w:rFonts w:asciiTheme="minorHAnsi" w:hAnsiTheme="minorHAnsi" w:cs="Arial"/>
                <w:b/>
                <w:bCs/>
                <w:color w:val="000000"/>
                <w:sz w:val="16"/>
                <w:szCs w:val="16"/>
              </w:rPr>
              <w:t>CAPACIDAD</w:t>
            </w:r>
          </w:p>
        </w:tc>
        <w:tc>
          <w:tcPr>
            <w:tcW w:w="31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00551B" w:rsidRPr="0000551B" w:rsidRDefault="0062661B" w:rsidP="0000551B">
            <w:pPr>
              <w:snapToGrid w:val="0"/>
              <w:jc w:val="center"/>
              <w:rPr>
                <w:rFonts w:asciiTheme="minorHAnsi" w:hAnsiTheme="minorHAnsi" w:cs="Arial"/>
                <w:b/>
                <w:bCs/>
                <w:color w:val="000000"/>
                <w:sz w:val="16"/>
                <w:szCs w:val="16"/>
              </w:rPr>
            </w:pPr>
            <w:r>
              <w:rPr>
                <w:rFonts w:asciiTheme="minorHAnsi" w:hAnsiTheme="minorHAnsi" w:cs="Arial"/>
                <w:b/>
                <w:bCs/>
                <w:color w:val="000000"/>
                <w:sz w:val="16"/>
                <w:szCs w:val="16"/>
              </w:rPr>
              <w:t>N° DE PLACA</w:t>
            </w:r>
          </w:p>
          <w:p w:rsidR="0000551B" w:rsidRPr="0000551B" w:rsidRDefault="0000551B" w:rsidP="0000551B">
            <w:pPr>
              <w:snapToGrid w:val="0"/>
              <w:jc w:val="center"/>
              <w:rPr>
                <w:rFonts w:asciiTheme="minorHAnsi" w:hAnsiTheme="minorHAnsi" w:cs="Arial"/>
                <w:b/>
                <w:bCs/>
                <w:color w:val="000000"/>
                <w:sz w:val="16"/>
                <w:szCs w:val="16"/>
              </w:rPr>
            </w:pPr>
          </w:p>
        </w:tc>
      </w:tr>
      <w:tr w:rsidR="00517253" w:rsidRPr="00531D03" w:rsidTr="00517253">
        <w:trPr>
          <w:trHeight w:val="321"/>
        </w:trPr>
        <w:tc>
          <w:tcPr>
            <w:tcW w:w="18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53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39"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62"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8"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257"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71"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5"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r>
      <w:tr w:rsidR="00517253" w:rsidRPr="00531D03" w:rsidTr="00517253">
        <w:trPr>
          <w:trHeight w:val="374"/>
        </w:trPr>
        <w:tc>
          <w:tcPr>
            <w:tcW w:w="18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53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39"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62"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8"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257"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71"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5"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r>
      <w:tr w:rsidR="00517253" w:rsidRPr="00531D03" w:rsidTr="00517253">
        <w:trPr>
          <w:trHeight w:val="321"/>
        </w:trPr>
        <w:tc>
          <w:tcPr>
            <w:tcW w:w="18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53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39"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62"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8"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257"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71"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5"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r>
      <w:tr w:rsidR="00517253" w:rsidRPr="00531D03" w:rsidTr="00517253">
        <w:trPr>
          <w:trHeight w:val="321"/>
        </w:trPr>
        <w:tc>
          <w:tcPr>
            <w:tcW w:w="18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53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39"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62"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8"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257"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71"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5"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r>
      <w:tr w:rsidR="00517253" w:rsidRPr="00531D03" w:rsidTr="00517253">
        <w:trPr>
          <w:trHeight w:val="229"/>
        </w:trPr>
        <w:tc>
          <w:tcPr>
            <w:tcW w:w="18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53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39"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62"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8"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257"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71"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5"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r>
      <w:tr w:rsidR="00517253" w:rsidRPr="00531D03" w:rsidTr="00517253">
        <w:trPr>
          <w:trHeight w:val="321"/>
        </w:trPr>
        <w:tc>
          <w:tcPr>
            <w:tcW w:w="18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53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39"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62"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8"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257"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71"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5"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r>
      <w:tr w:rsidR="00517253" w:rsidRPr="00531D03" w:rsidTr="00517253">
        <w:trPr>
          <w:trHeight w:val="321"/>
        </w:trPr>
        <w:tc>
          <w:tcPr>
            <w:tcW w:w="18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53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39"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62"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8"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257"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71"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5"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r>
      <w:tr w:rsidR="00517253" w:rsidRPr="00531D03" w:rsidTr="00517253">
        <w:trPr>
          <w:trHeight w:val="321"/>
        </w:trPr>
        <w:tc>
          <w:tcPr>
            <w:tcW w:w="18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53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39"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62"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8"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257"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71"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5"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r>
      <w:tr w:rsidR="00517253" w:rsidRPr="00531D03" w:rsidTr="00517253">
        <w:trPr>
          <w:trHeight w:val="321"/>
        </w:trPr>
        <w:tc>
          <w:tcPr>
            <w:tcW w:w="18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53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39"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62"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8"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257"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71"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5"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r>
      <w:tr w:rsidR="00517253" w:rsidRPr="00531D03" w:rsidTr="00517253">
        <w:trPr>
          <w:trHeight w:val="321"/>
        </w:trPr>
        <w:tc>
          <w:tcPr>
            <w:tcW w:w="18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53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39"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62"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8"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257"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71"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5"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r>
      <w:tr w:rsidR="00517253" w:rsidRPr="00531D03" w:rsidTr="00517253">
        <w:trPr>
          <w:trHeight w:val="321"/>
        </w:trPr>
        <w:tc>
          <w:tcPr>
            <w:tcW w:w="18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53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39"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62"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8"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257"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71"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5"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r>
      <w:tr w:rsidR="00517253" w:rsidRPr="00531D03" w:rsidTr="00517253">
        <w:trPr>
          <w:trHeight w:val="321"/>
        </w:trPr>
        <w:tc>
          <w:tcPr>
            <w:tcW w:w="18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53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39"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62"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8"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257"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71"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5"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r>
      <w:tr w:rsidR="00517253" w:rsidRPr="00531D03" w:rsidTr="00517253">
        <w:trPr>
          <w:trHeight w:val="321"/>
        </w:trPr>
        <w:tc>
          <w:tcPr>
            <w:tcW w:w="18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53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39"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62"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8"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257"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71"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5"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r>
      <w:tr w:rsidR="00517253" w:rsidRPr="00531D03" w:rsidTr="00517253">
        <w:trPr>
          <w:trHeight w:val="321"/>
        </w:trPr>
        <w:tc>
          <w:tcPr>
            <w:tcW w:w="18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53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39"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62"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8"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257"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71"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5"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r>
      <w:tr w:rsidR="00517253" w:rsidRPr="00531D03" w:rsidTr="00517253">
        <w:trPr>
          <w:trHeight w:val="321"/>
        </w:trPr>
        <w:tc>
          <w:tcPr>
            <w:tcW w:w="18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53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39"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62"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8"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257"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71"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5"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r>
      <w:tr w:rsidR="00517253" w:rsidRPr="00531D03" w:rsidTr="00517253">
        <w:trPr>
          <w:trHeight w:val="321"/>
        </w:trPr>
        <w:tc>
          <w:tcPr>
            <w:tcW w:w="18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533"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774"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39"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62"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8"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257"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71"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c>
          <w:tcPr>
            <w:tcW w:w="315" w:type="pct"/>
            <w:tcBorders>
              <w:top w:val="single" w:sz="4" w:space="0" w:color="auto"/>
              <w:left w:val="single" w:sz="4" w:space="0" w:color="auto"/>
              <w:bottom w:val="single" w:sz="4" w:space="0" w:color="auto"/>
              <w:right w:val="single" w:sz="4" w:space="0" w:color="auto"/>
            </w:tcBorders>
          </w:tcPr>
          <w:p w:rsidR="0000551B" w:rsidRPr="00531D03" w:rsidRDefault="0000551B" w:rsidP="00A073C2">
            <w:pPr>
              <w:tabs>
                <w:tab w:val="left" w:pos="-720"/>
              </w:tabs>
              <w:rPr>
                <w:rFonts w:ascii="Times New Roman" w:eastAsia="Times New Roman" w:hAnsi="Times New Roman"/>
                <w:b/>
                <w:bCs/>
                <w:lang w:eastAsia="es-EC"/>
              </w:rPr>
            </w:pPr>
          </w:p>
        </w:tc>
      </w:tr>
    </w:tbl>
    <w:p w:rsidR="0000551B" w:rsidRDefault="0000551B" w:rsidP="003E3F10">
      <w:pPr>
        <w:spacing w:after="0"/>
        <w:rPr>
          <w:rFonts w:asciiTheme="minorHAnsi" w:hAnsiTheme="minorHAnsi"/>
        </w:rPr>
      </w:pPr>
    </w:p>
    <w:p w:rsidR="005D5AEF" w:rsidRDefault="005D5AEF" w:rsidP="005D5AEF">
      <w:pPr>
        <w:spacing w:after="0"/>
        <w:jc w:val="both"/>
        <w:rPr>
          <w:rFonts w:ascii="Times New Roman" w:eastAsia="Times New Roman" w:hAnsi="Times New Roman"/>
          <w:bCs/>
          <w:lang w:eastAsia="es-EC"/>
        </w:rPr>
      </w:pPr>
      <w:r>
        <w:rPr>
          <w:rFonts w:ascii="Times New Roman" w:hAnsi="Times New Roman"/>
          <w:bCs/>
          <w:lang w:eastAsia="es-EC"/>
        </w:rPr>
        <w:t>*</w:t>
      </w:r>
      <w:r>
        <w:rPr>
          <w:rFonts w:ascii="Times New Roman" w:hAnsi="Times New Roman"/>
        </w:rPr>
        <w:t xml:space="preserve"> Los proveedores deberán adjuntar la documentación que respalde la disponibilidad de los vehículos de acuerdo a la Ficha Técnica (contrato de compra- venta, factura, títulos de propiedad, contrato o compromiso de alquiler o arrendamiento). El  SERCOP directamente o a través de terceros, verificará la disponibilidad de los vehículos declarados conforme se establece en el formulario “TABLA DE EQUIPO MÍNIMO”.</w:t>
      </w:r>
    </w:p>
    <w:p w:rsidR="005D5AEF" w:rsidRDefault="005D5AEF" w:rsidP="003E3F10">
      <w:pPr>
        <w:spacing w:after="0"/>
        <w:rPr>
          <w:rFonts w:asciiTheme="minorHAnsi" w:hAnsiTheme="minorHAnsi"/>
        </w:rPr>
        <w:sectPr w:rsidR="005D5AEF" w:rsidSect="0000551B">
          <w:pgSz w:w="16839" w:h="11907" w:orient="landscape" w:code="9"/>
          <w:pgMar w:top="1701" w:right="1134" w:bottom="1701" w:left="1418" w:header="709" w:footer="709" w:gutter="0"/>
          <w:cols w:space="708"/>
          <w:docGrid w:linePitch="360"/>
        </w:sectPr>
      </w:pPr>
    </w:p>
    <w:p w:rsidR="0000551B" w:rsidRDefault="0000551B" w:rsidP="00ED57D8">
      <w:pPr>
        <w:pStyle w:val="Ttulo1"/>
        <w:rPr>
          <w:rFonts w:asciiTheme="minorHAnsi" w:hAnsiTheme="minorHAnsi"/>
          <w:bCs w:val="0"/>
          <w:sz w:val="22"/>
          <w:szCs w:val="22"/>
        </w:rPr>
      </w:pPr>
    </w:p>
    <w:tbl>
      <w:tblPr>
        <w:tblStyle w:val="Tablaconcuadrcula"/>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7"/>
        <w:gridCol w:w="337"/>
        <w:gridCol w:w="6056"/>
        <w:gridCol w:w="504"/>
        <w:gridCol w:w="565"/>
      </w:tblGrid>
      <w:tr w:rsidR="00517253" w:rsidRPr="00A8044E" w:rsidTr="00517253">
        <w:trPr>
          <w:trHeight w:val="1412"/>
        </w:trPr>
        <w:tc>
          <w:tcPr>
            <w:tcW w:w="8720" w:type="dxa"/>
            <w:gridSpan w:val="5"/>
          </w:tcPr>
          <w:p w:rsidR="00517253" w:rsidRPr="00E64371" w:rsidRDefault="00B837F8" w:rsidP="00A073C2">
            <w:pPr>
              <w:spacing w:before="120" w:line="240" w:lineRule="atLeast"/>
              <w:jc w:val="both"/>
              <w:rPr>
                <w:rFonts w:asciiTheme="minorHAnsi" w:eastAsia="Times New Roman" w:hAnsiTheme="minorHAnsi"/>
                <w:b/>
              </w:rPr>
            </w:pPr>
            <w:r>
              <w:rPr>
                <w:rFonts w:asciiTheme="minorHAnsi" w:eastAsia="Times New Roman" w:hAnsiTheme="minorHAnsi"/>
                <w:b/>
              </w:rPr>
              <w:t>4.1.7</w:t>
            </w:r>
            <w:r w:rsidR="00517253" w:rsidRPr="00E64371">
              <w:rPr>
                <w:rFonts w:asciiTheme="minorHAnsi" w:eastAsia="Times New Roman" w:hAnsiTheme="minorHAnsi"/>
                <w:b/>
              </w:rPr>
              <w:t xml:space="preserve"> ADHESIÓN A LOS TÉRMINOS Y CONDICIONES ECONÓMICAS DEL PROCEDIMIENTO</w:t>
            </w:r>
          </w:p>
          <w:p w:rsidR="00517253" w:rsidRDefault="00517253" w:rsidP="00A073C2">
            <w:pPr>
              <w:spacing w:before="120" w:line="240" w:lineRule="atLeast"/>
              <w:jc w:val="both"/>
              <w:rPr>
                <w:rFonts w:asciiTheme="minorHAnsi" w:eastAsia="Times New Roman" w:hAnsiTheme="minorHAnsi"/>
              </w:rPr>
            </w:pPr>
            <w:r w:rsidRPr="00A8044E">
              <w:rPr>
                <w:rFonts w:asciiTheme="minorHAnsi" w:eastAsia="Times New Roman" w:hAnsiTheme="minorHAnsi"/>
              </w:rPr>
              <w:t xml:space="preserve">Quien suscribe en atención a la convocatoria efectuada por el SERCOP </w:t>
            </w:r>
            <w:r w:rsidRPr="00A8044E">
              <w:rPr>
                <w:rFonts w:asciiTheme="minorHAnsi" w:hAnsiTheme="minorHAnsi" w:cstheme="minorHAnsi"/>
                <w:color w:val="000000"/>
              </w:rPr>
              <w:t>para la pr</w:t>
            </w:r>
            <w:r>
              <w:rPr>
                <w:rFonts w:asciiTheme="minorHAnsi" w:hAnsiTheme="minorHAnsi" w:cstheme="minorHAnsi"/>
                <w:color w:val="000000"/>
              </w:rPr>
              <w:t>estación</w:t>
            </w:r>
            <w:r w:rsidRPr="00A8044E">
              <w:rPr>
                <w:rFonts w:asciiTheme="minorHAnsi" w:hAnsiTheme="minorHAnsi" w:cstheme="minorHAnsi"/>
                <w:color w:val="000000"/>
              </w:rPr>
              <w:t xml:space="preserve"> de </w:t>
            </w:r>
            <w:r w:rsidRPr="00D136E1">
              <w:rPr>
                <w:rFonts w:asciiTheme="minorHAnsi" w:hAnsiTheme="minorHAnsi" w:cstheme="minorHAnsi"/>
                <w:b/>
                <w:color w:val="000000"/>
              </w:rPr>
              <w:t>“</w:t>
            </w:r>
            <w:r w:rsidRPr="00E30CA3">
              <w:rPr>
                <w:rFonts w:asciiTheme="minorHAnsi" w:eastAsia="Times New Roman" w:hAnsiTheme="minorHAnsi"/>
                <w:b/>
                <w:bCs/>
                <w:lang w:eastAsia="es-EC"/>
              </w:rPr>
              <w:t>SERVICIOS DE TRANSPORTE</w:t>
            </w:r>
            <w:r w:rsidRPr="00E30CA3">
              <w:rPr>
                <w:rFonts w:asciiTheme="minorHAnsi" w:hAnsiTheme="minorHAnsi" w:cstheme="minorHAnsi"/>
                <w:b/>
                <w:color w:val="000000"/>
              </w:rPr>
              <w:t>”</w:t>
            </w:r>
            <w:r w:rsidRPr="00D136E1">
              <w:rPr>
                <w:rFonts w:asciiTheme="minorHAnsi" w:hAnsiTheme="minorHAnsi" w:cstheme="minorHAnsi"/>
                <w:b/>
                <w:color w:val="000000"/>
              </w:rPr>
              <w:t xml:space="preserve"> </w:t>
            </w:r>
            <w:r w:rsidRPr="00D136E1">
              <w:rPr>
                <w:rFonts w:asciiTheme="minorHAnsi" w:eastAsia="Times New Roman" w:hAnsiTheme="minorHAnsi"/>
              </w:rPr>
              <w:t xml:space="preserve">con el objetivo de ser calificado favorablemente en la Catalogación, a través de Feria Inclusiva </w:t>
            </w:r>
            <w:r w:rsidR="00E30CA3">
              <w:rPr>
                <w:rFonts w:asciiTheme="minorHAnsi" w:eastAsia="Times New Roman" w:hAnsiTheme="minorHAnsi"/>
              </w:rPr>
              <w:t>como proveedor para la prestación</w:t>
            </w:r>
            <w:r>
              <w:rPr>
                <w:rFonts w:asciiTheme="minorHAnsi" w:eastAsia="Times New Roman" w:hAnsiTheme="minorHAnsi"/>
              </w:rPr>
              <w:t xml:space="preserve"> del o los servicios objeto de referido procedimiento</w:t>
            </w:r>
            <w:r w:rsidRPr="00A8044E">
              <w:rPr>
                <w:rFonts w:asciiTheme="minorHAnsi" w:eastAsia="Times New Roman" w:hAnsiTheme="minorHAnsi"/>
              </w:rPr>
              <w:t>,</w:t>
            </w:r>
            <w:r w:rsidRPr="00A8044E">
              <w:rPr>
                <w:rFonts w:asciiTheme="minorHAnsi" w:eastAsia="Times New Roman" w:hAnsiTheme="minorHAnsi"/>
                <w:b/>
              </w:rPr>
              <w:t xml:space="preserve"> </w:t>
            </w:r>
            <w:r w:rsidRPr="00A8044E">
              <w:rPr>
                <w:rFonts w:asciiTheme="minorHAnsi" w:eastAsia="Times New Roman" w:hAnsiTheme="minorHAnsi"/>
              </w:rPr>
              <w:t xml:space="preserve">dejo constancia de mi conformidad con </w:t>
            </w:r>
            <w:r>
              <w:rPr>
                <w:rFonts w:asciiTheme="minorHAnsi" w:eastAsia="Times New Roman" w:hAnsiTheme="minorHAnsi"/>
              </w:rPr>
              <w:t xml:space="preserve">los términos de referencia </w:t>
            </w:r>
            <w:r w:rsidRPr="00A8044E">
              <w:rPr>
                <w:rFonts w:asciiTheme="minorHAnsi" w:eastAsia="Times New Roman" w:hAnsiTheme="minorHAnsi"/>
              </w:rPr>
              <w:t>y condiciones económ</w:t>
            </w:r>
            <w:r>
              <w:rPr>
                <w:rFonts w:asciiTheme="minorHAnsi" w:eastAsia="Times New Roman" w:hAnsiTheme="minorHAnsi"/>
              </w:rPr>
              <w:t>icas previstas en el pliego y en las fichas técnicas del servicio específico</w:t>
            </w:r>
            <w:r w:rsidRPr="00A8044E">
              <w:rPr>
                <w:rFonts w:asciiTheme="minorHAnsi" w:eastAsia="Times New Roman" w:hAnsiTheme="minorHAnsi"/>
              </w:rPr>
              <w:t>, por lo que, con la suscripción del presente formulario me adhiero a las mismas.</w:t>
            </w:r>
          </w:p>
          <w:p w:rsidR="00517253" w:rsidRPr="00A8044E" w:rsidRDefault="00517253" w:rsidP="00A073C2">
            <w:pPr>
              <w:spacing w:before="120" w:line="240" w:lineRule="atLeast"/>
              <w:jc w:val="both"/>
              <w:rPr>
                <w:rFonts w:asciiTheme="minorHAnsi" w:eastAsia="Times New Roman" w:hAnsiTheme="minorHAnsi"/>
              </w:rPr>
            </w:pPr>
            <w:r>
              <w:rPr>
                <w:rFonts w:asciiTheme="minorHAnsi" w:eastAsia="Times New Roman" w:hAnsiTheme="minorHAnsi"/>
              </w:rPr>
              <w:t>Declaro mi voluntad de permanecer en el Catálogo Dinámico Inclusivo en caso de que el SERCOP actualice las especificaciones o las condiciones económicas previstas en la ficha técnica específica del o los servicios los q</w:t>
            </w:r>
            <w:r w:rsidR="00E30CA3">
              <w:rPr>
                <w:rFonts w:asciiTheme="minorHAnsi" w:eastAsia="Times New Roman" w:hAnsiTheme="minorHAnsi"/>
              </w:rPr>
              <w:t xml:space="preserve">ue me adhiero, </w:t>
            </w:r>
            <w:r>
              <w:rPr>
                <w:rFonts w:asciiTheme="minorHAnsi" w:eastAsia="Times New Roman" w:hAnsiTheme="minorHAnsi"/>
              </w:rPr>
              <w:t xml:space="preserve">siempre que éstas no me afecten </w:t>
            </w:r>
            <w:r w:rsidR="00E30CA3">
              <w:rPr>
                <w:rFonts w:asciiTheme="minorHAnsi" w:eastAsia="Times New Roman" w:hAnsiTheme="minorHAnsi"/>
              </w:rPr>
              <w:t>y</w:t>
            </w:r>
            <w:r>
              <w:rPr>
                <w:rFonts w:asciiTheme="minorHAnsi" w:eastAsia="Times New Roman" w:hAnsiTheme="minorHAnsi"/>
              </w:rPr>
              <w:t xml:space="preserve"> me resulten favorables, sin la necesidad de suscribir un nuevo acuerdo de compromiso o formulario de adhesión. </w:t>
            </w:r>
          </w:p>
          <w:p w:rsidR="00517253" w:rsidRPr="00A8044E" w:rsidRDefault="00517253" w:rsidP="00A073C2">
            <w:pPr>
              <w:tabs>
                <w:tab w:val="left" w:pos="-720"/>
              </w:tabs>
              <w:spacing w:before="120" w:line="240" w:lineRule="atLeast"/>
              <w:jc w:val="both"/>
              <w:rPr>
                <w:rFonts w:asciiTheme="minorHAnsi" w:eastAsia="Times New Roman" w:hAnsiTheme="minorHAnsi"/>
                <w:b/>
                <w:bCs/>
                <w:lang w:val="es-ES"/>
              </w:rPr>
            </w:pPr>
            <w:r w:rsidRPr="00A8044E">
              <w:rPr>
                <w:rFonts w:asciiTheme="minorHAnsi" w:eastAsia="Times New Roman" w:hAnsiTheme="minorHAnsi"/>
                <w:bCs/>
                <w:lang w:val="es-ES"/>
              </w:rPr>
              <w:t>Para constancia de lo ofertado, suscribo el presente formulario.</w:t>
            </w:r>
          </w:p>
          <w:p w:rsidR="00517253" w:rsidRPr="00A8044E" w:rsidRDefault="00517253" w:rsidP="00A073C2">
            <w:pPr>
              <w:tabs>
                <w:tab w:val="left" w:pos="-720"/>
              </w:tabs>
              <w:spacing w:before="120" w:line="240" w:lineRule="atLeast"/>
              <w:jc w:val="both"/>
              <w:rPr>
                <w:rFonts w:asciiTheme="minorHAnsi" w:eastAsia="Times New Roman" w:hAnsiTheme="minorHAnsi"/>
                <w:b/>
                <w:bCs/>
                <w:lang w:eastAsia="es-EC"/>
              </w:rPr>
            </w:pPr>
            <w:r w:rsidRPr="00A8044E">
              <w:rPr>
                <w:rFonts w:asciiTheme="minorHAnsi" w:eastAsia="Times New Roman" w:hAnsiTheme="minorHAnsi"/>
                <w:b/>
                <w:bCs/>
                <w:lang w:eastAsia="es-EC"/>
              </w:rPr>
              <w:t>Atentamente,</w:t>
            </w:r>
          </w:p>
          <w:p w:rsidR="00517253" w:rsidRPr="00A8044E" w:rsidRDefault="00517253" w:rsidP="00A073C2">
            <w:pPr>
              <w:tabs>
                <w:tab w:val="left" w:pos="-720"/>
              </w:tabs>
              <w:jc w:val="both"/>
              <w:rPr>
                <w:rFonts w:asciiTheme="minorHAnsi" w:eastAsia="Times New Roman" w:hAnsiTheme="minorHAnsi"/>
                <w:b/>
                <w:bCs/>
                <w:lang w:eastAsia="es-EC"/>
              </w:rPr>
            </w:pPr>
          </w:p>
        </w:tc>
      </w:tr>
      <w:tr w:rsidR="00517253" w:rsidRPr="00A8044E" w:rsidTr="00517253">
        <w:trPr>
          <w:trHeight w:val="294"/>
        </w:trPr>
        <w:tc>
          <w:tcPr>
            <w:tcW w:w="2432" w:type="dxa"/>
          </w:tcPr>
          <w:p w:rsidR="00517253" w:rsidRPr="00A8044E" w:rsidRDefault="00517253" w:rsidP="00A073C2">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284" w:type="dxa"/>
            <w:tcBorders>
              <w:bottom w:val="single" w:sz="4" w:space="0" w:color="auto"/>
            </w:tcBorders>
          </w:tcPr>
          <w:p w:rsidR="00517253" w:rsidRPr="00A8044E" w:rsidRDefault="00517253" w:rsidP="00A073C2">
            <w:pPr>
              <w:tabs>
                <w:tab w:val="left" w:pos="-567"/>
                <w:tab w:val="left" w:pos="567"/>
              </w:tabs>
              <w:jc w:val="both"/>
              <w:rPr>
                <w:rFonts w:asciiTheme="minorHAnsi" w:eastAsia="Times New Roman" w:hAnsiTheme="minorHAnsi" w:cs="Calibri"/>
                <w:lang w:eastAsia="es-EC"/>
              </w:rPr>
            </w:pPr>
          </w:p>
        </w:tc>
        <w:tc>
          <w:tcPr>
            <w:tcW w:w="5103" w:type="dxa"/>
            <w:tcBorders>
              <w:bottom w:val="single" w:sz="4" w:space="0" w:color="auto"/>
            </w:tcBorders>
          </w:tcPr>
          <w:p w:rsidR="00517253" w:rsidRPr="00A8044E" w:rsidRDefault="00517253" w:rsidP="00A073C2">
            <w:pPr>
              <w:tabs>
                <w:tab w:val="left" w:pos="-567"/>
                <w:tab w:val="left" w:pos="567"/>
              </w:tabs>
              <w:jc w:val="both"/>
              <w:rPr>
                <w:rFonts w:asciiTheme="minorHAnsi" w:eastAsia="Times New Roman" w:hAnsiTheme="minorHAnsi" w:cs="Calibri"/>
                <w:lang w:eastAsia="es-EC"/>
              </w:rPr>
            </w:pPr>
          </w:p>
        </w:tc>
        <w:tc>
          <w:tcPr>
            <w:tcW w:w="425" w:type="dxa"/>
          </w:tcPr>
          <w:p w:rsidR="00517253" w:rsidRPr="00A8044E" w:rsidRDefault="00517253" w:rsidP="00A073C2">
            <w:pPr>
              <w:tabs>
                <w:tab w:val="left" w:pos="-567"/>
                <w:tab w:val="left" w:pos="567"/>
              </w:tabs>
              <w:jc w:val="right"/>
              <w:rPr>
                <w:rFonts w:asciiTheme="minorHAnsi" w:eastAsia="Times New Roman" w:hAnsiTheme="minorHAnsi" w:cs="Calibri"/>
                <w:b/>
                <w:lang w:eastAsia="es-EC"/>
              </w:rPr>
            </w:pPr>
          </w:p>
        </w:tc>
        <w:tc>
          <w:tcPr>
            <w:tcW w:w="476" w:type="dxa"/>
          </w:tcPr>
          <w:p w:rsidR="00517253" w:rsidRPr="00A8044E" w:rsidRDefault="00517253" w:rsidP="00A073C2">
            <w:pPr>
              <w:tabs>
                <w:tab w:val="left" w:pos="-567"/>
                <w:tab w:val="left" w:pos="567"/>
              </w:tabs>
              <w:jc w:val="both"/>
              <w:rPr>
                <w:rFonts w:asciiTheme="minorHAnsi" w:eastAsia="Times New Roman" w:hAnsiTheme="minorHAnsi" w:cs="Calibri"/>
                <w:lang w:eastAsia="es-EC"/>
              </w:rPr>
            </w:pPr>
          </w:p>
        </w:tc>
      </w:tr>
      <w:tr w:rsidR="00517253" w:rsidRPr="00A8044E" w:rsidTr="00517253">
        <w:trPr>
          <w:trHeight w:val="294"/>
        </w:trPr>
        <w:tc>
          <w:tcPr>
            <w:tcW w:w="2432" w:type="dxa"/>
          </w:tcPr>
          <w:p w:rsidR="00517253" w:rsidRPr="00A8044E" w:rsidRDefault="00517253" w:rsidP="004B31C1">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Nombre de Prove</w:t>
            </w:r>
            <w:r>
              <w:rPr>
                <w:rFonts w:asciiTheme="minorHAnsi" w:eastAsia="Times New Roman" w:hAnsiTheme="minorHAnsi" w:cs="Calibri"/>
                <w:b/>
                <w:lang w:eastAsia="es-EC"/>
              </w:rPr>
              <w:t>e</w:t>
            </w:r>
            <w:r w:rsidRPr="00A8044E">
              <w:rPr>
                <w:rFonts w:asciiTheme="minorHAnsi" w:eastAsia="Times New Roman" w:hAnsiTheme="minorHAnsi" w:cs="Calibri"/>
                <w:b/>
                <w:lang w:eastAsia="es-EC"/>
              </w:rPr>
              <w:t xml:space="preserve">dor/a </w:t>
            </w:r>
            <w:r w:rsidRPr="00A8044E">
              <w:rPr>
                <w:rFonts w:asciiTheme="minorHAnsi" w:eastAsia="Times New Roman" w:hAnsiTheme="minorHAnsi" w:cs="Calibri"/>
                <w:b/>
                <w:sz w:val="18"/>
                <w:lang w:eastAsia="es-EC"/>
              </w:rPr>
              <w:t>(P. jurídica):</w:t>
            </w:r>
          </w:p>
        </w:tc>
        <w:tc>
          <w:tcPr>
            <w:tcW w:w="284" w:type="dxa"/>
            <w:tcBorders>
              <w:bottom w:val="single" w:sz="4" w:space="0" w:color="auto"/>
            </w:tcBorders>
          </w:tcPr>
          <w:p w:rsidR="00517253" w:rsidRPr="00A8044E" w:rsidRDefault="00517253" w:rsidP="00A073C2">
            <w:pPr>
              <w:tabs>
                <w:tab w:val="left" w:pos="-567"/>
                <w:tab w:val="left" w:pos="567"/>
              </w:tabs>
              <w:jc w:val="both"/>
              <w:rPr>
                <w:rFonts w:asciiTheme="minorHAnsi" w:eastAsia="Times New Roman" w:hAnsiTheme="minorHAnsi" w:cs="Calibri"/>
                <w:lang w:eastAsia="es-EC"/>
              </w:rPr>
            </w:pPr>
          </w:p>
        </w:tc>
        <w:tc>
          <w:tcPr>
            <w:tcW w:w="5103" w:type="dxa"/>
            <w:tcBorders>
              <w:bottom w:val="single" w:sz="4" w:space="0" w:color="auto"/>
            </w:tcBorders>
          </w:tcPr>
          <w:p w:rsidR="00517253" w:rsidRPr="00A8044E" w:rsidRDefault="00517253" w:rsidP="00A073C2">
            <w:pPr>
              <w:tabs>
                <w:tab w:val="left" w:pos="-567"/>
                <w:tab w:val="left" w:pos="567"/>
              </w:tabs>
              <w:jc w:val="both"/>
              <w:rPr>
                <w:rFonts w:asciiTheme="minorHAnsi" w:eastAsia="Times New Roman" w:hAnsiTheme="minorHAnsi" w:cs="Calibri"/>
                <w:lang w:eastAsia="es-EC"/>
              </w:rPr>
            </w:pPr>
          </w:p>
        </w:tc>
        <w:tc>
          <w:tcPr>
            <w:tcW w:w="425" w:type="dxa"/>
          </w:tcPr>
          <w:p w:rsidR="00517253" w:rsidRPr="00A8044E" w:rsidRDefault="00517253" w:rsidP="00A073C2">
            <w:pPr>
              <w:tabs>
                <w:tab w:val="left" w:pos="-567"/>
                <w:tab w:val="left" w:pos="567"/>
              </w:tabs>
              <w:jc w:val="right"/>
              <w:rPr>
                <w:rFonts w:asciiTheme="minorHAnsi" w:eastAsia="Times New Roman" w:hAnsiTheme="minorHAnsi" w:cs="Calibri"/>
                <w:b/>
                <w:lang w:eastAsia="es-EC"/>
              </w:rPr>
            </w:pPr>
          </w:p>
        </w:tc>
        <w:tc>
          <w:tcPr>
            <w:tcW w:w="476" w:type="dxa"/>
          </w:tcPr>
          <w:p w:rsidR="00517253" w:rsidRPr="00A8044E" w:rsidRDefault="00517253" w:rsidP="00A073C2">
            <w:pPr>
              <w:tabs>
                <w:tab w:val="left" w:pos="-567"/>
                <w:tab w:val="left" w:pos="567"/>
              </w:tabs>
              <w:jc w:val="both"/>
              <w:rPr>
                <w:rFonts w:asciiTheme="minorHAnsi" w:eastAsia="Times New Roman" w:hAnsiTheme="minorHAnsi" w:cs="Calibri"/>
                <w:lang w:eastAsia="es-EC"/>
              </w:rPr>
            </w:pPr>
          </w:p>
        </w:tc>
      </w:tr>
      <w:tr w:rsidR="00517253" w:rsidRPr="00A8044E" w:rsidTr="00517253">
        <w:trPr>
          <w:trHeight w:val="294"/>
        </w:trPr>
        <w:tc>
          <w:tcPr>
            <w:tcW w:w="2432" w:type="dxa"/>
          </w:tcPr>
          <w:p w:rsidR="00517253" w:rsidRPr="00A8044E" w:rsidRDefault="00517253" w:rsidP="00A073C2">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284" w:type="dxa"/>
            <w:tcBorders>
              <w:top w:val="single" w:sz="4" w:space="0" w:color="auto"/>
              <w:bottom w:val="single" w:sz="4" w:space="0" w:color="auto"/>
            </w:tcBorders>
          </w:tcPr>
          <w:p w:rsidR="00517253" w:rsidRPr="00A8044E" w:rsidRDefault="00517253" w:rsidP="00A073C2">
            <w:pPr>
              <w:tabs>
                <w:tab w:val="left" w:pos="-567"/>
                <w:tab w:val="left" w:pos="567"/>
              </w:tabs>
              <w:jc w:val="both"/>
              <w:rPr>
                <w:rFonts w:asciiTheme="minorHAnsi" w:eastAsia="Times New Roman" w:hAnsiTheme="minorHAnsi" w:cs="Calibri"/>
                <w:lang w:eastAsia="es-EC"/>
              </w:rPr>
            </w:pPr>
          </w:p>
        </w:tc>
        <w:tc>
          <w:tcPr>
            <w:tcW w:w="5103" w:type="dxa"/>
            <w:tcBorders>
              <w:top w:val="single" w:sz="4" w:space="0" w:color="auto"/>
              <w:bottom w:val="single" w:sz="4" w:space="0" w:color="auto"/>
            </w:tcBorders>
          </w:tcPr>
          <w:p w:rsidR="00517253" w:rsidRPr="00A8044E" w:rsidRDefault="00517253" w:rsidP="00A073C2">
            <w:pPr>
              <w:tabs>
                <w:tab w:val="left" w:pos="-567"/>
                <w:tab w:val="left" w:pos="567"/>
              </w:tabs>
              <w:jc w:val="both"/>
              <w:rPr>
                <w:rFonts w:asciiTheme="minorHAnsi" w:eastAsia="Times New Roman" w:hAnsiTheme="minorHAnsi" w:cs="Calibri"/>
                <w:lang w:eastAsia="es-EC"/>
              </w:rPr>
            </w:pPr>
          </w:p>
        </w:tc>
        <w:tc>
          <w:tcPr>
            <w:tcW w:w="425" w:type="dxa"/>
          </w:tcPr>
          <w:p w:rsidR="00517253" w:rsidRPr="00A8044E" w:rsidRDefault="00517253" w:rsidP="00A073C2">
            <w:pPr>
              <w:tabs>
                <w:tab w:val="left" w:pos="-567"/>
                <w:tab w:val="left" w:pos="567"/>
              </w:tabs>
              <w:jc w:val="right"/>
              <w:rPr>
                <w:rFonts w:asciiTheme="minorHAnsi" w:eastAsia="Times New Roman" w:hAnsiTheme="minorHAnsi" w:cs="Calibri"/>
                <w:b/>
                <w:lang w:eastAsia="es-EC"/>
              </w:rPr>
            </w:pPr>
          </w:p>
        </w:tc>
        <w:tc>
          <w:tcPr>
            <w:tcW w:w="476" w:type="dxa"/>
          </w:tcPr>
          <w:p w:rsidR="00517253" w:rsidRPr="00A8044E" w:rsidRDefault="00517253" w:rsidP="00A073C2">
            <w:pPr>
              <w:tabs>
                <w:tab w:val="left" w:pos="-567"/>
                <w:tab w:val="left" w:pos="567"/>
              </w:tabs>
              <w:jc w:val="both"/>
              <w:rPr>
                <w:rFonts w:asciiTheme="minorHAnsi" w:eastAsia="Times New Roman" w:hAnsiTheme="minorHAnsi" w:cs="Calibri"/>
                <w:lang w:eastAsia="es-EC"/>
              </w:rPr>
            </w:pPr>
          </w:p>
        </w:tc>
      </w:tr>
      <w:tr w:rsidR="00517253" w:rsidRPr="00A8044E" w:rsidTr="00517253">
        <w:trPr>
          <w:trHeight w:val="294"/>
        </w:trPr>
        <w:tc>
          <w:tcPr>
            <w:tcW w:w="2432" w:type="dxa"/>
          </w:tcPr>
          <w:p w:rsidR="00517253" w:rsidRPr="00A8044E" w:rsidRDefault="00517253" w:rsidP="00A073C2">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284" w:type="dxa"/>
            <w:tcBorders>
              <w:top w:val="single" w:sz="4" w:space="0" w:color="auto"/>
              <w:bottom w:val="single" w:sz="4" w:space="0" w:color="auto"/>
            </w:tcBorders>
          </w:tcPr>
          <w:p w:rsidR="00517253" w:rsidRPr="00A8044E" w:rsidRDefault="00517253" w:rsidP="00A073C2">
            <w:pPr>
              <w:tabs>
                <w:tab w:val="left" w:pos="-567"/>
                <w:tab w:val="left" w:pos="567"/>
              </w:tabs>
              <w:jc w:val="both"/>
              <w:rPr>
                <w:rFonts w:asciiTheme="minorHAnsi" w:eastAsia="Times New Roman" w:hAnsiTheme="minorHAnsi" w:cs="Calibri"/>
                <w:lang w:eastAsia="es-EC"/>
              </w:rPr>
            </w:pPr>
          </w:p>
        </w:tc>
        <w:tc>
          <w:tcPr>
            <w:tcW w:w="5103" w:type="dxa"/>
            <w:tcBorders>
              <w:top w:val="single" w:sz="4" w:space="0" w:color="auto"/>
              <w:bottom w:val="single" w:sz="4" w:space="0" w:color="auto"/>
            </w:tcBorders>
          </w:tcPr>
          <w:p w:rsidR="00517253" w:rsidRPr="00A8044E" w:rsidRDefault="00517253" w:rsidP="00A073C2">
            <w:pPr>
              <w:tabs>
                <w:tab w:val="left" w:pos="-567"/>
                <w:tab w:val="left" w:pos="567"/>
              </w:tabs>
              <w:jc w:val="both"/>
              <w:rPr>
                <w:rFonts w:asciiTheme="minorHAnsi" w:eastAsia="Times New Roman" w:hAnsiTheme="minorHAnsi" w:cs="Calibri"/>
                <w:lang w:eastAsia="es-EC"/>
              </w:rPr>
            </w:pPr>
          </w:p>
        </w:tc>
        <w:tc>
          <w:tcPr>
            <w:tcW w:w="425" w:type="dxa"/>
          </w:tcPr>
          <w:p w:rsidR="00517253" w:rsidRPr="00A8044E" w:rsidRDefault="00517253" w:rsidP="00A073C2">
            <w:pPr>
              <w:tabs>
                <w:tab w:val="left" w:pos="-567"/>
                <w:tab w:val="left" w:pos="567"/>
              </w:tabs>
              <w:jc w:val="right"/>
              <w:rPr>
                <w:rFonts w:asciiTheme="minorHAnsi" w:eastAsia="Times New Roman" w:hAnsiTheme="minorHAnsi" w:cs="Calibri"/>
                <w:b/>
                <w:lang w:eastAsia="es-EC"/>
              </w:rPr>
            </w:pPr>
          </w:p>
        </w:tc>
        <w:tc>
          <w:tcPr>
            <w:tcW w:w="476" w:type="dxa"/>
          </w:tcPr>
          <w:p w:rsidR="00517253" w:rsidRPr="00A8044E" w:rsidRDefault="00517253" w:rsidP="00A073C2">
            <w:pPr>
              <w:tabs>
                <w:tab w:val="left" w:pos="-567"/>
                <w:tab w:val="left" w:pos="567"/>
              </w:tabs>
              <w:jc w:val="both"/>
              <w:rPr>
                <w:rFonts w:asciiTheme="minorHAnsi" w:eastAsia="Times New Roman" w:hAnsiTheme="minorHAnsi" w:cs="Calibri"/>
                <w:lang w:eastAsia="es-EC"/>
              </w:rPr>
            </w:pPr>
          </w:p>
        </w:tc>
      </w:tr>
      <w:tr w:rsidR="00517253" w:rsidRPr="00A8044E" w:rsidTr="00517253">
        <w:trPr>
          <w:trHeight w:val="294"/>
        </w:trPr>
        <w:tc>
          <w:tcPr>
            <w:tcW w:w="2432" w:type="dxa"/>
          </w:tcPr>
          <w:p w:rsidR="00517253" w:rsidRPr="00A8044E" w:rsidRDefault="00517253" w:rsidP="00A073C2">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284" w:type="dxa"/>
            <w:tcBorders>
              <w:top w:val="single" w:sz="4" w:space="0" w:color="auto"/>
              <w:bottom w:val="single" w:sz="4" w:space="0" w:color="auto"/>
            </w:tcBorders>
          </w:tcPr>
          <w:p w:rsidR="00517253" w:rsidRPr="00A8044E" w:rsidRDefault="00517253" w:rsidP="00A073C2">
            <w:pPr>
              <w:tabs>
                <w:tab w:val="left" w:pos="-567"/>
                <w:tab w:val="left" w:pos="567"/>
              </w:tabs>
              <w:jc w:val="both"/>
              <w:rPr>
                <w:rFonts w:asciiTheme="minorHAnsi" w:eastAsia="Times New Roman" w:hAnsiTheme="minorHAnsi" w:cs="Calibri"/>
                <w:lang w:eastAsia="es-EC"/>
              </w:rPr>
            </w:pPr>
          </w:p>
        </w:tc>
        <w:tc>
          <w:tcPr>
            <w:tcW w:w="5103" w:type="dxa"/>
            <w:tcBorders>
              <w:top w:val="single" w:sz="4" w:space="0" w:color="auto"/>
              <w:bottom w:val="single" w:sz="4" w:space="0" w:color="auto"/>
            </w:tcBorders>
          </w:tcPr>
          <w:p w:rsidR="00517253" w:rsidRPr="00A8044E" w:rsidRDefault="00517253" w:rsidP="00A073C2">
            <w:pPr>
              <w:tabs>
                <w:tab w:val="left" w:pos="-567"/>
                <w:tab w:val="left" w:pos="567"/>
              </w:tabs>
              <w:jc w:val="both"/>
              <w:rPr>
                <w:rFonts w:asciiTheme="minorHAnsi" w:eastAsia="Times New Roman" w:hAnsiTheme="minorHAnsi" w:cs="Calibri"/>
                <w:lang w:eastAsia="es-EC"/>
              </w:rPr>
            </w:pPr>
          </w:p>
        </w:tc>
        <w:tc>
          <w:tcPr>
            <w:tcW w:w="425" w:type="dxa"/>
          </w:tcPr>
          <w:p w:rsidR="00517253" w:rsidRPr="00A8044E" w:rsidRDefault="00517253" w:rsidP="00A073C2">
            <w:pPr>
              <w:tabs>
                <w:tab w:val="left" w:pos="-567"/>
                <w:tab w:val="left" w:pos="567"/>
              </w:tabs>
              <w:ind w:left="567" w:hanging="567"/>
              <w:jc w:val="right"/>
              <w:rPr>
                <w:rFonts w:asciiTheme="minorHAnsi" w:eastAsia="Times New Roman" w:hAnsiTheme="minorHAnsi" w:cs="Calibri"/>
                <w:b/>
                <w:lang w:eastAsia="es-EC"/>
              </w:rPr>
            </w:pPr>
          </w:p>
        </w:tc>
        <w:tc>
          <w:tcPr>
            <w:tcW w:w="476" w:type="dxa"/>
          </w:tcPr>
          <w:p w:rsidR="00517253" w:rsidRPr="00A8044E" w:rsidRDefault="00517253" w:rsidP="00A073C2">
            <w:pPr>
              <w:tabs>
                <w:tab w:val="left" w:pos="-567"/>
                <w:tab w:val="left" w:pos="567"/>
              </w:tabs>
              <w:jc w:val="both"/>
              <w:rPr>
                <w:rFonts w:asciiTheme="minorHAnsi" w:eastAsia="Times New Roman" w:hAnsiTheme="minorHAnsi" w:cs="Calibri"/>
                <w:lang w:eastAsia="es-EC"/>
              </w:rPr>
            </w:pPr>
          </w:p>
        </w:tc>
      </w:tr>
      <w:tr w:rsidR="00517253" w:rsidRPr="00A8044E" w:rsidTr="00517253">
        <w:trPr>
          <w:trHeight w:val="294"/>
        </w:trPr>
        <w:tc>
          <w:tcPr>
            <w:tcW w:w="2432" w:type="dxa"/>
          </w:tcPr>
          <w:p w:rsidR="00517253" w:rsidRPr="00A8044E" w:rsidRDefault="00517253" w:rsidP="00A073C2">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Fecha: </w:t>
            </w:r>
          </w:p>
        </w:tc>
        <w:tc>
          <w:tcPr>
            <w:tcW w:w="284" w:type="dxa"/>
            <w:tcBorders>
              <w:top w:val="single" w:sz="4" w:space="0" w:color="auto"/>
              <w:bottom w:val="single" w:sz="4" w:space="0" w:color="auto"/>
            </w:tcBorders>
          </w:tcPr>
          <w:p w:rsidR="00517253" w:rsidRPr="00A8044E" w:rsidRDefault="00517253" w:rsidP="00A073C2">
            <w:pPr>
              <w:tabs>
                <w:tab w:val="left" w:pos="-567"/>
                <w:tab w:val="left" w:pos="567"/>
              </w:tabs>
              <w:jc w:val="both"/>
              <w:rPr>
                <w:rFonts w:asciiTheme="minorHAnsi" w:eastAsia="Times New Roman" w:hAnsiTheme="minorHAnsi" w:cs="Calibri"/>
                <w:lang w:eastAsia="es-EC"/>
              </w:rPr>
            </w:pPr>
          </w:p>
        </w:tc>
        <w:tc>
          <w:tcPr>
            <w:tcW w:w="5103" w:type="dxa"/>
            <w:tcBorders>
              <w:top w:val="single" w:sz="4" w:space="0" w:color="auto"/>
              <w:bottom w:val="single" w:sz="4" w:space="0" w:color="auto"/>
            </w:tcBorders>
          </w:tcPr>
          <w:p w:rsidR="00517253" w:rsidRPr="00A8044E" w:rsidRDefault="00517253" w:rsidP="00A073C2">
            <w:pPr>
              <w:tabs>
                <w:tab w:val="left" w:pos="-567"/>
                <w:tab w:val="left" w:pos="567"/>
              </w:tabs>
              <w:jc w:val="both"/>
              <w:rPr>
                <w:rFonts w:asciiTheme="minorHAnsi" w:eastAsia="Times New Roman" w:hAnsiTheme="minorHAnsi" w:cs="Calibri"/>
                <w:lang w:eastAsia="es-EC"/>
              </w:rPr>
            </w:pPr>
          </w:p>
        </w:tc>
        <w:tc>
          <w:tcPr>
            <w:tcW w:w="425" w:type="dxa"/>
          </w:tcPr>
          <w:p w:rsidR="00517253" w:rsidRPr="00A8044E" w:rsidRDefault="00517253" w:rsidP="00A073C2">
            <w:pPr>
              <w:tabs>
                <w:tab w:val="left" w:pos="-567"/>
                <w:tab w:val="left" w:pos="567"/>
              </w:tabs>
              <w:jc w:val="right"/>
              <w:rPr>
                <w:rFonts w:asciiTheme="minorHAnsi" w:eastAsia="Times New Roman" w:hAnsiTheme="minorHAnsi" w:cs="Calibri"/>
                <w:b/>
                <w:lang w:eastAsia="es-EC"/>
              </w:rPr>
            </w:pPr>
          </w:p>
        </w:tc>
        <w:tc>
          <w:tcPr>
            <w:tcW w:w="476" w:type="dxa"/>
          </w:tcPr>
          <w:p w:rsidR="00517253" w:rsidRPr="00A8044E" w:rsidRDefault="00517253" w:rsidP="00A073C2">
            <w:pPr>
              <w:tabs>
                <w:tab w:val="left" w:pos="-567"/>
                <w:tab w:val="left" w:pos="567"/>
              </w:tabs>
              <w:jc w:val="both"/>
              <w:rPr>
                <w:rFonts w:asciiTheme="minorHAnsi" w:eastAsia="Times New Roman" w:hAnsiTheme="minorHAnsi" w:cs="Calibri"/>
                <w:lang w:eastAsia="es-EC"/>
              </w:rPr>
            </w:pPr>
          </w:p>
        </w:tc>
      </w:tr>
      <w:tr w:rsidR="00517253" w:rsidRPr="00A8044E" w:rsidTr="00517253">
        <w:trPr>
          <w:trHeight w:val="294"/>
        </w:trPr>
        <w:tc>
          <w:tcPr>
            <w:tcW w:w="8720" w:type="dxa"/>
            <w:gridSpan w:val="5"/>
          </w:tcPr>
          <w:p w:rsidR="00517253" w:rsidRPr="00A8044E" w:rsidRDefault="00517253" w:rsidP="00A073C2">
            <w:pPr>
              <w:tabs>
                <w:tab w:val="left" w:pos="-567"/>
                <w:tab w:val="left" w:pos="567"/>
              </w:tabs>
              <w:jc w:val="both"/>
              <w:rPr>
                <w:rFonts w:asciiTheme="minorHAnsi" w:eastAsia="Times New Roman" w:hAnsiTheme="minorHAnsi" w:cs="Calibri"/>
                <w:lang w:eastAsia="es-EC"/>
              </w:rPr>
            </w:pPr>
          </w:p>
          <w:p w:rsidR="00517253" w:rsidRPr="00A8044E" w:rsidRDefault="00517253" w:rsidP="00A073C2">
            <w:pPr>
              <w:tabs>
                <w:tab w:val="left" w:pos="-567"/>
                <w:tab w:val="left" w:pos="567"/>
              </w:tabs>
              <w:jc w:val="both"/>
              <w:rPr>
                <w:rFonts w:asciiTheme="minorHAnsi" w:eastAsia="Times New Roman" w:hAnsiTheme="minorHAnsi" w:cs="Calibri"/>
                <w:lang w:eastAsia="es-EC"/>
              </w:rPr>
            </w:pPr>
          </w:p>
          <w:p w:rsidR="00517253" w:rsidRPr="00A8044E" w:rsidRDefault="00517253" w:rsidP="00A073C2">
            <w:pPr>
              <w:tabs>
                <w:tab w:val="left" w:pos="-567"/>
                <w:tab w:val="left" w:pos="567"/>
              </w:tabs>
              <w:jc w:val="both"/>
              <w:rPr>
                <w:rFonts w:asciiTheme="minorHAnsi" w:eastAsia="Times New Roman" w:hAnsiTheme="minorHAnsi" w:cs="Calibri"/>
                <w:lang w:eastAsia="es-EC"/>
              </w:rPr>
            </w:pPr>
          </w:p>
        </w:tc>
      </w:tr>
    </w:tbl>
    <w:p w:rsidR="0000551B" w:rsidRDefault="0000551B" w:rsidP="00ED57D8">
      <w:pPr>
        <w:pStyle w:val="Ttulo1"/>
        <w:rPr>
          <w:rFonts w:asciiTheme="minorHAnsi" w:hAnsiTheme="minorHAnsi"/>
          <w:bCs w:val="0"/>
          <w:sz w:val="22"/>
          <w:szCs w:val="22"/>
        </w:rPr>
      </w:pPr>
    </w:p>
    <w:p w:rsidR="0000551B" w:rsidRDefault="0000551B" w:rsidP="00ED57D8">
      <w:pPr>
        <w:pStyle w:val="Ttulo1"/>
        <w:rPr>
          <w:rFonts w:asciiTheme="minorHAnsi" w:hAnsiTheme="minorHAnsi"/>
          <w:bCs w:val="0"/>
          <w:sz w:val="22"/>
          <w:szCs w:val="22"/>
        </w:rPr>
      </w:pPr>
    </w:p>
    <w:p w:rsidR="0000551B" w:rsidRDefault="0000551B" w:rsidP="00ED57D8">
      <w:pPr>
        <w:pStyle w:val="Ttulo1"/>
        <w:rPr>
          <w:rFonts w:asciiTheme="minorHAnsi" w:hAnsiTheme="minorHAnsi"/>
          <w:bCs w:val="0"/>
          <w:sz w:val="22"/>
          <w:szCs w:val="22"/>
        </w:rPr>
      </w:pPr>
    </w:p>
    <w:p w:rsidR="0000551B" w:rsidRDefault="0000551B" w:rsidP="00ED57D8">
      <w:pPr>
        <w:pStyle w:val="Ttulo1"/>
        <w:rPr>
          <w:rFonts w:asciiTheme="minorHAnsi" w:hAnsiTheme="minorHAnsi"/>
          <w:bCs w:val="0"/>
          <w:sz w:val="22"/>
          <w:szCs w:val="22"/>
        </w:rPr>
      </w:pPr>
    </w:p>
    <w:p w:rsidR="0000551B" w:rsidRDefault="0000551B" w:rsidP="00ED57D8">
      <w:pPr>
        <w:pStyle w:val="Ttulo1"/>
        <w:rPr>
          <w:rFonts w:asciiTheme="minorHAnsi" w:hAnsiTheme="minorHAnsi"/>
          <w:bCs w:val="0"/>
          <w:sz w:val="22"/>
          <w:szCs w:val="22"/>
        </w:rPr>
      </w:pPr>
    </w:p>
    <w:p w:rsidR="0000551B" w:rsidRDefault="0000551B" w:rsidP="00ED57D8">
      <w:pPr>
        <w:pStyle w:val="Ttulo1"/>
        <w:rPr>
          <w:rFonts w:asciiTheme="minorHAnsi" w:hAnsiTheme="minorHAnsi"/>
          <w:bCs w:val="0"/>
          <w:sz w:val="22"/>
          <w:szCs w:val="22"/>
        </w:rPr>
      </w:pPr>
    </w:p>
    <w:p w:rsidR="0000551B" w:rsidRDefault="0000551B" w:rsidP="00ED57D8">
      <w:pPr>
        <w:pStyle w:val="Ttulo1"/>
        <w:rPr>
          <w:rFonts w:asciiTheme="minorHAnsi" w:hAnsiTheme="minorHAnsi"/>
          <w:bCs w:val="0"/>
          <w:sz w:val="22"/>
          <w:szCs w:val="22"/>
        </w:rPr>
      </w:pPr>
    </w:p>
    <w:p w:rsidR="0000551B" w:rsidRDefault="0000551B" w:rsidP="00ED57D8">
      <w:pPr>
        <w:pStyle w:val="Ttulo1"/>
        <w:rPr>
          <w:rFonts w:asciiTheme="minorHAnsi" w:hAnsiTheme="minorHAnsi"/>
          <w:bCs w:val="0"/>
          <w:sz w:val="22"/>
          <w:szCs w:val="22"/>
        </w:rPr>
      </w:pPr>
    </w:p>
    <w:p w:rsidR="0000551B" w:rsidRDefault="0000551B" w:rsidP="00ED57D8">
      <w:pPr>
        <w:pStyle w:val="Ttulo1"/>
        <w:rPr>
          <w:rFonts w:asciiTheme="minorHAnsi" w:hAnsiTheme="minorHAnsi"/>
          <w:bCs w:val="0"/>
          <w:sz w:val="22"/>
          <w:szCs w:val="22"/>
        </w:rPr>
      </w:pPr>
    </w:p>
    <w:p w:rsidR="0000551B" w:rsidRDefault="0000551B" w:rsidP="00ED57D8">
      <w:pPr>
        <w:pStyle w:val="Ttulo1"/>
        <w:rPr>
          <w:rFonts w:asciiTheme="minorHAnsi" w:hAnsiTheme="minorHAnsi"/>
          <w:bCs w:val="0"/>
          <w:sz w:val="22"/>
          <w:szCs w:val="22"/>
        </w:rPr>
      </w:pPr>
    </w:p>
    <w:p w:rsidR="0000551B" w:rsidRDefault="0000551B" w:rsidP="00ED57D8">
      <w:pPr>
        <w:pStyle w:val="Ttulo1"/>
        <w:rPr>
          <w:rFonts w:asciiTheme="minorHAnsi" w:hAnsiTheme="minorHAnsi"/>
          <w:bCs w:val="0"/>
          <w:sz w:val="22"/>
          <w:szCs w:val="22"/>
        </w:rPr>
      </w:pPr>
    </w:p>
    <w:p w:rsidR="0000551B" w:rsidRDefault="0000551B" w:rsidP="00ED57D8">
      <w:pPr>
        <w:pStyle w:val="Ttulo1"/>
        <w:rPr>
          <w:rFonts w:asciiTheme="minorHAnsi" w:hAnsiTheme="minorHAnsi"/>
          <w:bCs w:val="0"/>
          <w:sz w:val="22"/>
          <w:szCs w:val="22"/>
        </w:rPr>
      </w:pPr>
    </w:p>
    <w:p w:rsidR="0000551B" w:rsidRDefault="0000551B" w:rsidP="00ED57D8">
      <w:pPr>
        <w:pStyle w:val="Ttulo1"/>
        <w:rPr>
          <w:rFonts w:asciiTheme="minorHAnsi" w:hAnsiTheme="minorHAnsi"/>
          <w:bCs w:val="0"/>
          <w:sz w:val="22"/>
          <w:szCs w:val="22"/>
        </w:rPr>
      </w:pPr>
    </w:p>
    <w:p w:rsidR="003D463C" w:rsidRDefault="003D463C" w:rsidP="00ED57D8">
      <w:pPr>
        <w:pStyle w:val="Ttulo1"/>
        <w:rPr>
          <w:rFonts w:asciiTheme="minorHAnsi" w:hAnsiTheme="minorHAnsi"/>
          <w:bCs w:val="0"/>
          <w:sz w:val="22"/>
          <w:szCs w:val="22"/>
        </w:rPr>
      </w:pPr>
    </w:p>
    <w:p w:rsidR="0000551B" w:rsidRDefault="0000551B" w:rsidP="00ED57D8">
      <w:pPr>
        <w:pStyle w:val="Ttulo1"/>
        <w:rPr>
          <w:rFonts w:asciiTheme="minorHAnsi" w:hAnsiTheme="minorHAnsi"/>
          <w:bCs w:val="0"/>
          <w:sz w:val="22"/>
          <w:szCs w:val="22"/>
        </w:rPr>
      </w:pPr>
    </w:p>
    <w:p w:rsidR="00CB6278" w:rsidRPr="00ED57D8" w:rsidRDefault="00103B82" w:rsidP="00ED57D8">
      <w:pPr>
        <w:pStyle w:val="Ttulo1"/>
        <w:rPr>
          <w:rFonts w:asciiTheme="minorHAnsi" w:hAnsiTheme="minorHAnsi"/>
          <w:bCs w:val="0"/>
          <w:sz w:val="22"/>
          <w:szCs w:val="22"/>
        </w:rPr>
      </w:pPr>
      <w:r w:rsidRPr="00ED57D8">
        <w:rPr>
          <w:rFonts w:asciiTheme="minorHAnsi" w:hAnsiTheme="minorHAnsi"/>
          <w:bCs w:val="0"/>
          <w:sz w:val="22"/>
          <w:szCs w:val="22"/>
        </w:rPr>
        <w:lastRenderedPageBreak/>
        <w:t xml:space="preserve">4.2 </w:t>
      </w:r>
      <w:r w:rsidR="00CB6278" w:rsidRPr="00ED57D8">
        <w:rPr>
          <w:rFonts w:asciiTheme="minorHAnsi" w:hAnsiTheme="minorHAnsi"/>
          <w:bCs w:val="0"/>
          <w:sz w:val="22"/>
          <w:szCs w:val="22"/>
        </w:rPr>
        <w:t>FORMULARIO DE COMPROMISO DE ASO</w:t>
      </w:r>
      <w:r w:rsidR="0079675C">
        <w:rPr>
          <w:rFonts w:asciiTheme="minorHAnsi" w:hAnsiTheme="minorHAnsi"/>
          <w:bCs w:val="0"/>
          <w:sz w:val="22"/>
          <w:szCs w:val="22"/>
        </w:rPr>
        <w:t>CIA</w:t>
      </w:r>
      <w:r w:rsidR="00CB6278" w:rsidRPr="00ED57D8">
        <w:rPr>
          <w:rFonts w:asciiTheme="minorHAnsi" w:hAnsiTheme="minorHAnsi"/>
          <w:bCs w:val="0"/>
          <w:sz w:val="22"/>
          <w:szCs w:val="22"/>
        </w:rPr>
        <w:t>CIÓN O CONSORCIO (DE SER EL CASO)</w:t>
      </w:r>
    </w:p>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CB6278" w:rsidRDefault="00CB6278"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r w:rsidRPr="00A8044E">
        <w:rPr>
          <w:rFonts w:asciiTheme="minorHAnsi" w:eastAsiaTheme="minorHAnsi" w:hAnsiTheme="minorHAnsi" w:cs="Calibri"/>
          <w:color w:val="000000"/>
        </w:rPr>
        <w:t>Quienes suscriben comparecen con el objeto de celebrar el presente compromiso de asociación o consorcio,  en las calidades que intervienen, capaces para contratar y obligarse, acuerdan:</w:t>
      </w:r>
    </w:p>
    <w:p w:rsidR="00D10EB0" w:rsidRPr="00A8044E" w:rsidRDefault="00D10EB0"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p>
    <w:p w:rsidR="00CB6278" w:rsidRPr="00A8044E" w:rsidRDefault="00CB6278" w:rsidP="00D10EB0">
      <w:pPr>
        <w:pStyle w:val="Prrafodelista"/>
        <w:numPr>
          <w:ilvl w:val="2"/>
          <w:numId w:val="8"/>
        </w:numPr>
        <w:tabs>
          <w:tab w:val="clear" w:pos="360"/>
          <w:tab w:val="num" w:pos="56"/>
          <w:tab w:val="left" w:pos="198"/>
          <w:tab w:val="center" w:pos="340"/>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Suscribir el presente compromiso de Asociación o Consorcio para participar en el proceso de selección de proveedores para el Catálogo Dinámico Inclusivo No. CDI-</w:t>
      </w:r>
      <w:r w:rsidRPr="00CB6278">
        <w:rPr>
          <w:rFonts w:asciiTheme="minorHAnsi" w:eastAsiaTheme="minorHAnsi" w:hAnsiTheme="minorHAnsi" w:cs="Calibri"/>
          <w:color w:val="000000"/>
        </w:rPr>
        <w:t>SERCOP-</w:t>
      </w:r>
      <w:r w:rsidR="006879CE">
        <w:rPr>
          <w:rFonts w:asciiTheme="minorHAnsi" w:eastAsiaTheme="minorHAnsi" w:hAnsiTheme="minorHAnsi" w:cs="Calibri"/>
          <w:color w:val="000000"/>
        </w:rPr>
        <w:t>009</w:t>
      </w:r>
      <w:r w:rsidR="004824BC">
        <w:rPr>
          <w:rFonts w:asciiTheme="minorHAnsi" w:eastAsiaTheme="minorHAnsi" w:hAnsiTheme="minorHAnsi" w:cs="Calibri"/>
          <w:color w:val="000000"/>
        </w:rPr>
        <w:t>-</w:t>
      </w:r>
      <w:r w:rsidRPr="00CB6278">
        <w:rPr>
          <w:rFonts w:asciiTheme="minorHAnsi" w:eastAsiaTheme="minorHAnsi" w:hAnsiTheme="minorHAnsi" w:cs="Calibri"/>
          <w:color w:val="000000"/>
        </w:rPr>
        <w:t>2016</w:t>
      </w:r>
      <w:r w:rsidRPr="00A8044E">
        <w:rPr>
          <w:rFonts w:asciiTheme="minorHAnsi" w:eastAsiaTheme="minorHAnsi" w:hAnsiTheme="minorHAnsi" w:cs="Calibri"/>
          <w:b/>
          <w:color w:val="000000"/>
        </w:rPr>
        <w:t xml:space="preserve">, </w:t>
      </w:r>
      <w:r w:rsidRPr="00A8044E">
        <w:rPr>
          <w:rFonts w:asciiTheme="minorHAnsi" w:eastAsiaTheme="minorHAnsi" w:hAnsiTheme="minorHAnsi" w:cs="Calibri"/>
          <w:color w:val="000000"/>
        </w:rPr>
        <w:t xml:space="preserve"> convocado por el SERCOP.</w:t>
      </w:r>
    </w:p>
    <w:p w:rsidR="00CB6278" w:rsidRPr="00A8044E" w:rsidRDefault="00CB6278" w:rsidP="00D10EB0">
      <w:pPr>
        <w:pStyle w:val="Prrafodelista"/>
        <w:numPr>
          <w:ilvl w:val="2"/>
          <w:numId w:val="8"/>
        </w:numPr>
        <w:tabs>
          <w:tab w:val="left" w:pos="765"/>
          <w:tab w:val="center" w:pos="4536"/>
        </w:tabs>
        <w:autoSpaceDE w:val="0"/>
        <w:autoSpaceDN w:val="0"/>
        <w:adjustRightInd w:val="0"/>
        <w:spacing w:after="120" w:line="240" w:lineRule="auto"/>
        <w:ind w:left="0"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En caso de resultar adjudicados, los oferentes comprometidos en la conformación de la asociación o consorcio, declaramos bajo juramento que formalizaremos el presente compromiso, mediante la suscripción de la pertinente escritura pública y nos habilitaremos como consorcio constituido, en el Registro Único de Proveedores, para dar cumplimiento a lo previsto en la Resolución emitida por el SERCOP, aplicable para el efecto.</w:t>
      </w:r>
    </w:p>
    <w:p w:rsidR="00CB6278" w:rsidRPr="00A8044E" w:rsidRDefault="00CB6278" w:rsidP="00D10EB0">
      <w:pPr>
        <w:pStyle w:val="Prrafodelista"/>
        <w:numPr>
          <w:ilvl w:val="2"/>
          <w:numId w:val="8"/>
        </w:numPr>
        <w:tabs>
          <w:tab w:val="clear" w:pos="360"/>
          <w:tab w:val="num" w:pos="0"/>
          <w:tab w:val="left" w:pos="340"/>
          <w:tab w:val="center" w:pos="4536"/>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spacing w:val="-2"/>
        </w:rPr>
        <w:t>Los promitentes asociados o consorciados, presentamos la siguiente información considerando los porcentajes de participación en relación a índices, calidades, condiciones, experiencia o cualquier otro indicador puntuable, conforme al siguiente detalle:</w:t>
      </w:r>
    </w:p>
    <w:p w:rsidR="00CB6278" w:rsidRDefault="00CB6278" w:rsidP="00CB6278">
      <w:pPr>
        <w:autoSpaceDE w:val="0"/>
        <w:autoSpaceDN w:val="0"/>
        <w:adjustRightInd w:val="0"/>
        <w:spacing w:after="120"/>
        <w:jc w:val="both"/>
        <w:rPr>
          <w:rFonts w:asciiTheme="minorHAnsi" w:eastAsiaTheme="minorHAnsi" w:hAnsiTheme="minorHAnsi" w:cs="Calibri"/>
          <w:b/>
          <w:i/>
          <w:iCs/>
          <w:color w:val="000000"/>
          <w:spacing w:val="-2"/>
        </w:rPr>
      </w:pPr>
      <w:r w:rsidRPr="00A8044E">
        <w:rPr>
          <w:rFonts w:asciiTheme="minorHAnsi" w:eastAsiaTheme="minorHAnsi" w:hAnsiTheme="minorHAnsi" w:cs="Calibri"/>
          <w:b/>
          <w:i/>
          <w:iCs/>
          <w:color w:val="000000"/>
          <w:spacing w:val="-2"/>
        </w:rPr>
        <w:t>(Se deberá adjuntar cuadro con el detalle antes referido).</w:t>
      </w:r>
    </w:p>
    <w:p w:rsidR="003E3F10" w:rsidRPr="00A8044E" w:rsidRDefault="003E3F10" w:rsidP="003E3F10">
      <w:pPr>
        <w:rPr>
          <w:rFonts w:asciiTheme="minorHAnsi" w:eastAsiaTheme="minorHAnsi" w:hAnsiTheme="minorHAnsi" w:cs="Calibri"/>
          <w:color w:val="000000"/>
        </w:rPr>
      </w:pPr>
      <w:r w:rsidRPr="00A8044E">
        <w:rPr>
          <w:rFonts w:asciiTheme="minorHAnsi" w:eastAsiaTheme="minorHAnsi" w:hAnsiTheme="minorHAnsi" w:cs="Calibri"/>
          <w:color w:val="000000"/>
        </w:rPr>
        <w:t>Atentamente,</w:t>
      </w: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3283"/>
        <w:gridCol w:w="2268"/>
        <w:gridCol w:w="1559"/>
        <w:gridCol w:w="1610"/>
        <w:gridCol w:w="800"/>
      </w:tblGrid>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sz w:val="16"/>
                <w:lang w:eastAsia="es-EC"/>
              </w:rPr>
            </w:pPr>
            <w:r w:rsidRPr="00A8044E">
              <w:rPr>
                <w:rFonts w:asciiTheme="minorHAnsi" w:eastAsia="Times New Roman" w:hAnsiTheme="minorHAnsi"/>
                <w:b/>
                <w:bCs/>
                <w:lang w:eastAsia="es-EC"/>
              </w:rPr>
              <w:t>NOMBRES COMPLETOS CONSORCIADOS/ASOCIADOS</w:t>
            </w:r>
          </w:p>
          <w:p w:rsidR="00CB6278" w:rsidRPr="00A8044E" w:rsidRDefault="004B31C1" w:rsidP="004B31C1">
            <w:pPr>
              <w:jc w:val="center"/>
              <w:rPr>
                <w:rFonts w:asciiTheme="minorHAnsi" w:eastAsia="Times New Roman" w:hAnsiTheme="minorHAnsi"/>
                <w:b/>
                <w:bCs/>
                <w:lang w:eastAsia="es-EC"/>
              </w:rPr>
            </w:pPr>
            <w:r>
              <w:rPr>
                <w:rFonts w:asciiTheme="minorHAnsi" w:eastAsia="Times New Roman" w:hAnsiTheme="minorHAnsi"/>
                <w:b/>
                <w:bCs/>
                <w:sz w:val="16"/>
                <w:lang w:eastAsia="es-EC"/>
              </w:rPr>
              <w:t xml:space="preserve">P. </w:t>
            </w:r>
            <w:r w:rsidR="00CB6278" w:rsidRPr="00A8044E">
              <w:rPr>
                <w:rFonts w:asciiTheme="minorHAnsi" w:eastAsia="Times New Roman" w:hAnsiTheme="minorHAnsi"/>
                <w:b/>
                <w:bCs/>
                <w:sz w:val="16"/>
                <w:lang w:eastAsia="es-EC"/>
              </w:rPr>
              <w:t xml:space="preserve"> JURÍDICA)</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 LEGAL P. JURÍDICA</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41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lang w:eastAsia="es-EC"/>
              </w:rPr>
            </w:pPr>
            <w:r w:rsidRPr="00A8044E">
              <w:rPr>
                <w:rFonts w:asciiTheme="minorHAnsi" w:eastAsia="Times New Roman" w:hAnsiTheme="minorHAnsi"/>
                <w:b/>
                <w:bCs/>
                <w:lang w:eastAsia="es-EC"/>
              </w:rPr>
              <w:t>FIRMAS</w:t>
            </w: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8775AB" w:rsidRPr="00A8044E" w:rsidTr="00CB6278">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AD7854" w:rsidRPr="00A8044E" w:rsidRDefault="00AD7854" w:rsidP="008775AB">
            <w:pPr>
              <w:tabs>
                <w:tab w:val="center" w:pos="4536"/>
              </w:tabs>
              <w:autoSpaceDE w:val="0"/>
              <w:autoSpaceDN w:val="0"/>
              <w:adjustRightInd w:val="0"/>
              <w:spacing w:after="120"/>
              <w:jc w:val="both"/>
              <w:rPr>
                <w:rFonts w:asciiTheme="minorHAnsi" w:eastAsiaTheme="minorHAnsi" w:hAnsiTheme="minorHAnsi" w:cs="Calibri"/>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
        <w:br w:type="page"/>
      </w:r>
    </w:p>
    <w:p w:rsidR="003D463C" w:rsidRDefault="003D463C"/>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8720"/>
        <w:gridCol w:w="800"/>
      </w:tblGrid>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color w:val="000000"/>
              </w:rPr>
            </w:pPr>
            <w:r w:rsidRPr="00A8044E">
              <w:rPr>
                <w:rFonts w:asciiTheme="minorHAnsi" w:eastAsia="Times New Roman" w:hAnsiTheme="minorHAnsi"/>
                <w:b/>
                <w:bCs/>
                <w:lang w:eastAsia="es-EC"/>
              </w:rPr>
              <w:t>SECCIÓN V</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50A2">
        <w:trPr>
          <w:trHeight w:val="477"/>
        </w:trPr>
        <w:tc>
          <w:tcPr>
            <w:tcW w:w="839"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c>
          <w:tcPr>
            <w:tcW w:w="8720" w:type="dxa"/>
            <w:tcBorders>
              <w:top w:val="nil"/>
              <w:left w:val="nil"/>
              <w:bottom w:val="nil"/>
              <w:right w:val="nil"/>
            </w:tcBorders>
          </w:tcPr>
          <w:p w:rsidR="008775AB" w:rsidRPr="00CB50A2" w:rsidRDefault="008775AB" w:rsidP="00CB50A2">
            <w:pPr>
              <w:pStyle w:val="Ttulo1"/>
              <w:spacing w:after="0"/>
              <w:outlineLvl w:val="0"/>
              <w:rPr>
                <w:rFonts w:asciiTheme="minorHAnsi" w:eastAsiaTheme="minorHAnsi" w:hAnsiTheme="minorHAnsi" w:cs="Calibri"/>
                <w:color w:val="000000"/>
                <w:sz w:val="22"/>
                <w:szCs w:val="22"/>
              </w:rPr>
            </w:pPr>
            <w:r w:rsidRPr="00CB50A2">
              <w:rPr>
                <w:rFonts w:asciiTheme="minorHAnsi" w:eastAsiaTheme="minorHAnsi" w:hAnsiTheme="minorHAnsi" w:cs="Calibri"/>
                <w:color w:val="000000"/>
                <w:sz w:val="22"/>
                <w:szCs w:val="22"/>
              </w:rPr>
              <w:t>PROYECTO DE ACUERDO DE COMPROMISO (CONVENIO MARCO PARA FERIA INCLUSIVA)</w:t>
            </w:r>
          </w:p>
        </w:tc>
        <w:tc>
          <w:tcPr>
            <w:tcW w:w="800"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CB50A2">
            <w:pPr>
              <w:tabs>
                <w:tab w:val="left" w:pos="708"/>
              </w:tabs>
              <w:autoSpaceDE w:val="0"/>
              <w:autoSpaceDN w:val="0"/>
              <w:adjustRightInd w:val="0"/>
              <w:rPr>
                <w:rFonts w:asciiTheme="minorHAnsi" w:eastAsiaTheme="minorHAnsi" w:hAnsiTheme="minorHAnsi" w:cs="Calibri"/>
                <w:b/>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0"/>
              </w:tabs>
              <w:autoSpaceDE w:val="0"/>
              <w:autoSpaceDN w:val="0"/>
              <w:adjustRightInd w:val="0"/>
              <w:jc w:val="center"/>
              <w:rPr>
                <w:rFonts w:asciiTheme="minorHAnsi" w:hAnsiTheme="minorHAnsi" w:cs="Calibri"/>
                <w:b/>
                <w:bCs/>
                <w:color w:val="000000"/>
                <w:spacing w:val="-2"/>
              </w:rPr>
            </w:pPr>
            <w:r w:rsidRPr="00A8044E">
              <w:rPr>
                <w:rFonts w:asciiTheme="minorHAnsi" w:hAnsiTheme="minorHAnsi" w:cs="Calibri"/>
                <w:b/>
                <w:bCs/>
                <w:color w:val="000000"/>
                <w:spacing w:val="-2"/>
              </w:rPr>
              <w:t>SERVICIO NACIONAL DE CONTRATACIÓN PÚBLICA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ACUERDO DE COMPROMISO (CONVENIO MARCO PARA FERIA INCLUSIVA)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423508" w:rsidP="00D10EB0">
            <w:pPr>
              <w:tabs>
                <w:tab w:val="left" w:pos="708"/>
              </w:tabs>
              <w:autoSpaceDE w:val="0"/>
              <w:autoSpaceDN w:val="0"/>
              <w:adjustRightInd w:val="0"/>
              <w:jc w:val="center"/>
              <w:rPr>
                <w:rFonts w:asciiTheme="minorHAnsi" w:eastAsiaTheme="minorHAnsi" w:hAnsiTheme="minorHAnsi" w:cs="Calibri"/>
                <w:b/>
                <w:color w:val="000000"/>
              </w:rPr>
            </w:pPr>
            <w:r w:rsidRPr="002600FF">
              <w:rPr>
                <w:rFonts w:asciiTheme="minorHAnsi" w:eastAsiaTheme="minorHAnsi" w:hAnsiTheme="minorHAnsi" w:cs="Calibri"/>
                <w:b/>
                <w:color w:val="000000"/>
              </w:rPr>
              <w:t>CDI-</w:t>
            </w:r>
            <w:r w:rsidRPr="00D10EB0">
              <w:rPr>
                <w:rFonts w:asciiTheme="minorHAnsi" w:eastAsiaTheme="minorHAnsi" w:hAnsiTheme="minorHAnsi" w:cs="Calibri"/>
                <w:b/>
                <w:color w:val="000000"/>
              </w:rPr>
              <w:t>SERCOP-</w:t>
            </w:r>
            <w:r w:rsidR="002C3A8F">
              <w:rPr>
                <w:rFonts w:asciiTheme="minorHAnsi" w:eastAsiaTheme="minorHAnsi" w:hAnsiTheme="minorHAnsi" w:cs="Calibri"/>
                <w:b/>
                <w:color w:val="000000"/>
              </w:rPr>
              <w:t>009</w:t>
            </w:r>
            <w:r w:rsidR="004824BC">
              <w:rPr>
                <w:rFonts w:asciiTheme="minorHAnsi" w:eastAsiaTheme="minorHAnsi" w:hAnsiTheme="minorHAnsi" w:cs="Calibri"/>
                <w:b/>
                <w:color w:val="000000"/>
              </w:rPr>
              <w:t>-</w:t>
            </w:r>
            <w:r w:rsidR="002E43E9" w:rsidRPr="00D10EB0">
              <w:rPr>
                <w:rFonts w:asciiTheme="minorHAnsi" w:eastAsiaTheme="minorHAnsi" w:hAnsiTheme="minorHAnsi" w:cs="Calibri"/>
                <w:b/>
                <w:color w:val="000000"/>
              </w:rPr>
              <w:t>2016</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8775AB" w:rsidP="008775AB">
            <w:pPr>
              <w:tabs>
                <w:tab w:val="left" w:pos="708"/>
              </w:tabs>
              <w:autoSpaceDE w:val="0"/>
              <w:autoSpaceDN w:val="0"/>
              <w:adjustRightInd w:val="0"/>
              <w:spacing w:after="120"/>
              <w:jc w:val="both"/>
              <w:rPr>
                <w:rFonts w:asciiTheme="minorHAnsi" w:eastAsiaTheme="minorHAnsi" w:hAnsiTheme="minorHAnsi" w:cs="Calibri"/>
                <w:color w:val="000000"/>
              </w:rPr>
            </w:pPr>
            <w:r w:rsidRPr="002600FF">
              <w:rPr>
                <w:rFonts w:asciiTheme="minorHAnsi" w:eastAsiaTheme="minorHAnsi" w:hAnsiTheme="minorHAnsi" w:cs="Calibri"/>
                <w:color w:val="000000"/>
              </w:rPr>
              <w:t xml:space="preserve">Comparecen a la celebración del presente </w:t>
            </w:r>
            <w:r w:rsidR="00B76DF1" w:rsidRPr="002600FF">
              <w:rPr>
                <w:rFonts w:asciiTheme="minorHAnsi" w:eastAsiaTheme="minorHAnsi" w:hAnsiTheme="minorHAnsi" w:cs="Calibri"/>
                <w:color w:val="000000"/>
              </w:rPr>
              <w:t>Acuerdo de Compromiso,</w:t>
            </w:r>
            <w:r w:rsidRPr="002600FF">
              <w:rPr>
                <w:rFonts w:asciiTheme="minorHAnsi" w:eastAsiaTheme="minorHAnsi" w:hAnsiTheme="minorHAnsi" w:cs="Calibri"/>
                <w:color w:val="000000"/>
              </w:rPr>
              <w:t xml:space="preserve"> para la selección </w:t>
            </w:r>
            <w:r w:rsidR="004A34B0">
              <w:rPr>
                <w:rFonts w:asciiTheme="minorHAnsi" w:eastAsiaTheme="minorHAnsi" w:hAnsiTheme="minorHAnsi" w:cs="Calibri"/>
                <w:color w:val="000000"/>
              </w:rPr>
              <w:t>de proveedores para la prestación</w:t>
            </w:r>
            <w:r w:rsidRPr="002600FF">
              <w:rPr>
                <w:rFonts w:asciiTheme="minorHAnsi" w:eastAsiaTheme="minorHAnsi" w:hAnsiTheme="minorHAnsi" w:cs="Calibri"/>
                <w:color w:val="000000"/>
              </w:rPr>
              <w:t xml:space="preserve"> de </w:t>
            </w:r>
            <w:r w:rsidR="006138E4" w:rsidRPr="00D136E1">
              <w:rPr>
                <w:rFonts w:asciiTheme="minorHAnsi" w:eastAsiaTheme="minorHAnsi" w:hAnsiTheme="minorHAnsi" w:cs="Calibri"/>
                <w:b/>
                <w:color w:val="000000"/>
              </w:rPr>
              <w:t>“</w:t>
            </w:r>
            <w:r w:rsidR="00D136E1" w:rsidRPr="00004D32">
              <w:rPr>
                <w:rFonts w:asciiTheme="minorHAnsi" w:eastAsia="Times New Roman" w:hAnsiTheme="minorHAnsi"/>
                <w:b/>
                <w:bCs/>
                <w:lang w:eastAsia="es-EC"/>
              </w:rPr>
              <w:t xml:space="preserve">SERVICIOS </w:t>
            </w:r>
            <w:r w:rsidR="00F941F1" w:rsidRPr="00004D32">
              <w:rPr>
                <w:rFonts w:asciiTheme="minorHAnsi" w:eastAsia="Times New Roman" w:hAnsiTheme="minorHAnsi"/>
                <w:b/>
                <w:bCs/>
                <w:lang w:eastAsia="es-EC"/>
              </w:rPr>
              <w:t xml:space="preserve">DE </w:t>
            </w:r>
            <w:r w:rsidR="002C3A8F" w:rsidRPr="00004D32">
              <w:rPr>
                <w:rFonts w:asciiTheme="minorHAnsi" w:eastAsia="Times New Roman" w:hAnsiTheme="minorHAnsi"/>
                <w:b/>
                <w:bCs/>
                <w:lang w:eastAsia="es-EC"/>
              </w:rPr>
              <w:t>TRANSPORTE</w:t>
            </w:r>
            <w:r w:rsidR="006138E4" w:rsidRPr="00D136E1">
              <w:rPr>
                <w:rFonts w:asciiTheme="minorHAnsi" w:eastAsiaTheme="minorHAnsi" w:hAnsiTheme="minorHAnsi" w:cs="Calibri"/>
                <w:b/>
                <w:color w:val="000000"/>
              </w:rPr>
              <w:t>”</w:t>
            </w:r>
            <w:r w:rsidR="006138E4" w:rsidRPr="002600FF">
              <w:rPr>
                <w:rFonts w:asciiTheme="minorHAnsi" w:eastAsiaTheme="minorHAnsi" w:hAnsiTheme="minorHAnsi" w:cs="Calibri"/>
                <w:color w:val="000000"/>
              </w:rPr>
              <w:t xml:space="preserve"> </w:t>
            </w:r>
            <w:r w:rsidRPr="002600FF">
              <w:rPr>
                <w:rFonts w:asciiTheme="minorHAnsi" w:eastAsiaTheme="minorHAnsi" w:hAnsiTheme="minorHAnsi" w:cs="Calibri"/>
                <w:color w:val="000000"/>
              </w:rPr>
              <w:t>por una parte, el Servicio Nacional de Contratación Pública, legalmente representado por &lt;&lt;nombre de la máxima autoridad o su delegado&gt;&gt;, &lt;&lt;designación del cargo&gt;&gt;, según resolución de delegación &lt;&lt;Resolución de Delegación&gt;&gt; de &lt;&lt;fecha de resolución de Delegación&gt;&gt;, a quien en adelan</w:t>
            </w:r>
            <w:r w:rsidR="00B76DF1" w:rsidRPr="002600FF">
              <w:rPr>
                <w:rFonts w:asciiTheme="minorHAnsi" w:eastAsiaTheme="minorHAnsi" w:hAnsiTheme="minorHAnsi" w:cs="Calibri"/>
                <w:color w:val="000000"/>
              </w:rPr>
              <w:t>te y para efectos del presente Acuerdo</w:t>
            </w:r>
            <w:r w:rsidRPr="002600FF">
              <w:rPr>
                <w:rFonts w:asciiTheme="minorHAnsi" w:eastAsiaTheme="minorHAnsi" w:hAnsiTheme="minorHAnsi" w:cs="Calibri"/>
                <w:color w:val="000000"/>
              </w:rPr>
              <w:t xml:space="preserve"> se le denominará “SERCOP” y, por otra parte el/la señor (a) &lt;&lt;Nombre del Proveedor/Representante Legal&gt;&gt;, </w:t>
            </w:r>
            <w:r w:rsidR="002600FF">
              <w:rPr>
                <w:rFonts w:asciiTheme="minorHAnsi" w:eastAsiaTheme="minorHAnsi" w:hAnsiTheme="minorHAnsi" w:cs="Calibri"/>
                <w:color w:val="000000"/>
              </w:rPr>
              <w:t>(</w:t>
            </w:r>
            <w:r w:rsidRPr="002600FF">
              <w:rPr>
                <w:rFonts w:asciiTheme="minorHAnsi" w:eastAsiaTheme="minorHAnsi" w:hAnsiTheme="minorHAnsi" w:cs="Calibri"/>
                <w:color w:val="000000"/>
              </w:rPr>
              <w:t>en calidad de representante legal de &lt;&lt;Nombre de la Persona Jurídica&gt;&gt;), a quien en adelante y para efectos del presente Acuerdo de Compromiso, se lo d</w:t>
            </w:r>
            <w:r w:rsidR="007C2777">
              <w:rPr>
                <w:rFonts w:asciiTheme="minorHAnsi" w:eastAsiaTheme="minorHAnsi" w:hAnsiTheme="minorHAnsi" w:cs="Calibri"/>
                <w:color w:val="000000"/>
              </w:rPr>
              <w:t>enominará “el (la) PROVEEDOR(A)</w:t>
            </w:r>
            <w:r w:rsidRPr="002600FF">
              <w:rPr>
                <w:rFonts w:asciiTheme="minorHAnsi" w:eastAsiaTheme="minorHAnsi" w:hAnsiTheme="minorHAnsi" w:cs="Calibri"/>
                <w:color w:val="000000"/>
              </w:rPr>
              <w:t>”</w:t>
            </w:r>
            <w:r w:rsidR="007C2777">
              <w:rPr>
                <w:rFonts w:asciiTheme="minorHAnsi" w:eastAsiaTheme="minorHAnsi" w:hAnsiTheme="minorHAnsi" w:cs="Calibri"/>
                <w:color w:val="000000"/>
              </w:rPr>
              <w:t>.</w:t>
            </w:r>
          </w:p>
          <w:p w:rsidR="008775AB" w:rsidRPr="002600FF" w:rsidRDefault="008775AB" w:rsidP="008775AB">
            <w:pPr>
              <w:tabs>
                <w:tab w:val="left" w:pos="708"/>
              </w:tabs>
              <w:autoSpaceDE w:val="0"/>
              <w:autoSpaceDN w:val="0"/>
              <w:adjustRightInd w:val="0"/>
              <w:spacing w:after="120"/>
              <w:jc w:val="both"/>
              <w:rPr>
                <w:rFonts w:asciiTheme="minorHAnsi" w:hAnsiTheme="minorHAnsi" w:cs="Calibri"/>
              </w:rPr>
            </w:pPr>
            <w:r w:rsidRPr="002600FF">
              <w:rPr>
                <w:rFonts w:asciiTheme="minorHAnsi" w:eastAsiaTheme="minorHAnsi" w:hAnsiTheme="minorHAnsi" w:cs="Calibri"/>
                <w:color w:val="000000"/>
              </w:rPr>
              <w:t>Las partes se obligan libre y voluntariamente, de conformidad con las siguientes cláusulas: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PRIMERA: ANTECEDENTES</w:t>
            </w:r>
          </w:p>
          <w:p w:rsidR="00B76DF1" w:rsidRPr="00D01D0F" w:rsidRDefault="00B76DF1" w:rsidP="00D01D0F">
            <w:pPr>
              <w:tabs>
                <w:tab w:val="left" w:pos="708"/>
              </w:tabs>
              <w:autoSpaceDE w:val="0"/>
              <w:autoSpaceDN w:val="0"/>
              <w:adjustRightInd w:val="0"/>
              <w:spacing w:after="120" w:line="276" w:lineRule="auto"/>
              <w:jc w:val="both"/>
              <w:rPr>
                <w:rFonts w:cs="Calibri"/>
                <w:color w:val="000000"/>
              </w:rPr>
            </w:pPr>
            <w:r w:rsidRPr="00D01D0F">
              <w:rPr>
                <w:rFonts w:cs="Calibri"/>
                <w:b/>
                <w:bCs/>
                <w:color w:val="000000"/>
              </w:rPr>
              <w:t xml:space="preserve">1.1.- </w:t>
            </w:r>
            <w:r w:rsidRPr="00D01D0F">
              <w:rPr>
                <w:rFonts w:cs="Calibri"/>
                <w:color w:val="000000"/>
              </w:rPr>
              <w:t>La Ley Orgánica Reformatoria a la Ley Orgánica del Sistema Nacional de Contratación Pública</w:t>
            </w:r>
            <w:r w:rsidRPr="00E27610">
              <w:rPr>
                <w:color w:val="050505"/>
              </w:rPr>
              <w:t>,</w:t>
            </w:r>
            <w:r w:rsidRPr="00E27610">
              <w:rPr>
                <w:color w:val="050505"/>
                <w:spacing w:val="8"/>
              </w:rPr>
              <w:t xml:space="preserve"> </w:t>
            </w:r>
            <w:r w:rsidRPr="00E27610">
              <w:rPr>
                <w:color w:val="050505"/>
              </w:rPr>
              <w:t>publicada</w:t>
            </w:r>
            <w:r w:rsidRPr="00E27610">
              <w:rPr>
                <w:color w:val="050505"/>
                <w:spacing w:val="4"/>
              </w:rPr>
              <w:t xml:space="preserve"> </w:t>
            </w:r>
            <w:r w:rsidRPr="00E27610">
              <w:rPr>
                <w:color w:val="050505"/>
              </w:rPr>
              <w:t>en el</w:t>
            </w:r>
            <w:r w:rsidRPr="00E27610">
              <w:rPr>
                <w:color w:val="050505"/>
                <w:spacing w:val="6"/>
              </w:rPr>
              <w:t xml:space="preserve"> </w:t>
            </w:r>
            <w:r w:rsidRPr="00E27610">
              <w:rPr>
                <w:color w:val="050505"/>
              </w:rPr>
              <w:t>segundo</w:t>
            </w:r>
            <w:r w:rsidRPr="00E27610">
              <w:rPr>
                <w:color w:val="050505"/>
                <w:spacing w:val="-3"/>
              </w:rPr>
              <w:t xml:space="preserve"> </w:t>
            </w:r>
            <w:r w:rsidRPr="00E27610">
              <w:rPr>
                <w:color w:val="050505"/>
              </w:rPr>
              <w:t>suplemento</w:t>
            </w:r>
            <w:r w:rsidRPr="00E27610">
              <w:rPr>
                <w:color w:val="050505"/>
                <w:spacing w:val="-14"/>
              </w:rPr>
              <w:t xml:space="preserve"> </w:t>
            </w:r>
            <w:r w:rsidRPr="00E27610">
              <w:rPr>
                <w:color w:val="050505"/>
              </w:rPr>
              <w:t>del</w:t>
            </w:r>
            <w:r w:rsidRPr="00E27610">
              <w:rPr>
                <w:color w:val="050505"/>
                <w:spacing w:val="-7"/>
              </w:rPr>
              <w:t xml:space="preserve"> </w:t>
            </w:r>
            <w:r w:rsidRPr="00E27610">
              <w:rPr>
                <w:color w:val="050505"/>
              </w:rPr>
              <w:t>Registro</w:t>
            </w:r>
            <w:r w:rsidRPr="00E27610">
              <w:rPr>
                <w:color w:val="050505"/>
                <w:spacing w:val="-1"/>
              </w:rPr>
              <w:t xml:space="preserve"> </w:t>
            </w:r>
            <w:r w:rsidRPr="00E27610">
              <w:rPr>
                <w:color w:val="050505"/>
              </w:rPr>
              <w:t>Oficial</w:t>
            </w:r>
            <w:r w:rsidRPr="00E27610">
              <w:rPr>
                <w:color w:val="050505"/>
                <w:spacing w:val="-11"/>
              </w:rPr>
              <w:t xml:space="preserve"> </w:t>
            </w:r>
            <w:r w:rsidRPr="00E27610">
              <w:rPr>
                <w:color w:val="050505"/>
              </w:rPr>
              <w:t>No.</w:t>
            </w:r>
            <w:r w:rsidRPr="00E27610">
              <w:rPr>
                <w:color w:val="050505"/>
                <w:spacing w:val="32"/>
              </w:rPr>
              <w:t xml:space="preserve"> </w:t>
            </w:r>
            <w:r w:rsidRPr="00E27610">
              <w:rPr>
                <w:color w:val="050505"/>
              </w:rPr>
              <w:t>100,</w:t>
            </w:r>
            <w:r w:rsidRPr="00E27610">
              <w:rPr>
                <w:color w:val="050505"/>
                <w:spacing w:val="-15"/>
              </w:rPr>
              <w:t xml:space="preserve"> </w:t>
            </w:r>
            <w:r w:rsidRPr="00E27610">
              <w:rPr>
                <w:color w:val="050505"/>
              </w:rPr>
              <w:t>de</w:t>
            </w:r>
            <w:r w:rsidRPr="00E27610">
              <w:rPr>
                <w:color w:val="050505"/>
                <w:spacing w:val="25"/>
              </w:rPr>
              <w:t xml:space="preserve"> </w:t>
            </w:r>
            <w:r w:rsidRPr="00E27610">
              <w:rPr>
                <w:color w:val="050505"/>
              </w:rPr>
              <w:t>14</w:t>
            </w:r>
            <w:r w:rsidRPr="00E27610">
              <w:rPr>
                <w:color w:val="050505"/>
                <w:spacing w:val="-19"/>
              </w:rPr>
              <w:t xml:space="preserve"> </w:t>
            </w:r>
            <w:r w:rsidRPr="00E27610">
              <w:rPr>
                <w:color w:val="050505"/>
              </w:rPr>
              <w:t>de octubre de</w:t>
            </w:r>
            <w:r w:rsidRPr="00E27610">
              <w:rPr>
                <w:color w:val="050505"/>
                <w:spacing w:val="7"/>
              </w:rPr>
              <w:t xml:space="preserve"> </w:t>
            </w:r>
            <w:r w:rsidRPr="00E27610">
              <w:rPr>
                <w:color w:val="050505"/>
              </w:rPr>
              <w:t xml:space="preserve">2013, </w:t>
            </w:r>
            <w:r w:rsidRPr="00D01D0F">
              <w:rPr>
                <w:rFonts w:cs="Calibri"/>
                <w:color w:val="000000"/>
              </w:rPr>
              <w:t>creó el Servicio Nacional de Contratación Pública, como organismo de derecho público, técnico regulatorio, con personalidad jurídica propia y autonomía administrativa, técnica, operativa, financiera y presupuestaria.</w:t>
            </w:r>
          </w:p>
          <w:p w:rsidR="00B76DF1" w:rsidRPr="00D01D0F" w:rsidRDefault="00B76DF1" w:rsidP="00D01D0F">
            <w:pPr>
              <w:tabs>
                <w:tab w:val="left" w:pos="708"/>
              </w:tabs>
              <w:autoSpaceDE w:val="0"/>
              <w:autoSpaceDN w:val="0"/>
              <w:adjustRightInd w:val="0"/>
              <w:spacing w:after="120" w:line="276" w:lineRule="auto"/>
              <w:jc w:val="both"/>
              <w:rPr>
                <w:rFonts w:cs="Calibri"/>
                <w:color w:val="000000"/>
              </w:rPr>
            </w:pPr>
            <w:r w:rsidRPr="00D01D0F">
              <w:rPr>
                <w:rFonts w:cs="Calibri"/>
                <w:b/>
                <w:bCs/>
                <w:color w:val="000000"/>
              </w:rPr>
              <w:t xml:space="preserve">1.2.- </w:t>
            </w:r>
            <w:r w:rsidRPr="00D01D0F">
              <w:rPr>
                <w:rFonts w:cs="Calibri"/>
                <w:color w:val="000000"/>
              </w:rPr>
              <w:t>El artículo 43 de la Ley ibídem dispone que el SERCOP efectuará periódicamente procesos de selección de proveedores con quienes celebrará Convenios Marco en virtud de los cuales se ofertarán en el catálogo electrónico bienes y servicios normalizados a fin de que éstos sean adquiridos o contratados de manera directa por las Entidades Contratantes, sobre la base de parámetros objetivos establecidos en la normativa que para el efecto dicte el Servicio Nacional de Contratación Pública.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1.3.-</w:t>
            </w:r>
            <w:r>
              <w:rPr>
                <w:rFonts w:cs="Calibri"/>
                <w:color w:val="000000"/>
              </w:rPr>
              <w:t xml:space="preserve"> El artículo 44 de la referida Ley prevé que las entidades contratantes podrán realizar adquisiciones directas desde el Catálogo Electrónico disponible en el portal institucional del SERCOP.</w:t>
            </w:r>
          </w:p>
          <w:p w:rsidR="00B76DF1" w:rsidRPr="002600FF"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1.4.-</w:t>
            </w:r>
            <w:r>
              <w:rPr>
                <w:rFonts w:cs="Calibri"/>
                <w:color w:val="000000"/>
              </w:rPr>
              <w:t xml:space="preserve"> El artículo 46 de la citada Ley señala que las entidades contratantes deberán consultar el catálogo electrónico previamente a establecer procesos de adquisición de bienes y servicios. En tal virtud, habiéndose procesado el trámite pertinente y establecido la existencia de proveedores del objeto del presente procedimiento, las entidades públicas que requieran adquirir este servicio se sujetarán a las condiciones contractuales que establece el presente </w:t>
            </w:r>
            <w:r w:rsidRPr="002600FF">
              <w:rPr>
                <w:rFonts w:cs="Calibri"/>
                <w:color w:val="000000"/>
              </w:rPr>
              <w:t xml:space="preserve">Convenio, para </w:t>
            </w:r>
            <w:r w:rsidRPr="002600FF">
              <w:rPr>
                <w:rFonts w:cs="Calibri"/>
                <w:bCs/>
                <w:color w:val="000000"/>
              </w:rPr>
              <w:t>la prestación/provisión del correspondiente</w:t>
            </w:r>
            <w:r w:rsidR="00D01D0F">
              <w:rPr>
                <w:rFonts w:cs="Calibri"/>
                <w:bCs/>
                <w:color w:val="000000"/>
              </w:rPr>
              <w:t xml:space="preserve"> servicio</w:t>
            </w:r>
            <w:r w:rsidRPr="002600FF">
              <w:rPr>
                <w:rFonts w:cs="Calibri"/>
                <w:color w:val="000000"/>
              </w:rPr>
              <w:t>, por Catálogo Dinámico Inclusivo.</w:t>
            </w:r>
          </w:p>
          <w:p w:rsidR="008775AB" w:rsidRPr="002600FF" w:rsidRDefault="008775AB" w:rsidP="00B76DF1">
            <w:pPr>
              <w:tabs>
                <w:tab w:val="left" w:pos="708"/>
              </w:tabs>
              <w:autoSpaceDE w:val="0"/>
              <w:autoSpaceDN w:val="0"/>
              <w:adjustRightInd w:val="0"/>
              <w:spacing w:after="120"/>
              <w:jc w:val="both"/>
              <w:rPr>
                <w:rFonts w:asciiTheme="minorHAnsi" w:hAnsiTheme="minorHAnsi" w:cs="Calibri"/>
                <w:color w:val="000000"/>
              </w:rPr>
            </w:pPr>
            <w:r w:rsidRPr="002600FF">
              <w:rPr>
                <w:rFonts w:asciiTheme="minorHAnsi" w:hAnsiTheme="minorHAnsi" w:cs="Calibri"/>
                <w:b/>
                <w:color w:val="000000"/>
              </w:rPr>
              <w:t xml:space="preserve">1.5.- </w:t>
            </w:r>
            <w:r w:rsidRPr="002600FF">
              <w:rPr>
                <w:rFonts w:asciiTheme="minorHAnsi" w:hAnsiTheme="minorHAnsi" w:cs="Calibri"/>
                <w:color w:val="000000"/>
              </w:rPr>
              <w:t>Mediante Resolución &lt;&lt;número de resolución de adjudicación&gt;&gt;</w:t>
            </w:r>
            <w:r w:rsidRPr="002600FF">
              <w:rPr>
                <w:rFonts w:asciiTheme="minorHAnsi" w:hAnsiTheme="minorHAnsi" w:cs="Calibri"/>
                <w:i/>
                <w:iCs/>
                <w:color w:val="000000"/>
              </w:rPr>
              <w:t xml:space="preserve">, </w:t>
            </w:r>
            <w:r w:rsidRPr="002600FF">
              <w:rPr>
                <w:rFonts w:asciiTheme="minorHAnsi" w:hAnsiTheme="minorHAnsi" w:cs="Calibri"/>
                <w:color w:val="000000"/>
              </w:rPr>
              <w:t xml:space="preserve">de </w:t>
            </w:r>
            <w:r w:rsidRPr="002600FF">
              <w:rPr>
                <w:rFonts w:asciiTheme="minorHAnsi" w:hAnsiTheme="minorHAnsi" w:cs="Calibri"/>
                <w:i/>
                <w:iCs/>
                <w:color w:val="000000"/>
              </w:rPr>
              <w:t>&lt;&lt;fecha de resolución de adjudicación&gt;&gt;,</w:t>
            </w:r>
            <w:r w:rsidRPr="002600FF">
              <w:rPr>
                <w:rFonts w:asciiTheme="minorHAnsi" w:hAnsiTheme="minorHAnsi" w:cs="Calibri"/>
                <w:color w:val="000000"/>
              </w:rPr>
              <w:t xml:space="preserve"> el delegado(a) de la máxima autoridad d</w:t>
            </w:r>
            <w:r w:rsidR="00004D32">
              <w:rPr>
                <w:rFonts w:asciiTheme="minorHAnsi" w:hAnsiTheme="minorHAnsi" w:cs="Calibri"/>
                <w:color w:val="000000"/>
              </w:rPr>
              <w:t>el SERCOP, adjudicó la prestación</w:t>
            </w:r>
            <w:r w:rsidRPr="002600FF">
              <w:rPr>
                <w:rFonts w:asciiTheme="minorHAnsi" w:hAnsiTheme="minorHAnsi" w:cs="Calibri"/>
                <w:color w:val="000000"/>
              </w:rPr>
              <w:t xml:space="preserve"> del </w:t>
            </w:r>
            <w:r w:rsidR="009E2189">
              <w:rPr>
                <w:rFonts w:asciiTheme="minorHAnsi" w:hAnsiTheme="minorHAnsi" w:cs="Calibri"/>
                <w:color w:val="000000"/>
              </w:rPr>
              <w:t xml:space="preserve">servicio </w:t>
            </w:r>
            <w:r w:rsidRPr="002600FF">
              <w:rPr>
                <w:rFonts w:asciiTheme="minorHAnsi" w:hAnsiTheme="minorHAnsi" w:cs="Calibri"/>
                <w:color w:val="000000"/>
              </w:rPr>
              <w:t xml:space="preserve">objeto del presente </w:t>
            </w:r>
            <w:r w:rsidR="00B76DF1" w:rsidRPr="002600FF">
              <w:rPr>
                <w:rFonts w:asciiTheme="minorHAnsi" w:hAnsiTheme="minorHAnsi" w:cs="Calibri"/>
                <w:color w:val="000000"/>
              </w:rPr>
              <w:t>Acuerdo de C</w:t>
            </w:r>
            <w:r w:rsidRPr="002600FF">
              <w:rPr>
                <w:rFonts w:asciiTheme="minorHAnsi" w:hAnsiTheme="minorHAnsi" w:cs="Calibri"/>
                <w:color w:val="000000"/>
              </w:rPr>
              <w:t>ompromiso</w:t>
            </w:r>
            <w:r w:rsidRPr="002600FF">
              <w:rPr>
                <w:rFonts w:asciiTheme="minorHAnsi" w:hAnsiTheme="minorHAnsi" w:cs="Calibri"/>
                <w:b/>
                <w:bCs/>
                <w:color w:val="000000"/>
              </w:rPr>
              <w:t>,</w:t>
            </w:r>
            <w:r w:rsidRPr="002600FF">
              <w:rPr>
                <w:rFonts w:asciiTheme="minorHAnsi" w:hAnsiTheme="minorHAnsi" w:cs="Calibri"/>
                <w:color w:val="000000"/>
              </w:rPr>
              <w:t xml:space="preserve"> para compra directa por parte de las entidades públicas señaladas en el artículo 1 de la LOSNCP, y dispuso la suscripción </w:t>
            </w:r>
            <w:r w:rsidRPr="002600FF">
              <w:rPr>
                <w:rFonts w:asciiTheme="minorHAnsi" w:hAnsiTheme="minorHAnsi" w:cs="Calibri"/>
                <w:color w:val="000000"/>
              </w:rPr>
              <w:lastRenderedPageBreak/>
              <w:t xml:space="preserve">del </w:t>
            </w:r>
            <w:r w:rsidR="002E43E9" w:rsidRPr="002600FF">
              <w:rPr>
                <w:rFonts w:asciiTheme="minorHAnsi" w:hAnsiTheme="minorHAnsi" w:cs="Calibri"/>
                <w:color w:val="000000"/>
              </w:rPr>
              <w:t>Acuerdo de compromiso</w:t>
            </w:r>
            <w:r w:rsidRPr="002600FF">
              <w:rPr>
                <w:rFonts w:asciiTheme="minorHAnsi" w:hAnsiTheme="minorHAnsi" w:cs="Calibri"/>
                <w:color w:val="000000"/>
              </w:rPr>
              <w:t xml:space="preserve"> con  &lt;&lt;Nombre de </w:t>
            </w:r>
            <w:r w:rsidR="004B31C1">
              <w:rPr>
                <w:rFonts w:asciiTheme="minorHAnsi" w:hAnsiTheme="minorHAnsi" w:cs="Calibri"/>
                <w:color w:val="000000"/>
              </w:rPr>
              <w:t xml:space="preserve">la </w:t>
            </w:r>
            <w:r w:rsidRPr="002600FF">
              <w:rPr>
                <w:rFonts w:asciiTheme="minorHAnsi" w:hAnsiTheme="minorHAnsi" w:cs="Calibri"/>
                <w:color w:val="000000"/>
              </w:rPr>
              <w:t>persona jurídica&gt;&gt;.</w:t>
            </w:r>
          </w:p>
          <w:p w:rsidR="002600FF" w:rsidRDefault="002600FF" w:rsidP="008775AB">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jc w:val="both"/>
              <w:rPr>
                <w:rFonts w:asciiTheme="minorHAnsi" w:hAnsiTheme="minorHAnsi" w:cs="Calibri"/>
                <w:b/>
                <w:bCs/>
                <w:color w:val="000000"/>
              </w:rPr>
            </w:pPr>
            <w:r w:rsidRPr="00A8044E">
              <w:rPr>
                <w:rFonts w:asciiTheme="minorHAnsi" w:hAnsiTheme="minorHAnsi" w:cs="Calibri"/>
                <w:b/>
                <w:bCs/>
                <w:color w:val="000000"/>
              </w:rPr>
              <w:t>SEGUNDA: DOCUMENTOS HABILITANTES</w:t>
            </w:r>
          </w:p>
          <w:p w:rsidR="002600FF" w:rsidRDefault="002600FF" w:rsidP="008775AB">
            <w:pPr>
              <w:tabs>
                <w:tab w:val="left" w:pos="708"/>
              </w:tabs>
              <w:autoSpaceDE w:val="0"/>
              <w:autoSpaceDN w:val="0"/>
              <w:adjustRightInd w:val="0"/>
              <w:jc w:val="both"/>
              <w:rPr>
                <w:rFonts w:asciiTheme="minorHAnsi" w:hAnsiTheme="minorHAnsi" w:cs="Calibri"/>
                <w:color w:val="000000"/>
              </w:rPr>
            </w:pPr>
          </w:p>
          <w:p w:rsidR="008775AB"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Forman parte integrante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los siguientes documentos:</w:t>
            </w:r>
          </w:p>
          <w:p w:rsidR="006E015A" w:rsidRPr="00A8044E" w:rsidRDefault="006E015A" w:rsidP="008775AB">
            <w:pPr>
              <w:tabs>
                <w:tab w:val="left" w:pos="708"/>
              </w:tabs>
              <w:autoSpaceDE w:val="0"/>
              <w:autoSpaceDN w:val="0"/>
              <w:adjustRightInd w:val="0"/>
              <w:jc w:val="both"/>
              <w:rPr>
                <w:rFonts w:asciiTheme="minorHAnsi" w:hAnsiTheme="minorHAnsi" w:cs="Calibri"/>
                <w:color w:val="000000"/>
              </w:rPr>
            </w:pP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Los documentos que acrediten la calidad de los comparecientes.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El pliego precontractual.</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solicitud de adhesión y sus anexos;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resolución de adjudicación.</w:t>
            </w:r>
          </w:p>
          <w:p w:rsidR="008775AB" w:rsidRPr="00A8044E" w:rsidRDefault="008775AB" w:rsidP="008775AB">
            <w:pPr>
              <w:tabs>
                <w:tab w:val="left" w:pos="1140"/>
              </w:tabs>
              <w:autoSpaceDE w:val="0"/>
              <w:autoSpaceDN w:val="0"/>
              <w:adjustRightInd w:val="0"/>
              <w:ind w:left="714"/>
              <w:jc w:val="both"/>
              <w:rPr>
                <w:rFonts w:asciiTheme="minorHAnsi" w:hAnsiTheme="minorHAnsi" w:cs="Calibri"/>
              </w:rPr>
            </w:pPr>
          </w:p>
          <w:p w:rsidR="008775AB" w:rsidRPr="00A8044E"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 de discrepancia entre lo establecido en el presente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y el pliego, prevalecerán las cláusulas de este instrumento.</w:t>
            </w:r>
          </w:p>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TERCERA: OBJETO</w:t>
            </w:r>
          </w:p>
          <w:p w:rsidR="008775AB"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objeto del presente </w:t>
            </w:r>
            <w:r w:rsidR="00B76DF1">
              <w:rPr>
                <w:rFonts w:asciiTheme="minorHAnsi" w:hAnsiTheme="minorHAnsi" w:cs="Calibri"/>
                <w:color w:val="000000"/>
              </w:rPr>
              <w:t>Acuerdo de Compromiso</w:t>
            </w:r>
            <w:r w:rsidRPr="00A8044E">
              <w:rPr>
                <w:rFonts w:asciiTheme="minorHAnsi" w:hAnsiTheme="minorHAnsi" w:cs="Calibri"/>
                <w:color w:val="000000"/>
              </w:rPr>
              <w:t>, es comprometer al (el</w:t>
            </w:r>
            <w:r w:rsidR="008B2B02">
              <w:rPr>
                <w:rFonts w:asciiTheme="minorHAnsi" w:hAnsiTheme="minorHAnsi" w:cs="Calibri"/>
                <w:color w:val="000000"/>
              </w:rPr>
              <w:t>) proveedor (a), a la  prestación</w:t>
            </w:r>
            <w:r w:rsidRPr="00A8044E">
              <w:rPr>
                <w:rFonts w:asciiTheme="minorHAnsi" w:hAnsiTheme="minorHAnsi" w:cs="Calibri"/>
                <w:color w:val="000000"/>
              </w:rPr>
              <w:t xml:space="preserve"> de</w:t>
            </w:r>
            <w:r w:rsidR="008B2B02">
              <w:rPr>
                <w:rFonts w:asciiTheme="minorHAnsi" w:hAnsiTheme="minorHAnsi" w:cs="Calibri"/>
                <w:color w:val="000000"/>
              </w:rPr>
              <w:t>l</w:t>
            </w:r>
            <w:r w:rsidRPr="00A8044E">
              <w:rPr>
                <w:rFonts w:asciiTheme="minorHAnsi" w:hAnsiTheme="minorHAnsi" w:cs="Calibri"/>
                <w:color w:val="000000"/>
              </w:rPr>
              <w:t xml:space="preserve"> </w:t>
            </w:r>
            <w:r w:rsidR="00D136E1" w:rsidRPr="008B2B02">
              <w:rPr>
                <w:rFonts w:asciiTheme="minorHAnsi" w:eastAsiaTheme="minorHAnsi" w:hAnsiTheme="minorHAnsi" w:cs="Calibri"/>
                <w:b/>
                <w:color w:val="000000"/>
              </w:rPr>
              <w:t>“</w:t>
            </w:r>
            <w:r w:rsidR="00D136E1" w:rsidRPr="008B2B02">
              <w:rPr>
                <w:rFonts w:asciiTheme="minorHAnsi" w:eastAsia="Times New Roman" w:hAnsiTheme="minorHAnsi"/>
                <w:b/>
                <w:bCs/>
                <w:lang w:eastAsia="es-EC"/>
              </w:rPr>
              <w:t xml:space="preserve">SERVICIOS </w:t>
            </w:r>
            <w:r w:rsidR="00F941F1" w:rsidRPr="008B2B02">
              <w:rPr>
                <w:rFonts w:asciiTheme="minorHAnsi" w:eastAsia="Times New Roman" w:hAnsiTheme="minorHAnsi"/>
                <w:b/>
                <w:bCs/>
                <w:lang w:eastAsia="es-EC"/>
              </w:rPr>
              <w:t xml:space="preserve">DE </w:t>
            </w:r>
            <w:r w:rsidR="002C3A8F" w:rsidRPr="008B2B02">
              <w:rPr>
                <w:rFonts w:asciiTheme="minorHAnsi" w:eastAsia="Times New Roman" w:hAnsiTheme="minorHAnsi"/>
                <w:b/>
                <w:bCs/>
                <w:lang w:eastAsia="es-EC"/>
              </w:rPr>
              <w:t>TRANSPORTE</w:t>
            </w:r>
            <w:r w:rsidR="00D136E1" w:rsidRPr="00D136E1">
              <w:rPr>
                <w:rFonts w:asciiTheme="minorHAnsi" w:eastAsiaTheme="minorHAnsi" w:hAnsiTheme="minorHAnsi" w:cs="Calibri"/>
                <w:b/>
                <w:color w:val="000000"/>
              </w:rPr>
              <w:t>”</w:t>
            </w:r>
            <w:r w:rsidR="00D136E1">
              <w:rPr>
                <w:rFonts w:asciiTheme="minorHAnsi" w:hAnsiTheme="minorHAnsi" w:cs="Calibri"/>
                <w:b/>
                <w:color w:val="000000"/>
              </w:rPr>
              <w:t xml:space="preserve">; </w:t>
            </w:r>
            <w:r w:rsidRPr="00A8044E">
              <w:rPr>
                <w:rFonts w:asciiTheme="minorHAnsi" w:hAnsiTheme="minorHAnsi" w:cs="Calibri"/>
                <w:color w:val="000000"/>
              </w:rPr>
              <w:t>acorde a las condiciones establecidas en el pliego del procedimiento antes referido y de la(s) ficha(s) técnica(s) respectiva(s), con el fin de agili</w:t>
            </w:r>
            <w:r w:rsidR="008B2B02">
              <w:rPr>
                <w:rFonts w:asciiTheme="minorHAnsi" w:hAnsiTheme="minorHAnsi" w:cs="Calibri"/>
                <w:color w:val="000000"/>
              </w:rPr>
              <w:t xml:space="preserve">zar y simplificar la </w:t>
            </w:r>
            <w:r w:rsidR="00B94C8D">
              <w:rPr>
                <w:rFonts w:asciiTheme="minorHAnsi" w:hAnsiTheme="minorHAnsi" w:cs="Calibri"/>
                <w:color w:val="000000"/>
              </w:rPr>
              <w:t>prestación</w:t>
            </w:r>
            <w:r w:rsidRPr="00A8044E">
              <w:rPr>
                <w:rFonts w:asciiTheme="minorHAnsi" w:hAnsiTheme="minorHAnsi" w:cs="Calibri"/>
                <w:color w:val="000000"/>
              </w:rPr>
              <w:t xml:space="preserve"> de este</w:t>
            </w:r>
            <w:r w:rsidR="00E27610">
              <w:rPr>
                <w:rFonts w:asciiTheme="minorHAnsi" w:hAnsiTheme="minorHAnsi" w:cs="Calibri"/>
                <w:color w:val="000000"/>
              </w:rPr>
              <w:t xml:space="preserve"> </w:t>
            </w:r>
            <w:r w:rsidR="00D01D0F">
              <w:rPr>
                <w:rFonts w:asciiTheme="minorHAnsi" w:hAnsiTheme="minorHAnsi" w:cs="Calibri"/>
                <w:color w:val="000000"/>
              </w:rPr>
              <w:t>servicio</w:t>
            </w:r>
            <w:r w:rsidRPr="00A8044E">
              <w:rPr>
                <w:rFonts w:asciiTheme="minorHAnsi" w:hAnsiTheme="minorHAnsi" w:cs="Calibri"/>
                <w:color w:val="000000"/>
              </w:rPr>
              <w:t>, por parte de las entidades contratantes.</w:t>
            </w:r>
          </w:p>
          <w:p w:rsidR="002600FF" w:rsidRPr="00A8044E" w:rsidRDefault="002600FF"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 xml:space="preserve">CUARTA: INCLUSIÓN DE NUEVOS </w:t>
            </w:r>
            <w:r w:rsidR="00D01D0F">
              <w:rPr>
                <w:rFonts w:asciiTheme="minorHAnsi" w:hAnsiTheme="minorHAnsi" w:cs="Calibri"/>
                <w:b/>
                <w:bCs/>
                <w:color w:val="000000"/>
              </w:rPr>
              <w:t>SERVICIOS</w:t>
            </w:r>
          </w:p>
          <w:p w:rsidR="008775AB" w:rsidRDefault="00CA29C5" w:rsidP="002600FF">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E</w:t>
            </w:r>
            <w:r w:rsidR="008775AB" w:rsidRPr="00A8044E">
              <w:rPr>
                <w:rFonts w:asciiTheme="minorHAnsi" w:hAnsiTheme="minorHAnsi" w:cs="Calibri"/>
                <w:color w:val="000000"/>
              </w:rPr>
              <w:t xml:space="preserve">l SERCOP, podrá incorporar nuevos </w:t>
            </w:r>
            <w:r w:rsidR="00D01D0F">
              <w:rPr>
                <w:rFonts w:asciiTheme="minorHAnsi" w:hAnsiTheme="minorHAnsi" w:cs="Calibri"/>
                <w:color w:val="000000"/>
              </w:rPr>
              <w:t>servicios</w:t>
            </w:r>
            <w:r w:rsidR="00E27610">
              <w:rPr>
                <w:rFonts w:asciiTheme="minorHAnsi" w:hAnsiTheme="minorHAnsi" w:cs="Calibri"/>
                <w:color w:val="000000"/>
              </w:rPr>
              <w:t xml:space="preserve"> </w:t>
            </w:r>
            <w:r w:rsidR="008775AB" w:rsidRPr="00A8044E">
              <w:rPr>
                <w:rFonts w:asciiTheme="minorHAnsi" w:hAnsiTheme="minorHAnsi" w:cs="Calibri"/>
                <w:color w:val="000000"/>
              </w:rPr>
              <w:t xml:space="preserve">en categorías existentes, de ser el caso, el proveedor adjudicado podrá presentar la respectiva manifestación de interés, a quien de cumplir con las condiciones de participación establecidas en la ficha del </w:t>
            </w:r>
            <w:r w:rsidR="00E27610" w:rsidRPr="00A8044E">
              <w:rPr>
                <w:rFonts w:asciiTheme="minorHAnsi" w:hAnsiTheme="minorHAnsi" w:cs="Calibri"/>
                <w:color w:val="000000"/>
              </w:rPr>
              <w:t>nuevo</w:t>
            </w:r>
            <w:r w:rsidR="00E27610">
              <w:rPr>
                <w:rFonts w:asciiTheme="minorHAnsi" w:hAnsiTheme="minorHAnsi" w:cs="Calibri"/>
                <w:color w:val="000000"/>
              </w:rPr>
              <w:t xml:space="preserve"> servicio</w:t>
            </w:r>
            <w:r w:rsidR="008775AB" w:rsidRPr="00A8044E">
              <w:rPr>
                <w:rFonts w:asciiTheme="minorHAnsi" w:hAnsiTheme="minorHAnsi" w:cs="Calibri"/>
                <w:color w:val="000000"/>
              </w:rPr>
              <w:t>, será catalogado dentro del mismo.</w:t>
            </w:r>
          </w:p>
          <w:p w:rsidR="002600FF" w:rsidRDefault="002600FF" w:rsidP="002600FF">
            <w:pPr>
              <w:tabs>
                <w:tab w:val="left" w:pos="708"/>
              </w:tabs>
              <w:autoSpaceDE w:val="0"/>
              <w:autoSpaceDN w:val="0"/>
              <w:adjustRightInd w:val="0"/>
              <w:jc w:val="both"/>
              <w:rPr>
                <w:rFonts w:asciiTheme="minorHAnsi" w:hAnsiTheme="minorHAnsi" w:cs="Calibri"/>
                <w:color w:val="000000"/>
              </w:rPr>
            </w:pPr>
          </w:p>
          <w:p w:rsidR="00CA29C5" w:rsidRDefault="00CA29C5" w:rsidP="002600FF">
            <w:pPr>
              <w:tabs>
                <w:tab w:val="left" w:pos="708"/>
              </w:tabs>
              <w:autoSpaceDE w:val="0"/>
              <w:autoSpaceDN w:val="0"/>
              <w:adjustRightInd w:val="0"/>
              <w:jc w:val="both"/>
              <w:rPr>
                <w:rFonts w:asciiTheme="minorHAnsi" w:eastAsia="Times New Roman" w:hAnsiTheme="minorHAnsi"/>
                <w:lang w:eastAsia="es-EC"/>
              </w:rPr>
            </w:pPr>
            <w:r w:rsidRPr="00A205CC">
              <w:rPr>
                <w:rFonts w:asciiTheme="minorHAnsi" w:eastAsia="Times New Roman" w:hAnsiTheme="minorHAnsi"/>
                <w:lang w:eastAsia="es-EC"/>
              </w:rPr>
              <w:t xml:space="preserve">El SERCOP se reserva el derecho de limitar la incorporación de nuevos proveedores en una categoría o </w:t>
            </w:r>
            <w:r w:rsidR="00D01D0F" w:rsidRPr="00A205CC">
              <w:rPr>
                <w:rFonts w:asciiTheme="minorHAnsi" w:eastAsia="Times New Roman" w:hAnsiTheme="minorHAnsi"/>
                <w:lang w:eastAsia="es-EC"/>
              </w:rPr>
              <w:t>servicio</w:t>
            </w:r>
            <w:r w:rsidR="00E27610" w:rsidRPr="00A205CC">
              <w:rPr>
                <w:rFonts w:asciiTheme="minorHAnsi" w:eastAsia="Times New Roman" w:hAnsiTheme="minorHAnsi"/>
                <w:lang w:eastAsia="es-EC"/>
              </w:rPr>
              <w:t xml:space="preserve"> </w:t>
            </w:r>
            <w:r w:rsidRPr="00A205CC">
              <w:rPr>
                <w:rFonts w:asciiTheme="minorHAnsi" w:eastAsia="Times New Roman" w:hAnsiTheme="minorHAnsi"/>
                <w:lang w:eastAsia="es-EC"/>
              </w:rPr>
              <w:t xml:space="preserve">específico en virtud de garantizar la sostenibilidad de la participación de los proveedores en el </w:t>
            </w:r>
            <w:r w:rsidR="00D01D0F" w:rsidRPr="00A205CC">
              <w:rPr>
                <w:rFonts w:asciiTheme="minorHAnsi" w:eastAsia="Times New Roman" w:hAnsiTheme="minorHAnsi"/>
                <w:lang w:eastAsia="es-EC"/>
              </w:rPr>
              <w:t>C</w:t>
            </w:r>
            <w:r w:rsidRPr="00A205CC">
              <w:rPr>
                <w:rFonts w:asciiTheme="minorHAnsi" w:eastAsia="Times New Roman" w:hAnsiTheme="minorHAnsi"/>
                <w:lang w:eastAsia="es-EC"/>
              </w:rPr>
              <w:t xml:space="preserve">atálogo </w:t>
            </w:r>
            <w:r w:rsidR="00D01D0F" w:rsidRPr="00A205CC">
              <w:rPr>
                <w:rFonts w:asciiTheme="minorHAnsi" w:eastAsia="Times New Roman" w:hAnsiTheme="minorHAnsi"/>
                <w:lang w:eastAsia="es-EC"/>
              </w:rPr>
              <w:t>D</w:t>
            </w:r>
            <w:r w:rsidRPr="00A205CC">
              <w:rPr>
                <w:rFonts w:asciiTheme="minorHAnsi" w:eastAsia="Times New Roman" w:hAnsiTheme="minorHAnsi"/>
                <w:lang w:eastAsia="es-EC"/>
              </w:rPr>
              <w:t xml:space="preserve">inámico </w:t>
            </w:r>
            <w:r w:rsidR="00D01D0F" w:rsidRPr="00A205CC">
              <w:rPr>
                <w:rFonts w:asciiTheme="minorHAnsi" w:eastAsia="Times New Roman" w:hAnsiTheme="minorHAnsi"/>
                <w:lang w:eastAsia="es-EC"/>
              </w:rPr>
              <w:t>I</w:t>
            </w:r>
            <w:r w:rsidRPr="00A205CC">
              <w:rPr>
                <w:rFonts w:asciiTheme="minorHAnsi" w:eastAsia="Times New Roman" w:hAnsiTheme="minorHAnsi"/>
                <w:lang w:eastAsia="es-EC"/>
              </w:rPr>
              <w:t>nclusivo.</w:t>
            </w:r>
          </w:p>
          <w:p w:rsidR="00CA29C5" w:rsidRPr="00A8044E" w:rsidRDefault="00CA29C5"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QUINTA: DURACIÓN</w:t>
            </w:r>
          </w:p>
          <w:p w:rsidR="00C722CC" w:rsidRPr="00C722CC" w:rsidRDefault="008775AB" w:rsidP="00C722CC">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presente </w:t>
            </w:r>
            <w:r w:rsidR="00FD6B6A">
              <w:rPr>
                <w:rFonts w:asciiTheme="minorHAnsi" w:hAnsiTheme="minorHAnsi" w:cs="Calibri"/>
                <w:color w:val="000000"/>
              </w:rPr>
              <w:t>Acuerdo de Compromiso</w:t>
            </w:r>
            <w:r w:rsidRPr="00A8044E">
              <w:rPr>
                <w:rFonts w:asciiTheme="minorHAnsi" w:hAnsiTheme="minorHAnsi" w:cs="Calibri"/>
                <w:color w:val="000000"/>
              </w:rPr>
              <w:t xml:space="preserve"> t</w:t>
            </w:r>
            <w:r w:rsidR="00773E5E">
              <w:rPr>
                <w:rFonts w:asciiTheme="minorHAnsi" w:hAnsiTheme="minorHAnsi" w:cs="Calibri"/>
                <w:color w:val="000000"/>
              </w:rPr>
              <w:t>endrá vigencia desde la fecha su</w:t>
            </w:r>
            <w:r w:rsidRPr="00A8044E">
              <w:rPr>
                <w:rFonts w:asciiTheme="minorHAnsi" w:hAnsiTheme="minorHAnsi" w:cs="Calibri"/>
                <w:color w:val="000000"/>
              </w:rPr>
              <w:t xml:space="preserve"> suscripción hasta el momento que el SERCOP</w:t>
            </w:r>
            <w:r w:rsidR="00CA29C5">
              <w:rPr>
                <w:rFonts w:asciiTheme="minorHAnsi" w:hAnsiTheme="minorHAnsi" w:cs="Calibri"/>
                <w:color w:val="000000"/>
              </w:rPr>
              <w:t xml:space="preserve"> lo determine</w:t>
            </w:r>
            <w:r w:rsidRPr="00A8044E">
              <w:rPr>
                <w:rFonts w:asciiTheme="minorHAnsi" w:hAnsiTheme="minorHAnsi" w:cs="Calibri"/>
                <w:color w:val="000000"/>
              </w:rPr>
              <w:t xml:space="preserve">, </w:t>
            </w:r>
            <w:r w:rsidR="00CA29C5">
              <w:rPr>
                <w:rFonts w:asciiTheme="minorHAnsi" w:hAnsiTheme="minorHAnsi" w:cs="Calibri"/>
                <w:color w:val="000000"/>
              </w:rPr>
              <w:t>o defina</w:t>
            </w:r>
            <w:r w:rsidRPr="00A8044E">
              <w:rPr>
                <w:rFonts w:asciiTheme="minorHAnsi" w:hAnsiTheme="minorHAnsi" w:cs="Calibri"/>
                <w:color w:val="000000"/>
              </w:rPr>
              <w:t xml:space="preserve"> nuevas condiciones </w:t>
            </w:r>
            <w:r w:rsidR="00AA1493">
              <w:rPr>
                <w:rFonts w:asciiTheme="minorHAnsi" w:hAnsiTheme="minorHAnsi"/>
                <w:bCs/>
              </w:rPr>
              <w:t>términos de referencia</w:t>
            </w:r>
            <w:r w:rsidRPr="00A8044E">
              <w:rPr>
                <w:rFonts w:asciiTheme="minorHAnsi" w:hAnsiTheme="minorHAnsi" w:cs="Calibri"/>
                <w:color w:val="000000"/>
              </w:rPr>
              <w:t xml:space="preserve"> para </w:t>
            </w:r>
            <w:r w:rsidR="00CA29C5">
              <w:rPr>
                <w:rFonts w:asciiTheme="minorHAnsi" w:hAnsiTheme="minorHAnsi" w:cs="Calibri"/>
                <w:color w:val="000000"/>
              </w:rPr>
              <w:t xml:space="preserve">la </w:t>
            </w:r>
            <w:r w:rsidR="00B94C8D">
              <w:rPr>
                <w:rFonts w:asciiTheme="minorHAnsi" w:hAnsiTheme="minorHAnsi" w:cs="Calibri"/>
                <w:color w:val="000000"/>
              </w:rPr>
              <w:t>prestación</w:t>
            </w:r>
            <w:r w:rsidRPr="00A8044E">
              <w:rPr>
                <w:rFonts w:asciiTheme="minorHAnsi" w:hAnsiTheme="minorHAnsi" w:cs="Calibri"/>
                <w:color w:val="000000"/>
              </w:rPr>
              <w:t xml:space="preserve"> del </w:t>
            </w:r>
            <w:r w:rsidR="00E27610">
              <w:rPr>
                <w:rFonts w:asciiTheme="minorHAnsi" w:hAnsiTheme="minorHAnsi" w:cs="Calibri"/>
                <w:color w:val="000000"/>
              </w:rPr>
              <w:t>servicio objeto</w:t>
            </w:r>
            <w:r w:rsidRPr="00A8044E">
              <w:rPr>
                <w:rFonts w:asciiTheme="minorHAnsi" w:hAnsiTheme="minorHAnsi" w:cs="Calibri"/>
                <w:color w:val="000000"/>
              </w:rPr>
              <w:t xml:space="preserve"> del presente acuerdo de compromiso, de conformidad con lo previsto</w:t>
            </w:r>
            <w:r w:rsidR="00773E5E">
              <w:rPr>
                <w:rFonts w:asciiTheme="minorHAnsi" w:hAnsiTheme="minorHAnsi" w:cs="Calibri"/>
                <w:color w:val="000000"/>
              </w:rPr>
              <w:t xml:space="preserve"> en el artículo 43 de la LOSNCP o </w:t>
            </w:r>
            <w:r w:rsidR="00C722CC">
              <w:rPr>
                <w:rFonts w:asciiTheme="minorHAnsi" w:hAnsiTheme="minorHAnsi"/>
                <w:bCs/>
              </w:rPr>
              <w:t xml:space="preserve">notifique con la terminación del mismo a través del </w:t>
            </w:r>
            <w:r w:rsidR="00C722CC" w:rsidRPr="00A8044E">
              <w:rPr>
                <w:rFonts w:asciiTheme="minorHAnsi" w:eastAsia="Times New Roman" w:hAnsiTheme="minorHAnsi"/>
                <w:lang w:eastAsia="es-EC"/>
              </w:rPr>
              <w:t>Portal Institucional del SERCOP (www.sercop.gob.ec).</w:t>
            </w:r>
          </w:p>
          <w:p w:rsidR="00C722CC" w:rsidRPr="00A8044E" w:rsidRDefault="00C722CC" w:rsidP="00CA29C5">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SEXTA: FORMA DE PAGO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Los pagos se realizarán con cargo a los fondos propios provenientes del presupuesto de las entidades contratantes generadoras de las órdenes de compra, en la forma establecida en la ficha del </w:t>
            </w:r>
            <w:r w:rsidR="00482AE6">
              <w:rPr>
                <w:rFonts w:asciiTheme="minorHAnsi" w:hAnsiTheme="minorHAnsi" w:cs="Calibri"/>
                <w:color w:val="000000"/>
              </w:rPr>
              <w:t>servicio</w:t>
            </w:r>
            <w:r w:rsidR="00A74201">
              <w:rPr>
                <w:rFonts w:asciiTheme="minorHAnsi" w:hAnsiTheme="minorHAnsi" w:cs="Calibri"/>
                <w:color w:val="000000"/>
              </w:rPr>
              <w:t xml:space="preserve"> </w:t>
            </w:r>
            <w:r w:rsidRPr="00A8044E">
              <w:rPr>
                <w:rFonts w:asciiTheme="minorHAnsi" w:hAnsiTheme="minorHAnsi" w:cs="Calibri"/>
                <w:color w:val="000000"/>
              </w:rPr>
              <w:t>específico</w:t>
            </w:r>
            <w:r w:rsidR="00B76DF1">
              <w:rPr>
                <w:rFonts w:asciiTheme="minorHAnsi" w:hAnsiTheme="minorHAnsi" w:cs="Calibri"/>
                <w:color w:val="000000"/>
              </w:rPr>
              <w:t xml:space="preserve"> </w:t>
            </w:r>
            <w:r w:rsidRPr="00A8044E">
              <w:rPr>
                <w:rFonts w:asciiTheme="minorHAnsi" w:hAnsiTheme="minorHAnsi" w:cs="Calibri"/>
                <w:color w:val="000000"/>
              </w:rPr>
              <w:t>del cual se generó la orden de compra, previo informe del funcionario delegado por la entidad contratante y presentación de la factura respectiva. En caso de haberse presentado causales para la aplicación de multas y descuentos, éstas serán descontadas del pago de la factura.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pago se realizará mediante transferencia a la cuenta del o los proveedores catalogados, a un banco o cooperativa, entidades financieras públicas o privadas.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SERCOP no es, ni será considerado como responsable final del pago por la adquisición del producto objeto de este contrato, por lo tanto, no asume obligación solidaria alguna con el deudor de la mencionada obligación, que recae únicamente en la entidad contratante que, en </w:t>
            </w:r>
            <w:r w:rsidRPr="00A8044E">
              <w:rPr>
                <w:rFonts w:asciiTheme="minorHAnsi" w:hAnsiTheme="minorHAnsi" w:cs="Calibri"/>
                <w:color w:val="000000"/>
              </w:rPr>
              <w:lastRenderedPageBreak/>
              <w:t>cada caso, actúe como compradora.</w:t>
            </w:r>
          </w:p>
          <w:p w:rsidR="008775AB" w:rsidRDefault="008775AB" w:rsidP="00103B8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Las entidades contratantes deberán observar la normativa relacionada a la prohibición de retener indebidamente los pagos al proveedor, según establece el artículo 101 de la LOSNCP.</w:t>
            </w:r>
          </w:p>
          <w:p w:rsidR="00103B82" w:rsidRPr="00A8044E" w:rsidRDefault="00103B82" w:rsidP="00103B82">
            <w:pPr>
              <w:tabs>
                <w:tab w:val="left" w:pos="708"/>
              </w:tabs>
              <w:autoSpaceDE w:val="0"/>
              <w:autoSpaceDN w:val="0"/>
              <w:adjustRightInd w:val="0"/>
              <w:jc w:val="both"/>
              <w:rPr>
                <w:rFonts w:asciiTheme="minorHAnsi" w:hAnsiTheme="minorHAnsi" w:cs="Calibri"/>
                <w:color w:val="000000"/>
              </w:rPr>
            </w:pPr>
          </w:p>
          <w:p w:rsidR="008775AB" w:rsidRPr="00A8044E" w:rsidRDefault="00B76DF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SÉ</w:t>
            </w:r>
            <w:r w:rsidR="008775AB" w:rsidRPr="00A8044E">
              <w:rPr>
                <w:rFonts w:asciiTheme="minorHAnsi" w:hAnsiTheme="minorHAnsi" w:cs="Calibri"/>
                <w:b/>
                <w:bCs/>
                <w:color w:val="000000"/>
              </w:rPr>
              <w:t>PTIMA: ANTICIPO</w:t>
            </w:r>
          </w:p>
          <w:p w:rsidR="008775AB" w:rsidRDefault="008775AB" w:rsidP="00ED57D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 xml:space="preserve">La entidad  contratante </w:t>
            </w:r>
            <w:r w:rsidR="00257B9F" w:rsidRPr="00A8044E">
              <w:rPr>
                <w:rFonts w:asciiTheme="minorHAnsi" w:hAnsiTheme="minorHAnsi" w:cs="Calibri"/>
                <w:color w:val="000000"/>
                <w:spacing w:val="-2"/>
              </w:rPr>
              <w:t xml:space="preserve">de ser requerido por el proveedor </w:t>
            </w:r>
            <w:r w:rsidR="00125ED0">
              <w:rPr>
                <w:rFonts w:asciiTheme="minorHAnsi" w:hAnsiTheme="minorHAnsi" w:cs="Calibri"/>
                <w:color w:val="000000"/>
                <w:spacing w:val="-2"/>
              </w:rPr>
              <w:t xml:space="preserve">podrá entregar </w:t>
            </w:r>
            <w:r w:rsidRPr="00A8044E">
              <w:rPr>
                <w:rFonts w:asciiTheme="minorHAnsi" w:hAnsiTheme="minorHAnsi" w:cs="Calibri"/>
                <w:color w:val="000000"/>
                <w:spacing w:val="-2"/>
              </w:rPr>
              <w:t xml:space="preserve">un anticipo de hasta el 70% del monto total de la orden de compra o según se encuentre determinado en la ficha técnica del </w:t>
            </w:r>
            <w:r w:rsidR="00A74201">
              <w:rPr>
                <w:rFonts w:asciiTheme="minorHAnsi" w:hAnsiTheme="minorHAnsi" w:cs="Calibri"/>
                <w:color w:val="000000"/>
                <w:spacing w:val="-2"/>
              </w:rPr>
              <w:t>servicio</w:t>
            </w:r>
            <w:r w:rsidR="00A74201" w:rsidRPr="00A8044E">
              <w:rPr>
                <w:rFonts w:asciiTheme="minorHAnsi" w:hAnsiTheme="minorHAnsi" w:cs="Calibri"/>
                <w:color w:val="000000"/>
                <w:spacing w:val="-2"/>
              </w:rPr>
              <w:t xml:space="preserve"> específico</w:t>
            </w:r>
            <w:r w:rsidRPr="00A8044E">
              <w:rPr>
                <w:rFonts w:asciiTheme="minorHAnsi" w:hAnsiTheme="minorHAnsi" w:cs="Calibri"/>
                <w:color w:val="000000"/>
                <w:spacing w:val="-2"/>
              </w:rPr>
              <w:t xml:space="preserve">. El saldo será cancelado contra entrega o entrega parcial del </w:t>
            </w:r>
            <w:r w:rsidR="00D67054">
              <w:rPr>
                <w:rFonts w:asciiTheme="minorHAnsi" w:hAnsiTheme="minorHAnsi" w:cs="Calibri"/>
                <w:color w:val="000000"/>
                <w:spacing w:val="-2"/>
              </w:rPr>
              <w:t xml:space="preserve">servicio </w:t>
            </w:r>
            <w:r w:rsidRPr="00A8044E">
              <w:rPr>
                <w:rFonts w:asciiTheme="minorHAnsi" w:hAnsiTheme="minorHAnsi" w:cs="Calibri"/>
                <w:color w:val="000000"/>
                <w:spacing w:val="-2"/>
              </w:rPr>
              <w:t xml:space="preserve">adquirido, según lo establecido en la ficha del </w:t>
            </w:r>
            <w:r w:rsidR="00A74201">
              <w:rPr>
                <w:rFonts w:asciiTheme="minorHAnsi" w:hAnsiTheme="minorHAnsi" w:cs="Calibri"/>
                <w:color w:val="000000"/>
                <w:spacing w:val="-2"/>
              </w:rPr>
              <w:t>servicio</w:t>
            </w:r>
            <w:r w:rsidR="00A74201" w:rsidRPr="00A8044E">
              <w:rPr>
                <w:rFonts w:asciiTheme="minorHAnsi" w:hAnsiTheme="minorHAnsi" w:cs="Calibri"/>
                <w:color w:val="000000"/>
                <w:spacing w:val="-2"/>
              </w:rPr>
              <w:t xml:space="preserve"> específico</w:t>
            </w:r>
            <w:r w:rsidRPr="00A8044E">
              <w:rPr>
                <w:rFonts w:asciiTheme="minorHAnsi" w:hAnsiTheme="minorHAnsi" w:cs="Calibri"/>
                <w:color w:val="000000"/>
                <w:spacing w:val="-2"/>
              </w:rPr>
              <w:t xml:space="preserve"> o acuerdo entre la entidad contratante y el proveedor,  posterior a la generación de la orden de compra.</w:t>
            </w:r>
          </w:p>
          <w:p w:rsidR="00103B82" w:rsidRDefault="00103B82" w:rsidP="00ED57D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OCTAVA: RESPONSABILIDAD DEL PROVEEDOR</w:t>
            </w:r>
          </w:p>
          <w:p w:rsidR="006138E4"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w:t>
            </w:r>
            <w:r w:rsidR="006138E4" w:rsidRPr="00A8044E">
              <w:rPr>
                <w:rFonts w:asciiTheme="minorHAnsi" w:hAnsiTheme="minorHAnsi" w:cs="Calibri"/>
                <w:color w:val="000000"/>
              </w:rPr>
              <w:t xml:space="preserve">sin perjuicio de las obligaciones establecidas en el pliego o ficha de </w:t>
            </w:r>
            <w:r w:rsidR="00A74201">
              <w:rPr>
                <w:rFonts w:asciiTheme="minorHAnsi" w:hAnsiTheme="minorHAnsi" w:cs="Calibri"/>
                <w:color w:val="000000"/>
              </w:rPr>
              <w:t>servicio</w:t>
            </w:r>
            <w:r w:rsidR="00A74201" w:rsidRPr="00A8044E">
              <w:rPr>
                <w:rFonts w:asciiTheme="minorHAnsi" w:hAnsiTheme="minorHAnsi" w:cs="Calibri"/>
                <w:color w:val="000000"/>
              </w:rPr>
              <w:t xml:space="preserve"> específico</w:t>
            </w:r>
            <w:r w:rsidR="006138E4" w:rsidRPr="00A8044E">
              <w:rPr>
                <w:rFonts w:asciiTheme="minorHAnsi" w:hAnsiTheme="minorHAnsi" w:cs="Calibri"/>
                <w:color w:val="000000"/>
              </w:rPr>
              <w:t>, el/la proveedor (a)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-Disponer de los recursos humanos, técnicos y económicos que sean necesarios para revisar en el portal las órdenes de compra solicitadas por cada una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-Conocer y operar adecuadamente el sistema de Catálogo Dinámico Inclusivo, disponible a través del Portal Institucional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Pr="00326E78">
              <w:rPr>
                <w:rFonts w:asciiTheme="minorHAnsi" w:hAnsiTheme="minorHAnsi" w:cs="Calibri"/>
                <w:color w:val="000000"/>
              </w:rPr>
              <w:t xml:space="preserve">Responder y gestionar, según corresponda, todos los casos de reclamos y/o consultas reportados por el Servicio Nacional de Contratación Pública y/o las entidades contratantes, en un término no mayor a </w:t>
            </w:r>
            <w:r w:rsidR="00326E78" w:rsidRPr="00326E78">
              <w:rPr>
                <w:rFonts w:asciiTheme="minorHAnsi" w:hAnsiTheme="minorHAnsi" w:cs="Calibri"/>
                <w:color w:val="000000"/>
              </w:rPr>
              <w:t xml:space="preserve">cinco días, </w:t>
            </w:r>
            <w:r w:rsidRPr="00326E78">
              <w:rPr>
                <w:rFonts w:asciiTheme="minorHAnsi" w:hAnsiTheme="minorHAnsi" w:cs="Calibri"/>
                <w:color w:val="000000"/>
              </w:rPr>
              <w:t>contadas desde la recepción del reclamo y/o consulta.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-Cumplir oportunamente con la entrega del producto adquirido por la entidad contratante.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las entidades contratantes.</w:t>
            </w:r>
          </w:p>
          <w:p w:rsidR="008775AB"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-Cumplir con las condiciones humanas, técnicas y económicas necesarias para la ejecución de las órdenes de compra.</w:t>
            </w:r>
          </w:p>
          <w:p w:rsidR="00871768" w:rsidRPr="00A8044E" w:rsidRDefault="00871768" w:rsidP="00871768">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NOVENA: RESPONSABILIDADES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y de acuerdo a lo previsto en el pliego del proceso, la entidad contratante,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-Realizar la recepción técnic</w:t>
            </w:r>
            <w:r w:rsidR="00B76DF1">
              <w:rPr>
                <w:rFonts w:asciiTheme="minorHAnsi" w:hAnsiTheme="minorHAnsi" w:cs="Calibri"/>
                <w:color w:val="000000"/>
              </w:rPr>
              <w:t xml:space="preserve">a  y administrativa del </w:t>
            </w:r>
            <w:r w:rsidR="00D10CE3">
              <w:rPr>
                <w:rFonts w:asciiTheme="minorHAnsi" w:hAnsiTheme="minorHAnsi" w:cs="Calibri"/>
                <w:color w:val="000000"/>
              </w:rPr>
              <w:t>servicio</w:t>
            </w:r>
            <w:r w:rsidR="00D10CE3" w:rsidRPr="00A8044E">
              <w:rPr>
                <w:rFonts w:asciiTheme="minorHAnsi" w:hAnsiTheme="minorHAnsi" w:cs="Calibri"/>
                <w:color w:val="000000"/>
              </w:rPr>
              <w:t xml:space="preserve"> </w:t>
            </w:r>
            <w:r w:rsidRPr="00A8044E">
              <w:rPr>
                <w:rFonts w:asciiTheme="minorHAnsi" w:hAnsiTheme="minorHAnsi" w:cs="Calibri"/>
                <w:color w:val="000000"/>
              </w:rPr>
              <w:t>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-Verificar que el </w:t>
            </w:r>
            <w:r w:rsidR="00D10CE3">
              <w:rPr>
                <w:rFonts w:asciiTheme="minorHAnsi" w:hAnsiTheme="minorHAnsi" w:cs="Calibri"/>
                <w:color w:val="000000"/>
              </w:rPr>
              <w:t>servicio</w:t>
            </w:r>
            <w:r w:rsidR="00D10CE3" w:rsidRPr="00A8044E">
              <w:rPr>
                <w:rFonts w:asciiTheme="minorHAnsi" w:hAnsiTheme="minorHAnsi" w:cs="Calibri"/>
                <w:color w:val="000000"/>
              </w:rPr>
              <w:t xml:space="preserve"> </w:t>
            </w:r>
            <w:r w:rsidRPr="00A8044E">
              <w:rPr>
                <w:rFonts w:asciiTheme="minorHAnsi" w:hAnsiTheme="minorHAnsi" w:cs="Calibri"/>
                <w:color w:val="000000"/>
              </w:rPr>
              <w:t xml:space="preserve">recibido cumpla con los términos de referencia o </w:t>
            </w:r>
            <w:r w:rsidR="00AA1493">
              <w:rPr>
                <w:rFonts w:asciiTheme="minorHAnsi" w:hAnsiTheme="minorHAnsi"/>
                <w:bCs/>
              </w:rPr>
              <w:t>los términos de referencia</w:t>
            </w:r>
            <w:r w:rsidRPr="00A8044E">
              <w:rPr>
                <w:rFonts w:asciiTheme="minorHAnsi" w:hAnsiTheme="minorHAnsi" w:cs="Calibri"/>
                <w:color w:val="000000"/>
              </w:rPr>
              <w:t xml:space="preserve"> establecidas en la ficha del </w:t>
            </w:r>
            <w:r w:rsidR="00A74201">
              <w:rPr>
                <w:rFonts w:asciiTheme="minorHAnsi" w:hAnsiTheme="minorHAnsi" w:cs="Calibri"/>
                <w:color w:val="000000"/>
              </w:rPr>
              <w:t>servicio</w:t>
            </w:r>
            <w:r w:rsidR="00A74201" w:rsidRPr="00A8044E">
              <w:rPr>
                <w:rFonts w:asciiTheme="minorHAnsi" w:hAnsiTheme="minorHAnsi" w:cs="Calibri"/>
                <w:color w:val="000000"/>
              </w:rPr>
              <w:t xml:space="preserve"> específico</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-Suscribir la respectiva acta de entrega recepción del </w:t>
            </w:r>
            <w:r w:rsidR="009E25BB">
              <w:rPr>
                <w:rFonts w:asciiTheme="minorHAnsi" w:hAnsiTheme="minorHAnsi" w:cs="Calibri"/>
                <w:color w:val="000000"/>
              </w:rPr>
              <w:t>servicio</w:t>
            </w:r>
            <w:r w:rsidR="009E25BB" w:rsidRPr="00A8044E">
              <w:rPr>
                <w:rFonts w:asciiTheme="minorHAnsi" w:hAnsiTheme="minorHAnsi" w:cs="Calibri"/>
                <w:color w:val="000000"/>
              </w:rPr>
              <w:t xml:space="preserve"> </w:t>
            </w:r>
            <w:r w:rsidRPr="00A8044E">
              <w:rPr>
                <w:rFonts w:asciiTheme="minorHAnsi" w:hAnsiTheme="minorHAnsi" w:cs="Calibri"/>
                <w:color w:val="000000"/>
              </w:rPr>
              <w:t>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-Poner en conocimiento del SERCOP el incumplimiento en que hubiese incurrido el proveedor adjudicado, mediante comunicación suscrita por la máxima autoridad institucional o su delegado, señalando de manera expresa el incumplimiento en que éste haya incurrido, acompañado de los documentos probatorios que justifiquen los hechos alegados.</w:t>
            </w:r>
          </w:p>
          <w:p w:rsidR="008775AB" w:rsidRDefault="008775AB" w:rsidP="0087176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 xml:space="preserve">-Efectuar los pagos al proveedor en un término no mayor a </w:t>
            </w:r>
            <w:r w:rsidR="007853CE">
              <w:rPr>
                <w:rFonts w:asciiTheme="minorHAnsi" w:hAnsiTheme="minorHAnsi" w:cs="Calibri"/>
                <w:color w:val="000000"/>
                <w:spacing w:val="-2"/>
              </w:rPr>
              <w:t>quince (</w:t>
            </w:r>
            <w:r w:rsidRPr="00A8044E">
              <w:rPr>
                <w:rFonts w:asciiTheme="minorHAnsi" w:hAnsiTheme="minorHAnsi" w:cs="Calibri"/>
                <w:color w:val="000000"/>
                <w:spacing w:val="-2"/>
              </w:rPr>
              <w:t>15</w:t>
            </w:r>
            <w:r w:rsidR="007853CE">
              <w:rPr>
                <w:rFonts w:asciiTheme="minorHAnsi" w:hAnsiTheme="minorHAnsi" w:cs="Calibri"/>
                <w:color w:val="000000"/>
                <w:spacing w:val="-2"/>
              </w:rPr>
              <w:t>)</w:t>
            </w:r>
            <w:r w:rsidRPr="00A8044E">
              <w:rPr>
                <w:rFonts w:asciiTheme="minorHAnsi" w:hAnsiTheme="minorHAnsi" w:cs="Calibri"/>
                <w:color w:val="000000"/>
                <w:spacing w:val="-2"/>
              </w:rPr>
              <w:t xml:space="preserve"> días, desde la realización de la respectiva entrega total o parcial, para lo cual se observará lo contemplado en el artículo 101 de la LOSNCP, respecto de la retención indebida de pagos.</w:t>
            </w:r>
          </w:p>
          <w:p w:rsidR="00850D6E" w:rsidRDefault="00850D6E" w:rsidP="00871768">
            <w:pPr>
              <w:tabs>
                <w:tab w:val="left" w:pos="0"/>
                <w:tab w:val="left" w:pos="708"/>
              </w:tabs>
              <w:autoSpaceDE w:val="0"/>
              <w:autoSpaceDN w:val="0"/>
              <w:adjustRightInd w:val="0"/>
              <w:ind w:right="27"/>
              <w:jc w:val="both"/>
              <w:rPr>
                <w:rFonts w:asciiTheme="minorHAnsi" w:hAnsiTheme="minorHAnsi" w:cs="Calibri"/>
                <w:color w:val="000000"/>
                <w:spacing w:val="-2"/>
              </w:rPr>
            </w:pPr>
          </w:p>
          <w:p w:rsidR="00871768" w:rsidRPr="00A8044E" w:rsidRDefault="00871768" w:rsidP="0087176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DECIMA: PROCEDIMIENTO PARA DEJAR SIN EFECTO ÓRDENES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Debido a las seguridades informáticas implementadas en el portal, no es posible alterar, </w:t>
            </w:r>
            <w:r w:rsidRPr="00A8044E">
              <w:rPr>
                <w:rFonts w:asciiTheme="minorHAnsi" w:hAnsiTheme="minorHAnsi" w:cs="Calibri"/>
                <w:color w:val="000000"/>
              </w:rPr>
              <w:lastRenderedPageBreak/>
              <w:t>cambiar o eliminar ninguna información de la base de datos, por lo tanto, no es posible anular la (s) orden (es) de compra generada (s) a través del Catálogo Dinámico Inclusivo.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Sin embargo, la entidad podrá dejar sin efecto la orden de compra dentro del término de </w:t>
            </w:r>
            <w:r w:rsidR="007853CE">
              <w:rPr>
                <w:rFonts w:asciiTheme="minorHAnsi" w:hAnsiTheme="minorHAnsi" w:cs="Calibri"/>
                <w:color w:val="000000"/>
              </w:rPr>
              <w:t>veinte y cuatro (</w:t>
            </w:r>
            <w:r w:rsidRPr="00A8044E">
              <w:rPr>
                <w:rFonts w:asciiTheme="minorHAnsi" w:hAnsiTheme="minorHAnsi" w:cs="Calibri"/>
                <w:color w:val="000000"/>
              </w:rPr>
              <w:t>24</w:t>
            </w:r>
            <w:r w:rsidR="007853CE">
              <w:rPr>
                <w:rFonts w:asciiTheme="minorHAnsi" w:hAnsiTheme="minorHAnsi" w:cs="Calibri"/>
                <w:color w:val="000000"/>
              </w:rPr>
              <w:t>)</w:t>
            </w:r>
            <w:r w:rsidRPr="00A8044E">
              <w:rPr>
                <w:rFonts w:asciiTheme="minorHAnsi" w:hAnsiTheme="minorHAnsi" w:cs="Calibri"/>
                <w:color w:val="000000"/>
              </w:rPr>
              <w:t xml:space="preserve"> horas de formalizada la petición o requerimiento, mediante acto administrativo suscrito por la máxima autoridad o su delegado, debiendo, además, notificar al SERCOP con la finalidad de que éste Servicio proceda a publicar y registrar en la web institucional tal hecho, independientemente de la obligación que tiene la entidad contratante, requirente o emisora de la orden de compra, de dejar evidencia de lo actuado en el expediente físico de la orden de compra, de conformidad con</w:t>
            </w:r>
            <w:r w:rsidR="007853CE">
              <w:rPr>
                <w:rFonts w:asciiTheme="minorHAnsi" w:hAnsiTheme="minorHAnsi" w:cs="Calibri"/>
                <w:color w:val="000000"/>
              </w:rPr>
              <w:t xml:space="preserve"> lo</w:t>
            </w:r>
            <w:r w:rsidRPr="00A8044E">
              <w:rPr>
                <w:rFonts w:asciiTheme="minorHAnsi" w:hAnsiTheme="minorHAnsi" w:cs="Calibri"/>
                <w:color w:val="000000"/>
              </w:rPr>
              <w:t xml:space="preserve"> establecido en el artículo 36 de la LOSNCP en concordancia con el Art. 31 de su Reglamento General.</w:t>
            </w:r>
          </w:p>
          <w:p w:rsidR="008775AB" w:rsidRPr="00A8044E"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casos especiales y previo conocimiento del SERCOP, con acuerdo de las partes se podrá dejar sin efecto una orden de compra luego del término señalado en el párrafo anterior. El acuerdo deberá ser suscrito por la máxima autoridad de la entidad contratante o su delegado y por el proveedor adjudicado o su representante legal. En caso </w:t>
            </w:r>
            <w:r w:rsidR="00871768">
              <w:rPr>
                <w:rFonts w:asciiTheme="minorHAnsi" w:hAnsiTheme="minorHAnsi" w:cs="Calibri"/>
                <w:color w:val="000000"/>
              </w:rPr>
              <w:t xml:space="preserve">de </w:t>
            </w:r>
            <w:r w:rsidRPr="00A8044E">
              <w:rPr>
                <w:rFonts w:asciiTheme="minorHAnsi" w:hAnsiTheme="minorHAnsi" w:cs="Calibri"/>
                <w:color w:val="000000"/>
              </w:rPr>
              <w:t xml:space="preserve">que el SERCOP determine que la orden de compra se emitió en forma negligente, </w:t>
            </w:r>
            <w:r w:rsidR="00871768">
              <w:rPr>
                <w:rFonts w:asciiTheme="minorHAnsi" w:hAnsiTheme="minorHAnsi" w:cs="Calibri"/>
                <w:color w:val="000000"/>
              </w:rPr>
              <w:t xml:space="preserve">podrá dejarla sin efecto de manera directa y </w:t>
            </w:r>
            <w:r w:rsidRPr="00A8044E">
              <w:rPr>
                <w:rFonts w:asciiTheme="minorHAnsi" w:hAnsiTheme="minorHAnsi" w:cs="Calibri"/>
                <w:color w:val="000000"/>
              </w:rPr>
              <w:t>solicitará a la máxima autoridad de la entidad contratante o su delegado, aplique las sanciones o correctivos del caso.</w:t>
            </w:r>
          </w:p>
          <w:p w:rsidR="00871768" w:rsidRDefault="00871768" w:rsidP="00871768">
            <w:pPr>
              <w:tabs>
                <w:tab w:val="left" w:pos="708"/>
              </w:tabs>
              <w:autoSpaceDE w:val="0"/>
              <w:autoSpaceDN w:val="0"/>
              <w:adjustRightInd w:val="0"/>
              <w:jc w:val="both"/>
              <w:rPr>
                <w:rFonts w:cs="Calibri"/>
                <w:b/>
                <w:bCs/>
                <w:color w:val="000000"/>
              </w:rPr>
            </w:pPr>
          </w:p>
          <w:p w:rsidR="00B76DF1" w:rsidRDefault="00B76DF1" w:rsidP="00B76DF1">
            <w:pPr>
              <w:tabs>
                <w:tab w:val="left" w:pos="708"/>
              </w:tabs>
              <w:autoSpaceDE w:val="0"/>
              <w:autoSpaceDN w:val="0"/>
              <w:adjustRightInd w:val="0"/>
              <w:spacing w:after="120"/>
              <w:jc w:val="both"/>
              <w:rPr>
                <w:rFonts w:cs="Calibri"/>
                <w:b/>
                <w:bCs/>
                <w:color w:val="000000"/>
              </w:rPr>
            </w:pPr>
            <w:r>
              <w:rPr>
                <w:rFonts w:cs="Calibri"/>
                <w:b/>
                <w:bCs/>
                <w:color w:val="000000"/>
              </w:rPr>
              <w:t>DÉCIMA PRIMERA: TERMINACIÓN DEL ACUERDO DE COMPROMISO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puede darse por terminado de manera anticipada al plazo de su vigencia, en cualquier tiempo y por las siguientes razones:</w:t>
            </w:r>
          </w:p>
          <w:p w:rsidR="006138E4"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Por mutuo acuerdo de las partes de conformidad con el artículo 93 de la LOSNCP.</w:t>
            </w:r>
          </w:p>
          <w:p w:rsidR="008775AB"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De manera unilateral y anticipada declarada por el SERCOP, sin derecho a reclamo o indemnización alguna  a el/la proveedor (a), en los siguientes casos:</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Incumplimiento de las obligaciones contraídas por el/la proveedor (a), respecto de cualquier entidad contratante, la cual deberá adjuntar los documentos de respaldo necesarios que justifiquen el incumplimiento del el/la proveedor (a), además del informe de la máxima autoridad de la entidad en la que solicite de manera expresa la declaratoria de contratista  incumplido. Sin perjuicio de lo señalado, la terminación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es una facultad potestativa del SERCOP;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La quiebra o el estado de insolvencia </w:t>
            </w:r>
            <w:r w:rsidR="007853CE">
              <w:rPr>
                <w:rFonts w:asciiTheme="minorHAnsi" w:hAnsiTheme="minorHAnsi" w:cs="Calibri"/>
                <w:color w:val="000000"/>
              </w:rPr>
              <w:t xml:space="preserve">de </w:t>
            </w:r>
            <w:r w:rsidRPr="00A8044E">
              <w:rPr>
                <w:rFonts w:asciiTheme="minorHAnsi" w:hAnsiTheme="minorHAnsi" w:cs="Calibri"/>
                <w:color w:val="000000"/>
              </w:rPr>
              <w:t>el/la proveedor (a);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Disolución, liquidación y/o cancelación de el/la proveedor (a), según lo establece la Ley de Compañías (en caso de que el proveedor sea persona jurídica);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haberse celebrado este Convenio contra expresa prohibición de la Ley;</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los representantes o el personal dependiente de el/la proveedor (a) no hubieren observado los más altos niveles éticos o hubieren cometido actos de fraude, soborno, extorsión, coerción y/o colusión dictaminadas mediante sentencia ejecutoriada;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suspensión temporal de el/la proveedor (a) en el RUP, de acuerdo a lo que establece el artículo 19 de la LOSNCP;</w:t>
            </w:r>
          </w:p>
          <w:p w:rsidR="008775AB" w:rsidRPr="00CE20AE" w:rsidRDefault="008775AB" w:rsidP="00CE20AE">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se comprobar</w:t>
            </w:r>
            <w:r w:rsidRPr="00CE20AE">
              <w:rPr>
                <w:rFonts w:asciiTheme="minorHAnsi" w:hAnsiTheme="minorHAnsi" w:cs="Calibri"/>
                <w:color w:val="000000"/>
              </w:rPr>
              <w:t>e que se ha faltado a la verdad en cualquiera de las declaraciones en los formularios obligatorios de los pliegos</w:t>
            </w:r>
            <w:r w:rsidR="004800B1" w:rsidRPr="00CE20AE">
              <w:rPr>
                <w:rFonts w:asciiTheme="minorHAnsi" w:hAnsiTheme="minorHAnsi" w:cs="Calibri"/>
                <w:color w:val="000000"/>
              </w:rPr>
              <w:t xml:space="preserve"> o ficha técnica</w:t>
            </w:r>
            <w:r w:rsidRPr="00CE20AE">
              <w:rPr>
                <w:rFonts w:asciiTheme="minorHAnsi" w:hAnsiTheme="minorHAnsi" w:cs="Calibri"/>
                <w:color w:val="000000"/>
              </w:rPr>
              <w:t xml:space="preserve"> y presentado</w:t>
            </w:r>
            <w:r w:rsidR="00AA0B80" w:rsidRPr="00CE20AE">
              <w:rPr>
                <w:rFonts w:asciiTheme="minorHAnsi" w:hAnsiTheme="minorHAnsi" w:cs="Calibri"/>
                <w:color w:val="000000"/>
              </w:rPr>
              <w:t xml:space="preserve"> como</w:t>
            </w:r>
            <w:r w:rsidRPr="00CE20AE">
              <w:rPr>
                <w:rFonts w:asciiTheme="minorHAnsi" w:hAnsiTheme="minorHAnsi" w:cs="Calibri"/>
                <w:color w:val="000000"/>
              </w:rPr>
              <w:t xml:space="preserve"> </w:t>
            </w:r>
            <w:r w:rsidR="004800B1" w:rsidRPr="00CE20AE">
              <w:rPr>
                <w:rFonts w:asciiTheme="minorHAnsi" w:eastAsia="Times New Roman" w:hAnsiTheme="minorHAnsi"/>
                <w:color w:val="000000"/>
                <w:lang w:eastAsia="es-EC"/>
              </w:rPr>
              <w:t>documentación de adhesión</w:t>
            </w:r>
            <w:r w:rsidRPr="00CE20AE">
              <w:rPr>
                <w:rFonts w:asciiTheme="minorHAnsi" w:hAnsiTheme="minorHAnsi" w:cs="Calibri"/>
                <w:color w:val="000000"/>
              </w:rPr>
              <w:t>;</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Si el/la proveedor (a), no notificare al SERCOP, acerca de la transferencia, cesión, enajenación de sus acciones, participaciones, o en general, de cualquier cambio en su estructura de propiedad, dentro de los cinco </w:t>
            </w:r>
            <w:r w:rsidR="007853CE">
              <w:rPr>
                <w:rFonts w:asciiTheme="minorHAnsi" w:hAnsiTheme="minorHAnsi" w:cs="Calibri"/>
                <w:color w:val="000000"/>
              </w:rPr>
              <w:t xml:space="preserve">(5) </w:t>
            </w:r>
            <w:r w:rsidRPr="00A8044E">
              <w:rPr>
                <w:rFonts w:asciiTheme="minorHAnsi" w:hAnsiTheme="minorHAnsi" w:cs="Calibri"/>
                <w:color w:val="000000"/>
              </w:rPr>
              <w:t>días hábiles siguientes a la fecha en que se produjo tal modificación.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lastRenderedPageBreak/>
              <w:t xml:space="preserve">El SERCOP también podrá dar por terminado unilateral y anticipadamente 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cuando, ante circunstancias técnicas o económicas imprevistas o de caso fortuito o fuerza mayor, debidamente comprobadas de el/la proveedor (a) y con quien se ha suscrito el </w:t>
            </w:r>
            <w:r w:rsidR="00EC3B01">
              <w:rPr>
                <w:rFonts w:asciiTheme="minorHAnsi" w:hAnsiTheme="minorHAnsi" w:cs="Calibri"/>
                <w:color w:val="000000"/>
              </w:rPr>
              <w:t>Acuerd</w:t>
            </w:r>
            <w:r w:rsidRPr="00A8044E">
              <w:rPr>
                <w:rFonts w:asciiTheme="minorHAnsi" w:hAnsiTheme="minorHAnsi" w:cs="Calibri"/>
                <w:color w:val="000000"/>
              </w:rPr>
              <w:t>o no hubiere accedido a terminarlo de mutuo acuerdo. En este caso, no se declarar</w:t>
            </w:r>
            <w:r w:rsidR="004646BF">
              <w:rPr>
                <w:rFonts w:asciiTheme="minorHAnsi" w:hAnsiTheme="minorHAnsi" w:cs="Calibri"/>
                <w:color w:val="000000"/>
              </w:rPr>
              <w:t>á</w:t>
            </w:r>
            <w:r w:rsidRPr="00A8044E">
              <w:rPr>
                <w:rFonts w:asciiTheme="minorHAnsi" w:hAnsiTheme="minorHAnsi" w:cs="Calibri"/>
                <w:color w:val="000000"/>
              </w:rPr>
              <w:t xml:space="preserve"> al proveedor como contratista incumplido.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este último caso, el/la proveedor (a) tiene la obligación de devolver a la entidad contratante el monto del anticipo no amortizado en el término de treinta (30) días de haberse notificado la terminación unilateral del </w:t>
            </w:r>
            <w:r w:rsidR="00EC3B01">
              <w:rPr>
                <w:rFonts w:asciiTheme="minorHAnsi" w:hAnsiTheme="minorHAnsi" w:cs="Calibri"/>
                <w:color w:val="000000"/>
              </w:rPr>
              <w:t>Acuerdo</w:t>
            </w:r>
            <w:r w:rsidRPr="00A8044E">
              <w:rPr>
                <w:rFonts w:asciiTheme="minorHAnsi" w:hAnsiTheme="minorHAnsi" w:cs="Calibri"/>
                <w:color w:val="000000"/>
              </w:rPr>
              <w:t xml:space="preserve">. Dicha notificación también se </w:t>
            </w:r>
            <w:r w:rsidR="004646BF">
              <w:rPr>
                <w:rFonts w:asciiTheme="minorHAnsi" w:hAnsiTheme="minorHAnsi" w:cs="Calibri"/>
                <w:color w:val="000000"/>
              </w:rPr>
              <w:t>realizará</w:t>
            </w:r>
            <w:r w:rsidRPr="00A8044E">
              <w:rPr>
                <w:rFonts w:asciiTheme="minorHAnsi" w:hAnsiTheme="minorHAnsi" w:cs="Calibri"/>
                <w:color w:val="000000"/>
              </w:rPr>
              <w:t xml:space="preserve"> a la entidad contratante a fin de que efectúe la respectiva liquidación del anticipo y se informe a las partes suscriptoras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caso de que no se proceda a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Para los casos detallados en los párrafos precedentes, el SERCOP notificará por escrito al proveedor con la decisión de iniciar el trámite de terminación unilateral, otorgándole al proveedor el término de </w:t>
            </w:r>
            <w:r w:rsidR="007853CE">
              <w:rPr>
                <w:rFonts w:asciiTheme="minorHAnsi" w:hAnsiTheme="minorHAnsi" w:cs="Calibri"/>
                <w:color w:val="000000"/>
              </w:rPr>
              <w:t>diez (</w:t>
            </w:r>
            <w:r w:rsidRPr="00A8044E">
              <w:rPr>
                <w:rFonts w:asciiTheme="minorHAnsi" w:hAnsiTheme="minorHAnsi" w:cs="Calibri"/>
                <w:color w:val="000000"/>
              </w:rPr>
              <w:t>10</w:t>
            </w:r>
            <w:r w:rsidR="007853CE">
              <w:rPr>
                <w:rFonts w:asciiTheme="minorHAnsi" w:hAnsiTheme="minorHAnsi" w:cs="Calibri"/>
                <w:color w:val="000000"/>
              </w:rPr>
              <w:t>)</w:t>
            </w:r>
            <w:r w:rsidRPr="00A8044E">
              <w:rPr>
                <w:rFonts w:asciiTheme="minorHAnsi" w:hAnsiTheme="minorHAnsi" w:cs="Calibri"/>
                <w:color w:val="000000"/>
              </w:rPr>
              <w:t xml:space="preserve"> días para </w:t>
            </w:r>
            <w:r w:rsidR="004646BF">
              <w:rPr>
                <w:rFonts w:asciiTheme="minorHAnsi" w:hAnsiTheme="minorHAnsi" w:cs="Calibri"/>
                <w:color w:val="000000"/>
              </w:rPr>
              <w:t xml:space="preserve">que </w:t>
            </w:r>
            <w:r w:rsidRPr="00A8044E">
              <w:rPr>
                <w:rFonts w:asciiTheme="minorHAnsi" w:hAnsiTheme="minorHAnsi" w:cs="Calibri"/>
                <w:color w:val="000000"/>
              </w:rPr>
              <w:t xml:space="preserve">justifique o remedie la causal de incumplimiento. En caso </w:t>
            </w:r>
            <w:r w:rsidR="007853CE">
              <w:rPr>
                <w:rFonts w:asciiTheme="minorHAnsi" w:hAnsiTheme="minorHAnsi" w:cs="Calibri"/>
                <w:color w:val="000000"/>
              </w:rPr>
              <w:t xml:space="preserve">de </w:t>
            </w:r>
            <w:r w:rsidRPr="00A8044E">
              <w:rPr>
                <w:rFonts w:asciiTheme="minorHAnsi" w:hAnsiTheme="minorHAnsi" w:cs="Calibri"/>
                <w:color w:val="000000"/>
              </w:rPr>
              <w:t>que no se remedie a las observaciones expuestas a entera satisfacción del SERCOP y del peticionario de la sanción en caso de incumplimiento del proveedor en los términos del numeral 1 de esta cláusula, el SERCOP emitirá la respectiva resolución administrativa.</w:t>
            </w:r>
          </w:p>
          <w:p w:rsidR="008775AB" w:rsidRDefault="008775AB" w:rsidP="004646B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En caso de terminación unilateral y anticipada, el/la proveedor (a) deberá satisfacer íntegramente todas las órdenes de compra recibidas antes de dicha notificación. En todos los casos de terminación señalados anteriormente, no operará indemnización alguna para el proveedor adjudicado.</w:t>
            </w:r>
          </w:p>
          <w:p w:rsidR="004646BF" w:rsidRPr="00A8044E" w:rsidRDefault="004646BF" w:rsidP="004646B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SEGUNDA: ADMINISTRADORES DEL ACUERDO DE COMPROMISO (CONVENIO MARCO PARA FERIA INCLUSIVA)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PARTE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Director General del SERCOP o su delegado, designará al administrador del </w:t>
            </w:r>
            <w:r w:rsidR="0051009B" w:rsidRPr="00A8044E">
              <w:rPr>
                <w:rFonts w:asciiTheme="minorHAnsi" w:hAnsiTheme="minorHAnsi" w:cs="Calibri"/>
                <w:color w:val="000000"/>
              </w:rPr>
              <w:t>Acuerdo de Compromiso</w:t>
            </w:r>
            <w:r w:rsidR="00AA0B80">
              <w:rPr>
                <w:rFonts w:asciiTheme="minorHAnsi" w:hAnsiTheme="minorHAnsi" w:cs="Calibri"/>
                <w:color w:val="000000"/>
              </w:rPr>
              <w:t xml:space="preserve"> (Convenio Marco para Feria Inclusiva)</w:t>
            </w:r>
            <w:r w:rsidR="0051009B" w:rsidRPr="00A8044E">
              <w:rPr>
                <w:rFonts w:asciiTheme="minorHAnsi" w:hAnsiTheme="minorHAnsi" w:cs="Calibri"/>
                <w:color w:val="000000"/>
              </w:rPr>
              <w:t xml:space="preserve"> </w:t>
            </w:r>
            <w:r w:rsidRPr="00A8044E">
              <w:rPr>
                <w:rFonts w:asciiTheme="minorHAnsi" w:hAnsiTheme="minorHAnsi" w:cs="Calibri"/>
                <w:color w:val="000000"/>
              </w:rPr>
              <w:t xml:space="preserve">por parte del SERCOP, quien tendrá entre sus funciones, todas las que se deriven de la administración del </w:t>
            </w:r>
            <w:r w:rsidR="00FD6B6A">
              <w:rPr>
                <w:rFonts w:asciiTheme="minorHAnsi" w:hAnsiTheme="minorHAnsi" w:cs="Calibri"/>
                <w:color w:val="000000"/>
              </w:rPr>
              <w:t xml:space="preserve">Acuerdo de Compromiso; </w:t>
            </w:r>
            <w:r w:rsidRPr="00A8044E">
              <w:rPr>
                <w:rFonts w:asciiTheme="minorHAnsi" w:hAnsiTheme="minorHAnsi" w:cs="Calibri"/>
                <w:color w:val="000000"/>
              </w:rPr>
              <w:t>y, especialmente, las siguientes funciones:</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Conocer las peticiones derivadas de la ejecución de los Convenios Marco y realizadas tanto por entidades como proveedores y atender las mismas, en caso de que no se requiera un pronunciamiento institucional.</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Elaborar, para conocimiento de la máxima autoridad del SERCOP, los informes pertinentes, en caso de requerirse un criterio institucional.</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LA ENTIDAD EMISORA DE LA ORDEN DE COMPRA</w:t>
            </w:r>
          </w:p>
          <w:p w:rsidR="008775AB"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entidad emisora de la orden de compra designará un Administrador </w:t>
            </w:r>
            <w:r w:rsidR="00EC3B01">
              <w:rPr>
                <w:rFonts w:asciiTheme="minorHAnsi" w:hAnsiTheme="minorHAnsi" w:cs="Calibri"/>
                <w:color w:val="000000"/>
              </w:rPr>
              <w:t>de la orden de compra</w:t>
            </w:r>
            <w:r w:rsidRPr="00A8044E">
              <w:rPr>
                <w:rFonts w:asciiTheme="minorHAnsi" w:hAnsiTheme="minorHAnsi" w:cs="Calibri"/>
                <w:color w:val="000000"/>
              </w:rPr>
              <w:t xml:space="preserve">, quien será el Coordinador/Director (del área requirente) o su delegado, quien de conformidad con lo previsto en los artículos 80 de la LOSNCP y 121 de su Reglamento General, será responsable de tomar todas las medidas necesarias para la adecuada ejecución del </w:t>
            </w:r>
            <w:r w:rsidR="00FD6B6A">
              <w:rPr>
                <w:rFonts w:asciiTheme="minorHAnsi" w:hAnsiTheme="minorHAnsi" w:cs="Calibri"/>
                <w:color w:val="000000"/>
              </w:rPr>
              <w:t>Acuerdo de Compromiso</w:t>
            </w:r>
            <w:r w:rsidRPr="00A8044E">
              <w:rPr>
                <w:rFonts w:asciiTheme="minorHAnsi" w:hAnsiTheme="minorHAnsi" w:cs="Calibri"/>
                <w:color w:val="000000"/>
              </w:rPr>
              <w:t>, con estricto cumplimiento de sus cláusulas, programas, cronogramas, plazos y costos previstos, debiendo velar por el cabal y oportuno cumplimiento de todas y cada una de las obligaciones atinentes al trámite, además de adoptar las acciones que sean necesarias para evitar retrasos injustificados e imponer las multas y sanciones a que hubiere lugar. Esta responsabilidad, de acuerdo con la Ley, es administrativa, civil y penal, según corresponda.</w:t>
            </w:r>
          </w:p>
          <w:p w:rsidR="004309B1" w:rsidRPr="00A8044E" w:rsidRDefault="004309B1" w:rsidP="008775AB">
            <w:pPr>
              <w:tabs>
                <w:tab w:val="left" w:pos="708"/>
              </w:tabs>
              <w:autoSpaceDE w:val="0"/>
              <w:autoSpaceDN w:val="0"/>
              <w:adjustRightInd w:val="0"/>
              <w:spacing w:after="12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EL PROVEEDOR SELECCIONADO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El/la proveedor (a), deberá nombrar un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quien tendrá atribuciones suficientes como para atender de manera directa lo relacionado con la ejecución del presente instrumento. Son funciones del administrador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las siguientes: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-Representar a el/la proveedor (a) en la discusión de las materias relacionadas con la ejecución del </w:t>
            </w:r>
            <w:r w:rsidR="00EC3B01">
              <w:rPr>
                <w:rFonts w:asciiTheme="minorHAnsi" w:hAnsiTheme="minorHAnsi" w:cs="Calibri"/>
                <w:color w:val="000000"/>
              </w:rPr>
              <w:t>Acuerdo de Compromiso.</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-Establecer procedimientos para el control de la información manejada por las partes.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-Informar inmediatamente al SERCOP sobre cualquier cambio o mejora, relacionado con la </w:t>
            </w:r>
            <w:r w:rsidR="00CA0076">
              <w:rPr>
                <w:rFonts w:asciiTheme="minorHAnsi" w:hAnsiTheme="minorHAnsi" w:cs="Calibri"/>
                <w:color w:val="000000"/>
              </w:rPr>
              <w:t xml:space="preserve">documentación o información contenida en la adhesión a </w:t>
            </w:r>
            <w:r w:rsidR="00AA1493">
              <w:rPr>
                <w:rFonts w:asciiTheme="minorHAnsi" w:hAnsiTheme="minorHAnsi"/>
                <w:bCs/>
              </w:rPr>
              <w:t xml:space="preserve">los términos de referencia </w:t>
            </w:r>
            <w:r w:rsidR="00CA0076">
              <w:rPr>
                <w:rFonts w:asciiTheme="minorHAnsi" w:hAnsiTheme="minorHAnsi" w:cs="Calibri"/>
                <w:color w:val="000000"/>
              </w:rPr>
              <w:t>y condiciones económicas (</w:t>
            </w:r>
            <w:r w:rsidRPr="00A8044E">
              <w:rPr>
                <w:rFonts w:asciiTheme="minorHAnsi" w:hAnsiTheme="minorHAnsi" w:cs="Calibri"/>
                <w:color w:val="000000"/>
              </w:rPr>
              <w:t>oferta</w:t>
            </w:r>
            <w:r w:rsidR="00CA0076">
              <w:rPr>
                <w:rFonts w:asciiTheme="minorHAnsi" w:hAnsiTheme="minorHAnsi" w:cs="Calibri"/>
                <w:color w:val="000000"/>
              </w:rPr>
              <w:t>)</w:t>
            </w:r>
            <w:r w:rsidRPr="00A8044E">
              <w:rPr>
                <w:rFonts w:asciiTheme="minorHAnsi" w:hAnsiTheme="minorHAnsi" w:cs="Calibri"/>
                <w:color w:val="000000"/>
              </w:rPr>
              <w:t xml:space="preserve"> de el/la proveedor (a), siempre que el o los cambios no contravengan lo establecido en el presente convenio o en los respectivos pliegos.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el SERCOP.</w:t>
            </w:r>
          </w:p>
          <w:p w:rsidR="0083350A"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El/la proveedor (a), deberá informar respecto de todo cambio relacionado con la designación del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los términos y fo</w:t>
            </w:r>
            <w:r w:rsidR="006138E4" w:rsidRPr="00A8044E">
              <w:rPr>
                <w:rFonts w:asciiTheme="minorHAnsi" w:hAnsiTheme="minorHAnsi" w:cs="Calibri"/>
                <w:color w:val="000000"/>
              </w:rPr>
              <w:t>rmatos que determine el SERCOP.</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TERCERA: FORMA Y PLAZO DE ENTREGA</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La forma y plazo de entrega será el determinado en la ficha del </w:t>
            </w:r>
            <w:r w:rsidR="00D80CBB">
              <w:rPr>
                <w:rFonts w:asciiTheme="minorHAnsi" w:hAnsiTheme="minorHAnsi" w:cs="Calibri"/>
                <w:color w:val="000000"/>
              </w:rPr>
              <w:t>servicio</w:t>
            </w:r>
            <w:r w:rsidR="002C3A8F">
              <w:rPr>
                <w:rFonts w:asciiTheme="minorHAnsi" w:hAnsiTheme="minorHAnsi" w:cs="Calibri"/>
                <w:color w:val="000000"/>
              </w:rPr>
              <w:t xml:space="preserve"> </w:t>
            </w:r>
            <w:r w:rsidRPr="00A8044E">
              <w:rPr>
                <w:rFonts w:asciiTheme="minorHAnsi" w:hAnsiTheme="minorHAnsi" w:cs="Calibri"/>
                <w:color w:val="000000"/>
              </w:rPr>
              <w:t>específico</w:t>
            </w:r>
            <w:r w:rsidR="009E4F92">
              <w:rPr>
                <w:rFonts w:asciiTheme="minorHAnsi" w:hAnsiTheme="minorHAnsi" w:cs="Calibri"/>
                <w:color w:val="000000"/>
              </w:rPr>
              <w:t xml:space="preserve"> o por mutuo acuerdo entre las partes</w:t>
            </w:r>
            <w:r w:rsidRPr="00A8044E">
              <w:rPr>
                <w:rFonts w:asciiTheme="minorHAnsi" w:hAnsiTheme="minorHAnsi" w:cs="Calibri"/>
                <w:color w:val="000000"/>
              </w:rPr>
              <w:t>. De no estar determinado en la ficha respectiva, el proveedor y la entidad g</w:t>
            </w:r>
            <w:r w:rsidR="006138E4" w:rsidRPr="00A8044E">
              <w:rPr>
                <w:rFonts w:asciiTheme="minorHAnsi" w:hAnsiTheme="minorHAnsi" w:cs="Calibri"/>
                <w:color w:val="000000"/>
              </w:rPr>
              <w:t xml:space="preserve">eneradora de la orden de compra, </w:t>
            </w:r>
            <w:r w:rsidRPr="00A8044E">
              <w:rPr>
                <w:rFonts w:asciiTheme="minorHAnsi" w:hAnsiTheme="minorHAnsi" w:cs="Calibri"/>
                <w:color w:val="000000"/>
              </w:rPr>
              <w:t>podrán establecer un cronograma de entrega, pudiendo determinar entregas parciales</w:t>
            </w:r>
            <w:r w:rsidR="00AA0B80">
              <w:rPr>
                <w:rFonts w:asciiTheme="minorHAnsi" w:hAnsiTheme="minorHAnsi" w:cs="Calibri"/>
                <w:color w:val="000000"/>
              </w:rPr>
              <w:t xml:space="preserve"> o totales</w:t>
            </w:r>
            <w:r w:rsidRPr="00A8044E">
              <w:rPr>
                <w:rFonts w:asciiTheme="minorHAnsi" w:hAnsiTheme="minorHAnsi" w:cs="Calibri"/>
                <w:color w:val="000000"/>
              </w:rPr>
              <w:t>, con límite de fecha entre cada entrega.</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CUARTA: REAJUSTE DE PRECIOS</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Por cuanto se ha establecido el valor con precios fijos y de adhesión, no hay lugar a la aplicación del sistema de reajuste de precios entre entidad cont</w:t>
            </w:r>
            <w:r w:rsidR="009E4F92">
              <w:rPr>
                <w:rFonts w:asciiTheme="minorHAnsi" w:hAnsiTheme="minorHAnsi" w:cs="Calibri"/>
                <w:color w:val="000000"/>
              </w:rPr>
              <w:t>ratante y proveedor. Sin embargo</w:t>
            </w:r>
            <w:r w:rsidR="00EC5736">
              <w:rPr>
                <w:rFonts w:asciiTheme="minorHAnsi" w:hAnsiTheme="minorHAnsi" w:cs="Calibri"/>
                <w:color w:val="000000"/>
              </w:rPr>
              <w:t>,</w:t>
            </w:r>
            <w:r w:rsidRPr="00A8044E">
              <w:rPr>
                <w:rFonts w:asciiTheme="minorHAnsi" w:hAnsiTheme="minorHAnsi" w:cs="Calibri"/>
                <w:color w:val="000000"/>
              </w:rPr>
              <w:t xml:space="preserve"> </w:t>
            </w:r>
            <w:r w:rsidR="00EC5736">
              <w:rPr>
                <w:rFonts w:asciiTheme="minorHAnsi" w:hAnsiTheme="minorHAnsi" w:cs="Calibri"/>
                <w:color w:val="000000"/>
              </w:rPr>
              <w:t xml:space="preserve">por propia iniciativa o </w:t>
            </w:r>
            <w:r w:rsidRPr="00A8044E">
              <w:rPr>
                <w:rFonts w:asciiTheme="minorHAnsi" w:hAnsiTheme="minorHAnsi" w:cs="Calibri"/>
                <w:color w:val="000000"/>
              </w:rPr>
              <w:t>a pedido de la entidad contratante o proveedores, el SERCOP podrá actualizar el precio, para lo cual el solicitante deberá adjuntar el estudio técnico respectivo.</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QUINTA: RECEPCIÓN TÉCNICA Y ADMINISTRATIVA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 recepción de producto objeto de la orden de compra, se realizará mediante dos procedimientos: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b/>
                <w:bCs/>
                <w:color w:val="000000"/>
              </w:rPr>
              <w:t>Recepción técnica:</w:t>
            </w:r>
            <w:r w:rsidRPr="00A8044E">
              <w:rPr>
                <w:rFonts w:asciiTheme="minorHAnsi" w:hAnsiTheme="minorHAnsi" w:cs="Calibri"/>
                <w:color w:val="000000"/>
              </w:rPr>
              <w:t xml:space="preserve"> la cual será realizada por un delegado técnico designado por la entidad contratante, quien verificará, monitoreará y controlará </w:t>
            </w:r>
            <w:r w:rsidR="00AA1493">
              <w:rPr>
                <w:rFonts w:asciiTheme="minorHAnsi" w:hAnsiTheme="minorHAnsi"/>
                <w:bCs/>
              </w:rPr>
              <w:t xml:space="preserve">los términos de referencia </w:t>
            </w:r>
            <w:r w:rsidR="00AA1493">
              <w:rPr>
                <w:rFonts w:asciiTheme="minorHAnsi" w:hAnsiTheme="minorHAnsi" w:cs="Calibri"/>
                <w:color w:val="000000"/>
              </w:rPr>
              <w:t>de cada uno de los servicios</w:t>
            </w:r>
            <w:r w:rsidRPr="00A8044E">
              <w:rPr>
                <w:rFonts w:asciiTheme="minorHAnsi" w:hAnsiTheme="minorHAnsi" w:cs="Calibri"/>
                <w:color w:val="000000"/>
              </w:rPr>
              <w:t xml:space="preserve"> recibidos y emitirá el reporte de control de </w:t>
            </w:r>
            <w:r w:rsidR="00AA1493">
              <w:rPr>
                <w:rFonts w:asciiTheme="minorHAnsi" w:hAnsiTheme="minorHAnsi"/>
                <w:bCs/>
              </w:rPr>
              <w:t xml:space="preserve">los términos de referencia </w:t>
            </w:r>
            <w:r w:rsidR="00AA1493">
              <w:rPr>
                <w:rFonts w:asciiTheme="minorHAnsi" w:hAnsiTheme="minorHAnsi" w:cs="Calibri"/>
                <w:color w:val="000000"/>
              </w:rPr>
              <w:t>respectivo</w:t>
            </w:r>
            <w:r w:rsidRPr="00A8044E">
              <w:rPr>
                <w:rFonts w:asciiTheme="minorHAnsi" w:hAnsiTheme="minorHAnsi" w:cs="Calibri"/>
                <w:color w:val="000000"/>
              </w:rPr>
              <w:t xml:space="preserve">, de acuerdo con lo establecido en la ficha del </w:t>
            </w:r>
            <w:r w:rsidR="00D80CBB">
              <w:rPr>
                <w:rFonts w:asciiTheme="minorHAnsi" w:hAnsiTheme="minorHAnsi" w:cs="Calibri"/>
                <w:color w:val="000000"/>
              </w:rPr>
              <w:t>servicio</w:t>
            </w:r>
            <w:r w:rsidR="002C3A8F">
              <w:rPr>
                <w:rFonts w:asciiTheme="minorHAnsi" w:hAnsiTheme="minorHAnsi" w:cs="Calibri"/>
                <w:color w:val="000000"/>
              </w:rPr>
              <w:t xml:space="preserve"> </w:t>
            </w:r>
            <w:r w:rsidRPr="00A8044E">
              <w:rPr>
                <w:rFonts w:asciiTheme="minorHAnsi" w:hAnsiTheme="minorHAnsi" w:cs="Calibri"/>
                <w:color w:val="000000"/>
              </w:rPr>
              <w:t>específico, documento que servirá de base a los responsables de la recepción administrativa para la suscripción del acta correspondiente.</w:t>
            </w:r>
          </w:p>
          <w:p w:rsidR="008775AB" w:rsidRDefault="008775AB" w:rsidP="00EC573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b/>
                <w:bCs/>
                <w:color w:val="000000"/>
              </w:rPr>
              <w:t>Recepción administrativa:</w:t>
            </w:r>
            <w:r w:rsidRPr="00A8044E">
              <w:rPr>
                <w:rFonts w:asciiTheme="minorHAnsi" w:hAnsiTheme="minorHAnsi" w:cs="Calibri"/>
                <w:color w:val="000000"/>
              </w:rPr>
              <w:t xml:space="preserve"> la cual estará a cargo de los responsables designados por la entidad y un representante autorizado del proveedor, de conformidad a lo establecido en el artículo 124 del RGLOSNCP, de acuerdo con los lineamientos internos de cada entidad contratante, se podrá incluir uno o más delegados los cuales controlarán la cantidad solicitada y los documentos habilitantes (orden de compra y factura). Estos funcionarios serán administrativa y pecuniariamente responsables por las cantidades recibidas y los datos que consignen en las </w:t>
            </w:r>
            <w:r w:rsidRPr="00A8044E">
              <w:rPr>
                <w:rFonts w:asciiTheme="minorHAnsi" w:hAnsiTheme="minorHAnsi" w:cs="Calibri"/>
                <w:color w:val="000000"/>
              </w:rPr>
              <w:lastRenderedPageBreak/>
              <w:t>actas de entrega – recepción.</w:t>
            </w: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SEXTA: SANCIONES Y MULTAS</w:t>
            </w:r>
          </w:p>
          <w:p w:rsidR="008775AB" w:rsidRPr="00A8044E" w:rsidRDefault="00EC3B0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1. SANCIONES</w:t>
            </w:r>
          </w:p>
          <w:p w:rsidR="00EC3B01" w:rsidRDefault="00EC3B01" w:rsidP="00EC3B01">
            <w:pPr>
              <w:tabs>
                <w:tab w:val="left" w:pos="708"/>
              </w:tabs>
              <w:autoSpaceDE w:val="0"/>
              <w:autoSpaceDN w:val="0"/>
              <w:adjustRightInd w:val="0"/>
              <w:spacing w:after="120"/>
              <w:jc w:val="both"/>
              <w:rPr>
                <w:rFonts w:cs="Calibri"/>
                <w:color w:val="000000"/>
              </w:rPr>
            </w:pPr>
            <w:r>
              <w:rPr>
                <w:rFonts w:cs="Calibri"/>
                <w:color w:val="000000"/>
              </w:rPr>
              <w:t xml:space="preserve">El/ la proveedor (a) será multado y sancionado por su incumplimiento,  de conformidad a las condiciones señaladas </w:t>
            </w:r>
            <w:r w:rsidR="00EC5736">
              <w:rPr>
                <w:rFonts w:cs="Calibri"/>
                <w:color w:val="000000"/>
              </w:rPr>
              <w:t xml:space="preserve">en el presente Acuerdo de Compromiso, </w:t>
            </w:r>
            <w:r>
              <w:rPr>
                <w:rFonts w:cs="Calibri"/>
                <w:color w:val="000000"/>
              </w:rPr>
              <w:t xml:space="preserve">en la ficha del </w:t>
            </w:r>
            <w:r w:rsidR="004309B1">
              <w:rPr>
                <w:rFonts w:cs="Calibri"/>
                <w:color w:val="000000"/>
              </w:rPr>
              <w:t>servicio específico</w:t>
            </w:r>
            <w:r>
              <w:rPr>
                <w:rFonts w:cs="Calibri"/>
                <w:color w:val="000000"/>
              </w:rPr>
              <w:t xml:space="preserve"> y el pliego del procedimiento.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2. PROCEDIMIENTO PARA APLICACIÓN DE MULTAS Y SANCIONES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1.- La aplicación de la multa estará a cargo de la entidad contratante que ha sido perjudicada con el retraso.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los casos en que exista incumplimiento de entrega por caso fortuito o fuerza mayor, debidamente comprobados por 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la entrega se podrá realizar en un plazo máximo adicional de hasta </w:t>
            </w:r>
            <w:r w:rsidR="00D80CBB">
              <w:rPr>
                <w:rFonts w:asciiTheme="minorHAnsi" w:hAnsiTheme="minorHAnsi" w:cs="Calibri"/>
                <w:color w:val="000000"/>
              </w:rPr>
              <w:t>diez (</w:t>
            </w:r>
            <w:r w:rsidRPr="00A8044E">
              <w:rPr>
                <w:rFonts w:asciiTheme="minorHAnsi" w:hAnsiTheme="minorHAnsi" w:cs="Calibri"/>
                <w:color w:val="000000"/>
              </w:rPr>
              <w:t>10</w:t>
            </w:r>
            <w:r w:rsidR="00D80CBB">
              <w:rPr>
                <w:rFonts w:asciiTheme="minorHAnsi" w:hAnsiTheme="minorHAnsi" w:cs="Calibri"/>
                <w:color w:val="000000"/>
              </w:rPr>
              <w:t>)</w:t>
            </w:r>
            <w:r w:rsidRPr="00A8044E">
              <w:rPr>
                <w:rFonts w:asciiTheme="minorHAnsi" w:hAnsiTheme="minorHAnsi" w:cs="Calibri"/>
                <w:color w:val="000000"/>
              </w:rPr>
              <w:t xml:space="preserve"> días, sin que durante dicho tiempo sea aplicable multa alguna, caso contrario se aplicarán las multas descritas.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Las multas impuestas podrán ser descontadas de cualquier valor que las entidades contratantes adeuden al contratista.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caso </w:t>
            </w:r>
            <w:r w:rsidR="00EC5736">
              <w:rPr>
                <w:rFonts w:asciiTheme="minorHAnsi" w:hAnsiTheme="minorHAnsi" w:cs="Calibri"/>
                <w:color w:val="000000"/>
              </w:rPr>
              <w:t xml:space="preserve">de </w:t>
            </w:r>
            <w:r w:rsidRPr="00A8044E">
              <w:rPr>
                <w:rFonts w:asciiTheme="minorHAnsi" w:hAnsiTheme="minorHAnsi" w:cs="Calibri"/>
                <w:color w:val="000000"/>
              </w:rPr>
              <w:t xml:space="preserve">que el proveedor se niegue a pagar el valor establecido como multa, la entidad contratante deberá comunicar tal hecho al SERCOP para que ésta Entidad analice la pertinencia técnica y jurídica de proceder con  el trámite de la terminación unilateral del </w:t>
            </w:r>
            <w:r w:rsidR="00FD6B6A">
              <w:rPr>
                <w:rFonts w:asciiTheme="minorHAnsi" w:hAnsiTheme="minorHAnsi" w:cs="Calibri"/>
                <w:color w:val="000000"/>
              </w:rPr>
              <w:t>Acuerdo de Compromiso</w:t>
            </w:r>
            <w:r w:rsidRPr="00A8044E">
              <w:rPr>
                <w:rFonts w:asciiTheme="minorHAnsi" w:hAnsiTheme="minorHAnsi" w:cs="Calibri"/>
                <w:color w:val="000000"/>
              </w:rPr>
              <w:t>, independientemente de que se incorporen en las acciones administrativas, civiles y penales que le sean aplicables.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2.- El SERCOP procederá a aplicar la suspensión</w:t>
            </w:r>
            <w:r w:rsidR="0051009B" w:rsidRPr="00A8044E">
              <w:rPr>
                <w:rFonts w:asciiTheme="minorHAnsi" w:hAnsiTheme="minorHAnsi" w:cs="Calibri"/>
                <w:color w:val="000000"/>
              </w:rPr>
              <w:t xml:space="preserve"> </w:t>
            </w:r>
            <w:r w:rsidR="00EC5736">
              <w:rPr>
                <w:rFonts w:asciiTheme="minorHAnsi" w:hAnsiTheme="minorHAnsi" w:cs="Calibri"/>
                <w:color w:val="000000"/>
              </w:rPr>
              <w:t>de</w:t>
            </w:r>
            <w:r w:rsidRPr="00A8044E">
              <w:rPr>
                <w:rFonts w:asciiTheme="minorHAnsi" w:hAnsiTheme="minorHAnsi" w:cs="Calibri"/>
                <w:color w:val="000000"/>
              </w:rPr>
              <w:t xml:space="preserve"> el/ la proveedor (a) del Catálogo Dinámico Inclusivo, siguiendo el procedimiento detallado a continuación:</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a) </w:t>
            </w:r>
            <w:r w:rsidRPr="00A8044E">
              <w:rPr>
                <w:rFonts w:asciiTheme="minorHAnsi" w:hAnsiTheme="minorHAnsi" w:cs="Calibri"/>
                <w:color w:val="000000"/>
              </w:rPr>
              <w:tab/>
              <w:t xml:space="preserve">La entidad contratante afectada deberá notificar al SERCOP, mediante oficio con la solicitud expresa de aplicar la </w:t>
            </w:r>
            <w:r w:rsidR="00AA0B80">
              <w:rPr>
                <w:rFonts w:asciiTheme="minorHAnsi" w:hAnsiTheme="minorHAnsi" w:cs="Calibri"/>
                <w:color w:val="000000"/>
              </w:rPr>
              <w:t>suspensión</w:t>
            </w:r>
            <w:r w:rsidR="00AA0B80" w:rsidRPr="00A8044E">
              <w:rPr>
                <w:rFonts w:asciiTheme="minorHAnsi" w:hAnsiTheme="minorHAnsi" w:cs="Calibri"/>
                <w:color w:val="000000"/>
              </w:rPr>
              <w:t xml:space="preserve"> </w:t>
            </w:r>
            <w:r w:rsidRPr="00A8044E">
              <w:rPr>
                <w:rFonts w:asciiTheme="minorHAnsi" w:hAnsiTheme="minorHAnsi" w:cs="Calibri"/>
                <w:color w:val="000000"/>
              </w:rPr>
              <w:t>correspondiente, en donde conste lo siguiente:</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-Orden de compra: número, descripción y fecha de emisión;</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-Detalle de la circunstancia que justifique la </w:t>
            </w:r>
            <w:r w:rsidR="00AA0B80">
              <w:rPr>
                <w:rFonts w:asciiTheme="minorHAnsi" w:hAnsiTheme="minorHAnsi" w:cs="Calibri"/>
                <w:color w:val="000000"/>
              </w:rPr>
              <w:t>suspensión</w:t>
            </w:r>
            <w:r w:rsidRPr="00A8044E">
              <w:rPr>
                <w:rFonts w:asciiTheme="minorHAnsi" w:hAnsiTheme="minorHAnsi" w:cs="Calibri"/>
                <w:color w:val="000000"/>
              </w:rPr>
              <w:t>, expuesta con claridad y precisión; y,</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-Explicaciones del proveedor, si las hubiere.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A este oficio se deberá adjuntar el expediente completo de la compra o compras que motivan la solicitud de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b) </w:t>
            </w:r>
            <w:r w:rsidRPr="00A8044E">
              <w:rPr>
                <w:rFonts w:asciiTheme="minorHAnsi" w:hAnsiTheme="minorHAnsi" w:cs="Calibri"/>
                <w:color w:val="000000"/>
              </w:rPr>
              <w:tab/>
              <w:t xml:space="preserve">El administrador del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 xml:space="preserve">realizará la recopilación de información que considere necesaria para emitir un informe sustentado, que será puesto a consideración del Director General, en el cual se recomiende la aplicación o no de la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c) </w:t>
            </w:r>
            <w:r w:rsidRPr="00A8044E">
              <w:rPr>
                <w:rFonts w:asciiTheme="minorHAnsi" w:hAnsiTheme="minorHAnsi" w:cs="Calibri"/>
                <w:color w:val="000000"/>
              </w:rPr>
              <w:tab/>
              <w:t>La máxima autoridad del SERCOP o su delegado, en base al informe presentado por el administrador del contrato, expedirá la resolución respectiva en caso de considerarlo pertinente.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3.- Suspensión definitiva del registro único de proveedores:</w:t>
            </w:r>
          </w:p>
          <w:p w:rsidR="008775AB"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Se producirá cuando el proveedor adjudicatario haya entregado información adulterada, siempre que dicha situación haya sido declarada en sentencia ejecutoriada de última instancia, sin posibilidad de rehabilitarse en el RUP.</w:t>
            </w:r>
          </w:p>
          <w:p w:rsidR="0061309A" w:rsidRDefault="0061309A" w:rsidP="0061309A">
            <w:pPr>
              <w:tabs>
                <w:tab w:val="left" w:pos="708"/>
              </w:tabs>
              <w:autoSpaceDE w:val="0"/>
              <w:autoSpaceDN w:val="0"/>
              <w:adjustRightInd w:val="0"/>
              <w:jc w:val="both"/>
              <w:rPr>
                <w:rFonts w:asciiTheme="minorHAnsi" w:hAnsiTheme="minorHAnsi" w:cs="Calibri"/>
                <w:color w:val="000000"/>
              </w:rPr>
            </w:pPr>
          </w:p>
          <w:p w:rsidR="004309B1" w:rsidRPr="00A8044E" w:rsidRDefault="004309B1" w:rsidP="0061309A">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SÉPTIMA: HABILITACIÓN EN EL REGISTRO ÚNICO DE PROVEEDORES</w:t>
            </w:r>
          </w:p>
          <w:p w:rsidR="0061309A"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El/la proveedor (a) deberá estar habilitado en el RUP, durante toda la vigencia del </w:t>
            </w:r>
            <w:r w:rsidR="0051009B" w:rsidRPr="00A8044E">
              <w:rPr>
                <w:rFonts w:asciiTheme="minorHAnsi" w:hAnsiTheme="minorHAnsi" w:cs="Calibri"/>
                <w:color w:val="000000"/>
              </w:rPr>
              <w:t xml:space="preserve">Acuerdo de </w:t>
            </w:r>
            <w:r w:rsidR="0051009B" w:rsidRPr="00A8044E">
              <w:rPr>
                <w:rFonts w:asciiTheme="minorHAnsi" w:hAnsiTheme="minorHAnsi" w:cs="Calibri"/>
                <w:color w:val="000000"/>
              </w:rPr>
              <w:lastRenderedPageBreak/>
              <w:t>Compromiso.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OCTAVA: SOLUCIONES DE CONTROVERSIAS</w:t>
            </w:r>
          </w:p>
          <w:p w:rsidR="0061309A" w:rsidRDefault="0061309A" w:rsidP="008775AB">
            <w:pPr>
              <w:tabs>
                <w:tab w:val="left" w:pos="708"/>
              </w:tabs>
              <w:autoSpaceDE w:val="0"/>
              <w:autoSpaceDN w:val="0"/>
              <w:adjustRightInd w:val="0"/>
              <w:spacing w:after="120"/>
              <w:jc w:val="both"/>
              <w:rPr>
                <w:rFonts w:asciiTheme="minorHAnsi" w:hAnsiTheme="minorHAnsi" w:cs="Calibri"/>
                <w:color w:val="000000"/>
              </w:rPr>
            </w:pPr>
            <w:r w:rsidRPr="0061309A">
              <w:rPr>
                <w:rFonts w:asciiTheme="minorHAnsi" w:hAnsiTheme="minorHAnsi" w:cs="Calibri"/>
                <w:color w:val="000000"/>
              </w:rPr>
              <w:t xml:space="preserve">En el caso de que surgiere cualquier controversia respecto a la interpretación o al cumplimiento del presente </w:t>
            </w:r>
            <w:r>
              <w:rPr>
                <w:rFonts w:asciiTheme="minorHAnsi" w:hAnsiTheme="minorHAnsi" w:cs="Calibri"/>
                <w:color w:val="000000"/>
              </w:rPr>
              <w:t xml:space="preserve">Acuerdo de Compromiso </w:t>
            </w:r>
            <w:r w:rsidRPr="0061309A">
              <w:rPr>
                <w:rFonts w:asciiTheme="minorHAnsi" w:hAnsiTheme="minorHAnsi" w:cs="Calibri"/>
                <w:color w:val="000000"/>
              </w:rPr>
              <w:t>que no  pueda  ser amigablemente resuelta entre las partes,  éstas  se  someten  al  procedimiento  establecido  en  la  Ley de la Jurisdicción Contencioso Administrativa; en este caso, será competente para conocer la controversia el Tribunal Distrital de lo Contencioso Administrativo que ejerce jurisdicción en el domicilio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legislación aplicable a este </w:t>
            </w:r>
            <w:r w:rsidR="0051009B" w:rsidRPr="00A8044E">
              <w:rPr>
                <w:rFonts w:asciiTheme="minorHAnsi" w:hAnsiTheme="minorHAnsi" w:cs="Calibri"/>
                <w:color w:val="000000"/>
              </w:rPr>
              <w:t xml:space="preserve">Acuerdo </w:t>
            </w:r>
            <w:r w:rsidRPr="00A8044E">
              <w:rPr>
                <w:rFonts w:asciiTheme="minorHAnsi" w:hAnsiTheme="minorHAnsi" w:cs="Calibri"/>
                <w:color w:val="000000"/>
              </w:rPr>
              <w:t xml:space="preserve">es la ecuatoriana. En consecuencia, el/la proveedor (a) declara conocer el ordenamiento jurídico ecuatoriano y por lo tanto, se entiende incorporado el mismo en todo lo que sea aplicable al presente </w:t>
            </w:r>
            <w:r w:rsidR="0051009B" w:rsidRPr="00A8044E">
              <w:rPr>
                <w:rFonts w:asciiTheme="minorHAnsi" w:hAnsiTheme="minorHAnsi" w:cs="Calibri"/>
                <w:color w:val="000000"/>
              </w:rPr>
              <w:t>Acuerdo</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NOVENA: DOMICILIO Y NOTIFICACIONES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Para los efectos pertinentes, las partes suscribientes fijan sus domicilios en:</w:t>
            </w:r>
          </w:p>
          <w:p w:rsidR="008775AB" w:rsidRPr="00A8044E" w:rsidRDefault="00885CDC" w:rsidP="008775AB">
            <w:pPr>
              <w:tabs>
                <w:tab w:val="left" w:pos="708"/>
              </w:tabs>
              <w:autoSpaceDE w:val="0"/>
              <w:autoSpaceDN w:val="0"/>
              <w:adjustRightInd w:val="0"/>
              <w:spacing w:after="120"/>
              <w:jc w:val="both"/>
              <w:rPr>
                <w:rFonts w:asciiTheme="minorHAnsi" w:hAnsiTheme="minorHAnsi" w:cs="Calibri"/>
                <w:b/>
                <w:bCs/>
                <w:color w:val="000000"/>
              </w:rPr>
            </w:pPr>
            <w:r w:rsidRPr="00885CDC">
              <w:rPr>
                <w:rFonts w:asciiTheme="minorHAnsi" w:hAnsiTheme="minorHAnsi" w:cs="Calibri"/>
                <w:b/>
                <w:bCs/>
              </w:rPr>
              <w:t>Servicio N</w:t>
            </w:r>
            <w:r>
              <w:rPr>
                <w:rFonts w:asciiTheme="minorHAnsi" w:hAnsiTheme="minorHAnsi" w:cs="Calibri"/>
                <w:b/>
                <w:bCs/>
              </w:rPr>
              <w:t xml:space="preserve">acional De Contratación Pública - </w:t>
            </w:r>
            <w:r>
              <w:rPr>
                <w:rFonts w:asciiTheme="minorHAnsi" w:hAnsiTheme="minorHAnsi" w:cs="Calibri"/>
                <w:b/>
                <w:bCs/>
                <w:color w:val="000000"/>
              </w:rPr>
              <w:t>SERCOP</w:t>
            </w:r>
            <w:r w:rsidR="008775AB" w:rsidRPr="00A8044E">
              <w:rPr>
                <w:rFonts w:asciiTheme="minorHAnsi" w:hAnsiTheme="minorHAnsi" w:cs="Calibri"/>
                <w:b/>
                <w:bCs/>
                <w:color w:val="000000"/>
              </w:rPr>
              <w:t>:</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Dirección: Av. De los Shyris 38 - 28 y El Telégrafo. Quito – Ecuador</w:t>
            </w:r>
          </w:p>
          <w:p w:rsidR="008775AB" w:rsidRPr="00A8044E" w:rsidRDefault="0061309A" w:rsidP="008775AB">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Telf. y</w:t>
            </w:r>
            <w:r w:rsidR="008775AB" w:rsidRPr="00A8044E">
              <w:rPr>
                <w:rFonts w:asciiTheme="minorHAnsi" w:hAnsiTheme="minorHAnsi" w:cs="Calibri"/>
                <w:color w:val="000000"/>
              </w:rPr>
              <w:t xml:space="preserve"> Fax: 02 2440-050</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Web: </w:t>
            </w:r>
            <w:hyperlink r:id="rId13" w:history="1">
              <w:r w:rsidRPr="00A8044E">
                <w:rPr>
                  <w:rFonts w:asciiTheme="minorHAnsi" w:hAnsiTheme="minorHAnsi" w:cs="Calibri"/>
                  <w:color w:val="0000FF"/>
                  <w:u w:val="single"/>
                </w:rPr>
                <w:t>www.compraspublicas.gob.ec</w:t>
              </w:r>
            </w:hyperlink>
          </w:p>
          <w:p w:rsidR="002F5AE6" w:rsidRPr="00A8044E" w:rsidRDefault="002F5AE6" w:rsidP="008775AB">
            <w:pPr>
              <w:tabs>
                <w:tab w:val="left" w:pos="708"/>
              </w:tabs>
              <w:autoSpaceDE w:val="0"/>
              <w:autoSpaceDN w:val="0"/>
              <w:adjustRightInd w:val="0"/>
              <w:jc w:val="both"/>
              <w:rPr>
                <w:rFonts w:asciiTheme="minorHAnsi" w:hAnsiTheme="minorHAnsi" w:cs="Calibri"/>
                <w:b/>
                <w:color w:val="000000"/>
              </w:rPr>
            </w:pPr>
          </w:p>
          <w:p w:rsidR="008775AB" w:rsidRPr="0061309A" w:rsidRDefault="008775AB" w:rsidP="008775AB">
            <w:pPr>
              <w:tabs>
                <w:tab w:val="left" w:pos="708"/>
              </w:tabs>
              <w:autoSpaceDE w:val="0"/>
              <w:autoSpaceDN w:val="0"/>
              <w:adjustRightInd w:val="0"/>
              <w:jc w:val="both"/>
              <w:rPr>
                <w:rFonts w:asciiTheme="minorHAnsi" w:hAnsiTheme="minorHAnsi" w:cs="Calibri"/>
                <w:b/>
                <w:color w:val="000000"/>
              </w:rPr>
            </w:pPr>
            <w:r w:rsidRPr="0061309A">
              <w:rPr>
                <w:rFonts w:asciiTheme="minorHAnsi" w:hAnsiTheme="minorHAnsi" w:cs="Calibri"/>
                <w:b/>
                <w:color w:val="000000"/>
              </w:rPr>
              <w:t>Proveedor</w:t>
            </w:r>
            <w:r w:rsidR="00885CDC">
              <w:rPr>
                <w:rFonts w:asciiTheme="minorHAnsi" w:hAnsiTheme="minorHAnsi" w:cs="Calibri"/>
                <w:b/>
                <w:color w:val="000000"/>
              </w:rPr>
              <w:t xml:space="preserve"> (a)</w:t>
            </w:r>
            <w:r w:rsidRPr="0061309A">
              <w:rPr>
                <w:rFonts w:asciiTheme="minorHAnsi" w:hAnsiTheme="minorHAnsi" w:cs="Calibri"/>
                <w:b/>
                <w:color w:val="000000"/>
              </w:rPr>
              <w:t xml:space="preserve"> adjudicado</w:t>
            </w:r>
            <w:r w:rsidR="00885CDC">
              <w:rPr>
                <w:rFonts w:asciiTheme="minorHAnsi" w:hAnsiTheme="minorHAnsi" w:cs="Calibri"/>
                <w:b/>
                <w:color w:val="000000"/>
              </w:rPr>
              <w:t xml:space="preserve"> (a)</w:t>
            </w:r>
            <w:r w:rsidRPr="0061309A">
              <w:rPr>
                <w:rFonts w:asciiTheme="minorHAnsi" w:hAnsiTheme="minorHAnsi" w:cs="Calibri"/>
                <w:b/>
                <w:color w:val="000000"/>
              </w:rPr>
              <w:t>:</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Dirección: &lt;&lt;incluir dirección&gt;&gt;</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Telf.: &lt;&lt;incluir Telf.. o celular&gt;&gt;</w:t>
            </w:r>
          </w:p>
          <w:p w:rsidR="00036360" w:rsidRPr="0061309A" w:rsidRDefault="008775AB" w:rsidP="00455429">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Correo electrónico: &lt;&lt;incluir correo&gt;&gt;</w:t>
            </w:r>
          </w:p>
          <w:p w:rsidR="00455429" w:rsidRPr="0061309A" w:rsidRDefault="00455429" w:rsidP="00455429">
            <w:pPr>
              <w:tabs>
                <w:tab w:val="left" w:pos="708"/>
              </w:tabs>
              <w:autoSpaceDE w:val="0"/>
              <w:autoSpaceDN w:val="0"/>
              <w:adjustRightInd w:val="0"/>
              <w:jc w:val="both"/>
              <w:rPr>
                <w:rFonts w:asciiTheme="minorHAnsi" w:hAnsiTheme="minorHAnsi" w:cs="Calibri"/>
                <w:color w:val="000000"/>
              </w:rPr>
            </w:pPr>
          </w:p>
          <w:p w:rsidR="008775AB" w:rsidRPr="0061309A" w:rsidRDefault="008775AB" w:rsidP="008775AB">
            <w:pPr>
              <w:autoSpaceDE w:val="0"/>
              <w:autoSpaceDN w:val="0"/>
              <w:adjustRightInd w:val="0"/>
              <w:spacing w:after="120"/>
              <w:jc w:val="both"/>
              <w:rPr>
                <w:rFonts w:asciiTheme="minorHAnsi" w:hAnsiTheme="minorHAnsi" w:cs="Calibri"/>
                <w:b/>
                <w:bCs/>
                <w:color w:val="000000"/>
                <w:spacing w:val="-2"/>
              </w:rPr>
            </w:pPr>
            <w:r w:rsidRPr="0061309A">
              <w:rPr>
                <w:rFonts w:asciiTheme="minorHAnsi" w:hAnsiTheme="minorHAnsi" w:cs="Calibri"/>
                <w:b/>
                <w:bCs/>
                <w:color w:val="000000"/>
                <w:spacing w:val="-2"/>
              </w:rPr>
              <w:t>VIGÉSIMA: ACEPTACIÓN DE LAS PARTES</w:t>
            </w:r>
          </w:p>
          <w:p w:rsidR="008775AB" w:rsidRPr="00A8044E" w:rsidRDefault="008775AB" w:rsidP="008775AB">
            <w:pPr>
              <w:autoSpaceDE w:val="0"/>
              <w:autoSpaceDN w:val="0"/>
              <w:adjustRightInd w:val="0"/>
              <w:spacing w:after="120" w:line="276" w:lineRule="auto"/>
              <w:jc w:val="both"/>
              <w:rPr>
                <w:rFonts w:asciiTheme="minorHAnsi" w:hAnsiTheme="minorHAnsi" w:cs="Calibri"/>
                <w:color w:val="000000"/>
                <w:spacing w:val="-3"/>
              </w:rPr>
            </w:pPr>
            <w:r w:rsidRPr="0061309A">
              <w:rPr>
                <w:rFonts w:asciiTheme="minorHAnsi" w:hAnsiTheme="minorHAnsi" w:cs="Calibri"/>
                <w:color w:val="000000"/>
                <w:spacing w:val="-3"/>
              </w:rPr>
              <w:t>Libre y voluntariamente, las partes expresamente declaran su aceptación a todo lo convenido en el presente instrumento y se someten a sus estipulaciones, en &lt;&lt;ciudad Sede de Zonal o Dirección Nacional&gt;&gt;, el &lt;&lt;Fecha&gt;&gt;.</w:t>
            </w:r>
          </w:p>
          <w:p w:rsidR="008775AB" w:rsidRDefault="008775AB" w:rsidP="008775AB">
            <w:pPr>
              <w:tabs>
                <w:tab w:val="left" w:pos="708"/>
              </w:tabs>
              <w:autoSpaceDE w:val="0"/>
              <w:autoSpaceDN w:val="0"/>
              <w:adjustRightInd w:val="0"/>
              <w:spacing w:after="120"/>
              <w:jc w:val="both"/>
              <w:rPr>
                <w:rFonts w:asciiTheme="minorHAnsi" w:hAnsiTheme="minorHAnsi" w:cs="Calibri"/>
              </w:rPr>
            </w:pPr>
          </w:p>
          <w:p w:rsidR="000F352B" w:rsidRPr="00A8044E" w:rsidRDefault="000F352B" w:rsidP="008775AB">
            <w:pPr>
              <w:tabs>
                <w:tab w:val="left" w:pos="708"/>
              </w:tabs>
              <w:autoSpaceDE w:val="0"/>
              <w:autoSpaceDN w:val="0"/>
              <w:adjustRightInd w:val="0"/>
              <w:spacing w:after="120"/>
              <w:jc w:val="both"/>
              <w:rPr>
                <w:rFonts w:asciiTheme="minorHAnsi" w:hAnsiTheme="minorHAnsi" w:cs="Calibri"/>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rPr>
            </w:pPr>
          </w:p>
          <w:p w:rsidR="008775AB" w:rsidRPr="0061309A" w:rsidRDefault="008775AB" w:rsidP="00885CDC">
            <w:pPr>
              <w:jc w:val="center"/>
            </w:pPr>
            <w:r w:rsidRPr="0061309A">
              <w:t>&lt;&lt;Nombre de la Máxima Autoridad del SERCOP o su delegado&gt;&gt;</w:t>
            </w:r>
          </w:p>
          <w:p w:rsidR="008775AB" w:rsidRPr="0061309A" w:rsidRDefault="008775AB" w:rsidP="00885CDC">
            <w:pPr>
              <w:jc w:val="center"/>
            </w:pPr>
            <w:r w:rsidRPr="0061309A">
              <w:t>&lt;&lt;Designación del cargo&gt;&gt;</w:t>
            </w:r>
          </w:p>
          <w:p w:rsidR="008775AB" w:rsidRPr="00A8044E" w:rsidRDefault="008775AB" w:rsidP="00885CDC">
            <w:pPr>
              <w:jc w:val="center"/>
              <w:rPr>
                <w:b/>
                <w:bCs/>
              </w:rPr>
            </w:pPr>
            <w:r w:rsidRPr="0061309A">
              <w:rPr>
                <w:b/>
                <w:bCs/>
              </w:rPr>
              <w:t>SERVICIO NACIONAL DE CONTRATACIÓN PÚBLICA</w:t>
            </w:r>
          </w:p>
          <w:p w:rsidR="008775AB" w:rsidRPr="00A8044E" w:rsidRDefault="008775AB" w:rsidP="00885CDC">
            <w:pPr>
              <w:jc w:val="center"/>
            </w:pPr>
          </w:p>
          <w:p w:rsidR="008775AB" w:rsidRDefault="008775AB" w:rsidP="008775AB">
            <w:pPr>
              <w:tabs>
                <w:tab w:val="center" w:pos="4680"/>
              </w:tabs>
              <w:autoSpaceDE w:val="0"/>
              <w:autoSpaceDN w:val="0"/>
              <w:adjustRightInd w:val="0"/>
              <w:rPr>
                <w:rFonts w:asciiTheme="minorHAnsi" w:hAnsiTheme="minorHAnsi" w:cs="Calibri"/>
              </w:rPr>
            </w:pPr>
          </w:p>
          <w:p w:rsidR="000F352B" w:rsidRPr="00A8044E" w:rsidRDefault="000F352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A8044E" w:rsidRDefault="008775AB" w:rsidP="00885CDC">
            <w:pPr>
              <w:pStyle w:val="Sinespaciado"/>
              <w:jc w:val="center"/>
            </w:pPr>
          </w:p>
          <w:p w:rsidR="008775AB" w:rsidRPr="0061309A" w:rsidRDefault="008775AB" w:rsidP="00885CDC">
            <w:pPr>
              <w:pStyle w:val="Sinespaciado"/>
              <w:jc w:val="center"/>
              <w:rPr>
                <w:color w:val="000000"/>
              </w:rPr>
            </w:pPr>
            <w:r w:rsidRPr="0061309A">
              <w:rPr>
                <w:color w:val="000000"/>
              </w:rPr>
              <w:t>&lt;&lt;Nombre del Proveedor&gt;&gt;</w:t>
            </w:r>
          </w:p>
          <w:p w:rsidR="008775AB" w:rsidRPr="00A8044E" w:rsidRDefault="008775AB" w:rsidP="00885CDC">
            <w:pPr>
              <w:pStyle w:val="Sinespaciado"/>
              <w:jc w:val="center"/>
              <w:rPr>
                <w:b/>
                <w:bCs/>
                <w:color w:val="000000"/>
              </w:rPr>
            </w:pPr>
            <w:r w:rsidRPr="0061309A">
              <w:rPr>
                <w:b/>
                <w:bCs/>
                <w:color w:val="000000"/>
              </w:rPr>
              <w:t>C.C./RUC:</w:t>
            </w:r>
          </w:p>
          <w:p w:rsidR="008775AB" w:rsidRPr="00A8044E" w:rsidRDefault="008775AB" w:rsidP="008775AB">
            <w:pPr>
              <w:jc w:val="center"/>
              <w:rPr>
                <w:rFonts w:asciiTheme="minorHAnsi" w:eastAsiaTheme="minorHAnsi" w:hAnsiTheme="minorHAnsi" w:cs="Calibri"/>
                <w:b/>
                <w:color w:val="000000"/>
                <w:lang w:val="es-ES"/>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Default="00AF69C7" w:rsidP="00AF69C7">
      <w:pPr>
        <w:spacing w:after="0" w:line="240" w:lineRule="auto"/>
        <w:jc w:val="both"/>
        <w:rPr>
          <w:rFonts w:asciiTheme="minorHAnsi" w:eastAsia="Times New Roman" w:hAnsiTheme="minorHAnsi"/>
          <w:b/>
          <w:bCs/>
          <w:lang w:eastAsia="es-EC"/>
        </w:rPr>
      </w:pPr>
    </w:p>
    <w:p w:rsidR="00326E78" w:rsidRDefault="00326E78" w:rsidP="00AF69C7">
      <w:pPr>
        <w:spacing w:after="0" w:line="240" w:lineRule="auto"/>
        <w:jc w:val="both"/>
        <w:rPr>
          <w:rFonts w:asciiTheme="minorHAnsi" w:eastAsia="Times New Roman" w:hAnsiTheme="minorHAnsi"/>
          <w:b/>
          <w:bCs/>
          <w:lang w:eastAsia="es-EC"/>
        </w:rPr>
      </w:pPr>
    </w:p>
    <w:sectPr w:rsidR="00326E78" w:rsidSect="00EE3E1F">
      <w:pgSz w:w="11907" w:h="16839" w:code="9"/>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D66" w:rsidRDefault="00356D66">
      <w:pPr>
        <w:spacing w:after="0" w:line="240" w:lineRule="auto"/>
      </w:pPr>
      <w:r>
        <w:separator/>
      </w:r>
    </w:p>
  </w:endnote>
  <w:endnote w:type="continuationSeparator" w:id="0">
    <w:p w:rsidR="00356D66" w:rsidRDefault="00356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785061"/>
      <w:docPartObj>
        <w:docPartGallery w:val="Page Numbers (Bottom of Page)"/>
        <w:docPartUnique/>
      </w:docPartObj>
    </w:sdtPr>
    <w:sdtEndPr/>
    <w:sdtContent>
      <w:p w:rsidR="00050861" w:rsidRDefault="00050861">
        <w:pPr>
          <w:pStyle w:val="Piedepgina"/>
          <w:jc w:val="right"/>
        </w:pPr>
        <w:r>
          <w:fldChar w:fldCharType="begin"/>
        </w:r>
        <w:r>
          <w:instrText>PAGE   \* MERGEFORMAT</w:instrText>
        </w:r>
        <w:r>
          <w:fldChar w:fldCharType="separate"/>
        </w:r>
        <w:r w:rsidR="0019380B" w:rsidRPr="0019380B">
          <w:rPr>
            <w:noProof/>
            <w:lang w:val="es-ES"/>
          </w:rPr>
          <w:t>1</w:t>
        </w:r>
        <w:r>
          <w:fldChar w:fldCharType="end"/>
        </w:r>
      </w:p>
    </w:sdtContent>
  </w:sdt>
  <w:p w:rsidR="00050861" w:rsidRDefault="000508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D66" w:rsidRDefault="00356D66">
      <w:pPr>
        <w:spacing w:after="0" w:line="240" w:lineRule="auto"/>
      </w:pPr>
      <w:r>
        <w:separator/>
      </w:r>
    </w:p>
  </w:footnote>
  <w:footnote w:type="continuationSeparator" w:id="0">
    <w:p w:rsidR="00356D66" w:rsidRDefault="00356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861" w:rsidRDefault="00050861">
    <w:pPr>
      <w:pStyle w:val="Encabezado"/>
    </w:pPr>
    <w:r>
      <w:rPr>
        <w:noProof/>
        <w:lang w:eastAsia="es-EC"/>
      </w:rPr>
      <w:drawing>
        <wp:anchor distT="0" distB="0" distL="114300" distR="114300" simplePos="0" relativeHeight="251659264" behindDoc="0" locked="0" layoutInCell="1" allowOverlap="1" wp14:anchorId="25947D90" wp14:editId="4CA1C851">
          <wp:simplePos x="0" y="0"/>
          <wp:positionH relativeFrom="column">
            <wp:posOffset>-148482</wp:posOffset>
          </wp:positionH>
          <wp:positionV relativeFrom="paragraph">
            <wp:posOffset>-147655</wp:posOffset>
          </wp:positionV>
          <wp:extent cx="1604513" cy="417209"/>
          <wp:effectExtent l="0" t="0" r="0" b="1905"/>
          <wp:wrapNone/>
          <wp:docPr id="1" name="Imagen 1"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duotone>
                      <a:prstClr val="black"/>
                      <a:schemeClr val="tx2">
                        <a:tint val="45000"/>
                        <a:satMod val="400000"/>
                      </a:schemeClr>
                    </a:duotone>
                    <a:extLst>
                      <a:ext uri="{BEBA8EAE-BF5A-486C-A8C5-ECC9F3942E4B}">
                        <a14:imgProps xmlns:a14="http://schemas.microsoft.com/office/drawing/2010/main">
                          <a14:imgLayer r:embed="rId2">
                            <a14:imgEffect>
                              <a14:sharpenSoften amount="-50000"/>
                            </a14:imgEffect>
                            <a14:imgEffect>
                              <a14:colorTemperature colorTemp="22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07223" cy="41791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905764"/>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1440" w:hanging="360"/>
      </w:pPr>
      <w:rPr>
        <w:rFonts w:ascii="Symbol" w:hAnsi="Symbol"/>
      </w:rPr>
    </w:lvl>
  </w:abstractNum>
  <w:abstractNum w:abstractNumId="2">
    <w:nsid w:val="0000000A"/>
    <w:multiLevelType w:val="singleLevel"/>
    <w:tmpl w:val="0000000A"/>
    <w:name w:val="WW8Num10"/>
    <w:lvl w:ilvl="0">
      <w:start w:val="1"/>
      <w:numFmt w:val="bullet"/>
      <w:lvlText w:val="-"/>
      <w:lvlJc w:val="left"/>
      <w:pPr>
        <w:tabs>
          <w:tab w:val="num" w:pos="0"/>
        </w:tabs>
        <w:ind w:left="720" w:hanging="360"/>
      </w:pPr>
      <w:rPr>
        <w:rFonts w:ascii="Times New Roman" w:hAnsi="Times New Roman" w:cs="Symbol"/>
        <w:sz w:val="20"/>
      </w:rPr>
    </w:lvl>
  </w:abstractNum>
  <w:abstractNum w:abstractNumId="3">
    <w:nsid w:val="0000000F"/>
    <w:multiLevelType w:val="singleLevel"/>
    <w:tmpl w:val="0000000F"/>
    <w:name w:val="WW8Num15"/>
    <w:lvl w:ilvl="0">
      <w:start w:val="1"/>
      <w:numFmt w:val="bullet"/>
      <w:lvlText w:val="-"/>
      <w:lvlJc w:val="left"/>
      <w:pPr>
        <w:tabs>
          <w:tab w:val="num" w:pos="0"/>
        </w:tabs>
        <w:ind w:left="720" w:hanging="360"/>
      </w:pPr>
      <w:rPr>
        <w:rFonts w:ascii="Times New Roman" w:hAnsi="Times New Roman" w:cs="Times New Roman"/>
      </w:rPr>
    </w:lvl>
  </w:abstractNum>
  <w:abstractNum w:abstractNumId="4">
    <w:nsid w:val="00000020"/>
    <w:multiLevelType w:val="multilevel"/>
    <w:tmpl w:val="3C283B58"/>
    <w:name w:val="WW8Num32"/>
    <w:lvl w:ilvl="0">
      <w:start w:val="1"/>
      <w:numFmt w:val="lowerLetter"/>
      <w:lvlText w:val="%1)"/>
      <w:lvlJc w:val="left"/>
      <w:pPr>
        <w:tabs>
          <w:tab w:val="num" w:pos="0"/>
        </w:tabs>
        <w:ind w:left="720" w:hanging="360"/>
      </w:pPr>
      <w:rPr>
        <w:b/>
      </w:rPr>
    </w:lvl>
    <w:lvl w:ilvl="1">
      <w:start w:val="1"/>
      <w:numFmt w:val="decimal"/>
      <w:lvlText w:val="%2."/>
      <w:lvlJc w:val="left"/>
      <w:pPr>
        <w:tabs>
          <w:tab w:val="num" w:pos="502"/>
        </w:tabs>
        <w:ind w:left="502" w:hanging="360"/>
      </w:pPr>
      <w:rPr>
        <w:b/>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502"/>
        </w:tabs>
        <w:ind w:left="50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22"/>
    <w:multiLevelType w:val="multilevel"/>
    <w:tmpl w:val="00000022"/>
    <w:name w:val="WW8Num34"/>
    <w:lvl w:ilvl="0">
      <w:start w:val="4"/>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5AA095F"/>
    <w:multiLevelType w:val="hybridMultilevel"/>
    <w:tmpl w:val="208263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07EC17B0"/>
    <w:multiLevelType w:val="multilevel"/>
    <w:tmpl w:val="CAE6932E"/>
    <w:lvl w:ilvl="0">
      <w:start w:val="3"/>
      <w:numFmt w:val="decimal"/>
      <w:lvlText w:val="%1"/>
      <w:lvlJc w:val="left"/>
      <w:pPr>
        <w:ind w:left="435" w:hanging="435"/>
      </w:pPr>
      <w:rPr>
        <w:rFonts w:hint="default"/>
        <w:b/>
      </w:rPr>
    </w:lvl>
    <w:lvl w:ilvl="1">
      <w:start w:val="5"/>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10CE653E"/>
    <w:multiLevelType w:val="multilevel"/>
    <w:tmpl w:val="3528BB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02" w:hanging="360"/>
      </w:pPr>
      <w:rPr>
        <w:rFonts w:hint="default"/>
        <w:b/>
        <w:color w:val="00000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590971"/>
    <w:multiLevelType w:val="hybridMultilevel"/>
    <w:tmpl w:val="C944CE88"/>
    <w:lvl w:ilvl="0" w:tplc="4FC23828">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3B0023C"/>
    <w:multiLevelType w:val="multilevel"/>
    <w:tmpl w:val="87147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E10D0F"/>
    <w:multiLevelType w:val="hybridMultilevel"/>
    <w:tmpl w:val="366087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16CA6C09"/>
    <w:multiLevelType w:val="hybridMultilevel"/>
    <w:tmpl w:val="684E0316"/>
    <w:lvl w:ilvl="0" w:tplc="300A000F">
      <w:start w:val="1"/>
      <w:numFmt w:val="decimal"/>
      <w:lvlText w:val="%1."/>
      <w:lvlJc w:val="left"/>
      <w:pPr>
        <w:ind w:left="36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17E42B89"/>
    <w:multiLevelType w:val="hybridMultilevel"/>
    <w:tmpl w:val="FF6C9330"/>
    <w:lvl w:ilvl="0" w:tplc="30B05E50">
      <w:start w:val="1"/>
      <w:numFmt w:val="decimal"/>
      <w:lvlText w:val="%1."/>
      <w:lvlJc w:val="left"/>
      <w:pPr>
        <w:ind w:left="720" w:hanging="360"/>
      </w:pPr>
      <w:rPr>
        <w:rFonts w:hint="default"/>
      </w:rPr>
    </w:lvl>
    <w:lvl w:ilvl="1" w:tplc="A2EA5F12">
      <w:start w:val="1"/>
      <w:numFmt w:val="lowerLetter"/>
      <w:lvlText w:val="%2."/>
      <w:lvlJc w:val="left"/>
      <w:pPr>
        <w:ind w:left="1440" w:hanging="360"/>
      </w:pPr>
    </w:lvl>
    <w:lvl w:ilvl="2" w:tplc="AACA863C" w:tentative="1">
      <w:start w:val="1"/>
      <w:numFmt w:val="lowerRoman"/>
      <w:lvlText w:val="%3."/>
      <w:lvlJc w:val="right"/>
      <w:pPr>
        <w:ind w:left="2160" w:hanging="180"/>
      </w:pPr>
    </w:lvl>
    <w:lvl w:ilvl="3" w:tplc="55702664" w:tentative="1">
      <w:start w:val="1"/>
      <w:numFmt w:val="decimal"/>
      <w:lvlText w:val="%4."/>
      <w:lvlJc w:val="left"/>
      <w:pPr>
        <w:ind w:left="2880" w:hanging="360"/>
      </w:pPr>
    </w:lvl>
    <w:lvl w:ilvl="4" w:tplc="3C4211FC" w:tentative="1">
      <w:start w:val="1"/>
      <w:numFmt w:val="lowerLetter"/>
      <w:lvlText w:val="%5."/>
      <w:lvlJc w:val="left"/>
      <w:pPr>
        <w:ind w:left="3600" w:hanging="360"/>
      </w:pPr>
    </w:lvl>
    <w:lvl w:ilvl="5" w:tplc="36388886" w:tentative="1">
      <w:start w:val="1"/>
      <w:numFmt w:val="lowerRoman"/>
      <w:lvlText w:val="%6."/>
      <w:lvlJc w:val="right"/>
      <w:pPr>
        <w:ind w:left="4320" w:hanging="180"/>
      </w:pPr>
    </w:lvl>
    <w:lvl w:ilvl="6" w:tplc="F808DF36" w:tentative="1">
      <w:start w:val="1"/>
      <w:numFmt w:val="decimal"/>
      <w:lvlText w:val="%7."/>
      <w:lvlJc w:val="left"/>
      <w:pPr>
        <w:ind w:left="5040" w:hanging="360"/>
      </w:pPr>
    </w:lvl>
    <w:lvl w:ilvl="7" w:tplc="9F0E6C42" w:tentative="1">
      <w:start w:val="1"/>
      <w:numFmt w:val="lowerLetter"/>
      <w:lvlText w:val="%8."/>
      <w:lvlJc w:val="left"/>
      <w:pPr>
        <w:ind w:left="5760" w:hanging="360"/>
      </w:pPr>
    </w:lvl>
    <w:lvl w:ilvl="8" w:tplc="7EE20F84" w:tentative="1">
      <w:start w:val="1"/>
      <w:numFmt w:val="lowerRoman"/>
      <w:lvlText w:val="%9."/>
      <w:lvlJc w:val="right"/>
      <w:pPr>
        <w:ind w:left="6480" w:hanging="180"/>
      </w:pPr>
    </w:lvl>
  </w:abstractNum>
  <w:abstractNum w:abstractNumId="15">
    <w:nsid w:val="1C2D193E"/>
    <w:multiLevelType w:val="multilevel"/>
    <w:tmpl w:val="047A3184"/>
    <w:lvl w:ilvl="0">
      <w:start w:val="1"/>
      <w:numFmt w:val="decimal"/>
      <w:lvlText w:val="%1."/>
      <w:lvlJc w:val="left"/>
      <w:pPr>
        <w:ind w:left="453" w:hanging="435"/>
      </w:pPr>
      <w:rPr>
        <w:rFonts w:hint="default"/>
        <w:b w:val="0"/>
      </w:rPr>
    </w:lvl>
    <w:lvl w:ilvl="1">
      <w:start w:val="5"/>
      <w:numFmt w:val="decimal"/>
      <w:lvlText w:val="%1.%2"/>
      <w:lvlJc w:val="left"/>
      <w:pPr>
        <w:ind w:left="453" w:hanging="435"/>
      </w:pPr>
      <w:rPr>
        <w:rFonts w:hint="default"/>
        <w:b/>
      </w:rPr>
    </w:lvl>
    <w:lvl w:ilvl="2">
      <w:start w:val="1"/>
      <w:numFmt w:val="decimal"/>
      <w:lvlText w:val="%1.%2.%3"/>
      <w:lvlJc w:val="left"/>
      <w:pPr>
        <w:ind w:left="738" w:hanging="720"/>
      </w:pPr>
      <w:rPr>
        <w:rFonts w:hint="default"/>
        <w:b/>
      </w:rPr>
    </w:lvl>
    <w:lvl w:ilvl="3">
      <w:start w:val="1"/>
      <w:numFmt w:val="decimal"/>
      <w:lvlText w:val="%1.%2.%3.%4"/>
      <w:lvlJc w:val="left"/>
      <w:pPr>
        <w:ind w:left="738" w:hanging="720"/>
      </w:pPr>
      <w:rPr>
        <w:rFonts w:hint="default"/>
        <w:b/>
      </w:rPr>
    </w:lvl>
    <w:lvl w:ilvl="4">
      <w:start w:val="1"/>
      <w:numFmt w:val="decimal"/>
      <w:lvlText w:val="%1.%2.%3.%4.%5"/>
      <w:lvlJc w:val="left"/>
      <w:pPr>
        <w:ind w:left="1098" w:hanging="1080"/>
      </w:pPr>
      <w:rPr>
        <w:rFonts w:hint="default"/>
        <w:b/>
      </w:rPr>
    </w:lvl>
    <w:lvl w:ilvl="5">
      <w:start w:val="1"/>
      <w:numFmt w:val="decimal"/>
      <w:lvlText w:val="%1.%2.%3.%4.%5.%6"/>
      <w:lvlJc w:val="left"/>
      <w:pPr>
        <w:ind w:left="1098" w:hanging="1080"/>
      </w:pPr>
      <w:rPr>
        <w:rFonts w:hint="default"/>
        <w:b/>
      </w:rPr>
    </w:lvl>
    <w:lvl w:ilvl="6">
      <w:start w:val="1"/>
      <w:numFmt w:val="decimal"/>
      <w:lvlText w:val="%1.%2.%3.%4.%5.%6.%7"/>
      <w:lvlJc w:val="left"/>
      <w:pPr>
        <w:ind w:left="1458" w:hanging="1440"/>
      </w:pPr>
      <w:rPr>
        <w:rFonts w:hint="default"/>
        <w:b/>
      </w:rPr>
    </w:lvl>
    <w:lvl w:ilvl="7">
      <w:start w:val="1"/>
      <w:numFmt w:val="decimal"/>
      <w:lvlText w:val="%1.%2.%3.%4.%5.%6.%7.%8"/>
      <w:lvlJc w:val="left"/>
      <w:pPr>
        <w:ind w:left="1458" w:hanging="1440"/>
      </w:pPr>
      <w:rPr>
        <w:rFonts w:hint="default"/>
        <w:b/>
      </w:rPr>
    </w:lvl>
    <w:lvl w:ilvl="8">
      <w:start w:val="1"/>
      <w:numFmt w:val="decimal"/>
      <w:lvlText w:val="%1.%2.%3.%4.%5.%6.%7.%8.%9"/>
      <w:lvlJc w:val="left"/>
      <w:pPr>
        <w:ind w:left="1458" w:hanging="1440"/>
      </w:pPr>
      <w:rPr>
        <w:rFonts w:hint="default"/>
        <w:b/>
      </w:rPr>
    </w:lvl>
  </w:abstractNum>
  <w:abstractNum w:abstractNumId="16">
    <w:nsid w:val="228F0165"/>
    <w:multiLevelType w:val="multilevel"/>
    <w:tmpl w:val="8C588CF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7">
    <w:nsid w:val="22AB43D3"/>
    <w:multiLevelType w:val="multilevel"/>
    <w:tmpl w:val="89DC58C0"/>
    <w:lvl w:ilvl="0">
      <w:start w:val="3"/>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3981"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nsid w:val="27EE04DC"/>
    <w:multiLevelType w:val="hybridMultilevel"/>
    <w:tmpl w:val="5D0ADE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30EB56F3"/>
    <w:multiLevelType w:val="hybridMultilevel"/>
    <w:tmpl w:val="E0C22E74"/>
    <w:lvl w:ilvl="0" w:tplc="DD7C6268">
      <w:start w:val="1"/>
      <w:numFmt w:val="decimal"/>
      <w:lvlText w:val="%1."/>
      <w:lvlJc w:val="left"/>
      <w:pPr>
        <w:ind w:left="720" w:hanging="360"/>
      </w:pPr>
      <w:rPr>
        <w:rFonts w:hint="default"/>
      </w:rPr>
    </w:lvl>
    <w:lvl w:ilvl="1" w:tplc="C8AE7552" w:tentative="1">
      <w:start w:val="1"/>
      <w:numFmt w:val="lowerLetter"/>
      <w:lvlText w:val="%2."/>
      <w:lvlJc w:val="left"/>
      <w:pPr>
        <w:ind w:left="1440" w:hanging="360"/>
      </w:pPr>
    </w:lvl>
    <w:lvl w:ilvl="2" w:tplc="5D723BDC" w:tentative="1">
      <w:start w:val="1"/>
      <w:numFmt w:val="lowerRoman"/>
      <w:lvlText w:val="%3."/>
      <w:lvlJc w:val="right"/>
      <w:pPr>
        <w:ind w:left="2160" w:hanging="180"/>
      </w:pPr>
    </w:lvl>
    <w:lvl w:ilvl="3" w:tplc="F244C0A4" w:tentative="1">
      <w:start w:val="1"/>
      <w:numFmt w:val="decimal"/>
      <w:lvlText w:val="%4."/>
      <w:lvlJc w:val="left"/>
      <w:pPr>
        <w:ind w:left="2880" w:hanging="360"/>
      </w:pPr>
    </w:lvl>
    <w:lvl w:ilvl="4" w:tplc="C42432F0" w:tentative="1">
      <w:start w:val="1"/>
      <w:numFmt w:val="lowerLetter"/>
      <w:lvlText w:val="%5."/>
      <w:lvlJc w:val="left"/>
      <w:pPr>
        <w:ind w:left="3600" w:hanging="360"/>
      </w:pPr>
    </w:lvl>
    <w:lvl w:ilvl="5" w:tplc="6A246FFE" w:tentative="1">
      <w:start w:val="1"/>
      <w:numFmt w:val="lowerRoman"/>
      <w:lvlText w:val="%6."/>
      <w:lvlJc w:val="right"/>
      <w:pPr>
        <w:ind w:left="4320" w:hanging="180"/>
      </w:pPr>
    </w:lvl>
    <w:lvl w:ilvl="6" w:tplc="F35E2602" w:tentative="1">
      <w:start w:val="1"/>
      <w:numFmt w:val="decimal"/>
      <w:lvlText w:val="%7."/>
      <w:lvlJc w:val="left"/>
      <w:pPr>
        <w:ind w:left="5040" w:hanging="360"/>
      </w:pPr>
    </w:lvl>
    <w:lvl w:ilvl="7" w:tplc="7CA8DCDC" w:tentative="1">
      <w:start w:val="1"/>
      <w:numFmt w:val="lowerLetter"/>
      <w:lvlText w:val="%8."/>
      <w:lvlJc w:val="left"/>
      <w:pPr>
        <w:ind w:left="5760" w:hanging="360"/>
      </w:pPr>
    </w:lvl>
    <w:lvl w:ilvl="8" w:tplc="A4EEC1F4" w:tentative="1">
      <w:start w:val="1"/>
      <w:numFmt w:val="lowerRoman"/>
      <w:lvlText w:val="%9."/>
      <w:lvlJc w:val="right"/>
      <w:pPr>
        <w:ind w:left="6480" w:hanging="180"/>
      </w:pPr>
    </w:lvl>
  </w:abstractNum>
  <w:abstractNum w:abstractNumId="20">
    <w:nsid w:val="325E735F"/>
    <w:multiLevelType w:val="multilevel"/>
    <w:tmpl w:val="CAE6932E"/>
    <w:lvl w:ilvl="0">
      <w:start w:val="3"/>
      <w:numFmt w:val="decimal"/>
      <w:lvlText w:val="%1"/>
      <w:lvlJc w:val="left"/>
      <w:pPr>
        <w:ind w:left="435" w:hanging="435"/>
      </w:pPr>
      <w:rPr>
        <w:rFonts w:hint="default"/>
        <w:b/>
      </w:rPr>
    </w:lvl>
    <w:lvl w:ilvl="1">
      <w:start w:val="5"/>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408B5EF0"/>
    <w:multiLevelType w:val="hybridMultilevel"/>
    <w:tmpl w:val="2716CD3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42EC298E"/>
    <w:multiLevelType w:val="multilevel"/>
    <w:tmpl w:val="83FAB3BA"/>
    <w:lvl w:ilvl="0">
      <w:start w:val="1"/>
      <w:numFmt w:val="lowerLetter"/>
      <w:lvlText w:val="%1)"/>
      <w:lvlJc w:val="left"/>
      <w:pPr>
        <w:tabs>
          <w:tab w:val="num" w:pos="360"/>
        </w:tabs>
        <w:ind w:left="360" w:hanging="360"/>
      </w:pPr>
      <w:rPr>
        <w:b/>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3">
    <w:nsid w:val="4B362CEF"/>
    <w:multiLevelType w:val="multilevel"/>
    <w:tmpl w:val="028641BE"/>
    <w:lvl w:ilvl="0">
      <w:start w:val="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nsid w:val="5D0B35FC"/>
    <w:multiLevelType w:val="multilevel"/>
    <w:tmpl w:val="33A8FCE4"/>
    <w:lvl w:ilvl="0">
      <w:start w:val="1"/>
      <w:numFmt w:val="decimal"/>
      <w:lvlText w:val="%1."/>
      <w:lvlJc w:val="left"/>
      <w:pPr>
        <w:ind w:left="720" w:hanging="360"/>
      </w:pPr>
      <w:rPr>
        <w:rFonts w:hint="default"/>
      </w:rPr>
    </w:lvl>
    <w:lvl w:ilvl="1">
      <w:start w:val="5"/>
      <w:numFmt w:val="decimal"/>
      <w:isLgl/>
      <w:lvlText w:val="%1.%2"/>
      <w:lvlJc w:val="left"/>
      <w:pPr>
        <w:ind w:left="795" w:hanging="435"/>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nsid w:val="5F92362B"/>
    <w:multiLevelType w:val="hybridMultilevel"/>
    <w:tmpl w:val="6E925774"/>
    <w:lvl w:ilvl="0" w:tplc="2CEE261E">
      <w:start w:val="1"/>
      <w:numFmt w:val="upperLetter"/>
      <w:lvlText w:val="%1."/>
      <w:lvlJc w:val="left"/>
      <w:pPr>
        <w:ind w:left="720" w:hanging="360"/>
      </w:pPr>
      <w:rPr>
        <w:rFonts w:hint="default"/>
      </w:rPr>
    </w:lvl>
    <w:lvl w:ilvl="1" w:tplc="A8D6CDB6" w:tentative="1">
      <w:start w:val="1"/>
      <w:numFmt w:val="lowerLetter"/>
      <w:lvlText w:val="%2."/>
      <w:lvlJc w:val="left"/>
      <w:pPr>
        <w:ind w:left="1440" w:hanging="360"/>
      </w:pPr>
    </w:lvl>
    <w:lvl w:ilvl="2" w:tplc="44B2F202" w:tentative="1">
      <w:start w:val="1"/>
      <w:numFmt w:val="lowerRoman"/>
      <w:lvlText w:val="%3."/>
      <w:lvlJc w:val="right"/>
      <w:pPr>
        <w:ind w:left="2160" w:hanging="180"/>
      </w:pPr>
    </w:lvl>
    <w:lvl w:ilvl="3" w:tplc="BA4CA620" w:tentative="1">
      <w:start w:val="1"/>
      <w:numFmt w:val="decimal"/>
      <w:lvlText w:val="%4."/>
      <w:lvlJc w:val="left"/>
      <w:pPr>
        <w:ind w:left="2880" w:hanging="360"/>
      </w:pPr>
    </w:lvl>
    <w:lvl w:ilvl="4" w:tplc="CD84E368" w:tentative="1">
      <w:start w:val="1"/>
      <w:numFmt w:val="lowerLetter"/>
      <w:lvlText w:val="%5."/>
      <w:lvlJc w:val="left"/>
      <w:pPr>
        <w:ind w:left="3600" w:hanging="360"/>
      </w:pPr>
    </w:lvl>
    <w:lvl w:ilvl="5" w:tplc="CCF216BE" w:tentative="1">
      <w:start w:val="1"/>
      <w:numFmt w:val="lowerRoman"/>
      <w:lvlText w:val="%6."/>
      <w:lvlJc w:val="right"/>
      <w:pPr>
        <w:ind w:left="4320" w:hanging="180"/>
      </w:pPr>
    </w:lvl>
    <w:lvl w:ilvl="6" w:tplc="D794C670" w:tentative="1">
      <w:start w:val="1"/>
      <w:numFmt w:val="decimal"/>
      <w:lvlText w:val="%7."/>
      <w:lvlJc w:val="left"/>
      <w:pPr>
        <w:ind w:left="5040" w:hanging="360"/>
      </w:pPr>
    </w:lvl>
    <w:lvl w:ilvl="7" w:tplc="3ED041CA" w:tentative="1">
      <w:start w:val="1"/>
      <w:numFmt w:val="lowerLetter"/>
      <w:lvlText w:val="%8."/>
      <w:lvlJc w:val="left"/>
      <w:pPr>
        <w:ind w:left="5760" w:hanging="360"/>
      </w:pPr>
    </w:lvl>
    <w:lvl w:ilvl="8" w:tplc="6DAE2E36" w:tentative="1">
      <w:start w:val="1"/>
      <w:numFmt w:val="lowerRoman"/>
      <w:lvlText w:val="%9."/>
      <w:lvlJc w:val="right"/>
      <w:pPr>
        <w:ind w:left="6480" w:hanging="180"/>
      </w:pPr>
    </w:lvl>
  </w:abstractNum>
  <w:abstractNum w:abstractNumId="26">
    <w:nsid w:val="6B15491E"/>
    <w:multiLevelType w:val="hybridMultilevel"/>
    <w:tmpl w:val="ABFA2E00"/>
    <w:lvl w:ilvl="0" w:tplc="300A000F">
      <w:start w:val="1"/>
      <w:numFmt w:val="decimal"/>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27">
    <w:nsid w:val="714F3E09"/>
    <w:multiLevelType w:val="multilevel"/>
    <w:tmpl w:val="5E88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C72590"/>
    <w:multiLevelType w:val="multilevel"/>
    <w:tmpl w:val="7EF01D9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27"/>
  </w:num>
  <w:num w:numId="4">
    <w:abstractNumId w:val="19"/>
  </w:num>
  <w:num w:numId="5">
    <w:abstractNumId w:val="14"/>
  </w:num>
  <w:num w:numId="6">
    <w:abstractNumId w:val="25"/>
  </w:num>
  <w:num w:numId="7">
    <w:abstractNumId w:val="13"/>
  </w:num>
  <w:num w:numId="8">
    <w:abstractNumId w:val="4"/>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16"/>
  </w:num>
  <w:num w:numId="11">
    <w:abstractNumId w:val="1"/>
  </w:num>
  <w:num w:numId="12">
    <w:abstractNumId w:val="11"/>
  </w:num>
  <w:num w:numId="13">
    <w:abstractNumId w:val="26"/>
  </w:num>
  <w:num w:numId="14">
    <w:abstractNumId w:val="22"/>
  </w:num>
  <w:num w:numId="15">
    <w:abstractNumId w:val="9"/>
  </w:num>
  <w:num w:numId="16">
    <w:abstractNumId w:val="12"/>
  </w:num>
  <w:num w:numId="17">
    <w:abstractNumId w:val="18"/>
  </w:num>
  <w:num w:numId="18">
    <w:abstractNumId w:val="17"/>
  </w:num>
  <w:num w:numId="19">
    <w:abstractNumId w:val="6"/>
  </w:num>
  <w:num w:numId="20">
    <w:abstractNumId w:val="28"/>
  </w:num>
  <w:num w:numId="21">
    <w:abstractNumId w:val="23"/>
  </w:num>
  <w:num w:numId="22">
    <w:abstractNumId w:val="20"/>
  </w:num>
  <w:num w:numId="23">
    <w:abstractNumId w:val="2"/>
  </w:num>
  <w:num w:numId="24">
    <w:abstractNumId w:val="7"/>
  </w:num>
  <w:num w:numId="25">
    <w:abstractNumId w:val="15"/>
  </w:num>
  <w:num w:numId="26">
    <w:abstractNumId w:val="24"/>
  </w:num>
  <w:num w:numId="27">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D5"/>
    <w:rsid w:val="00000B46"/>
    <w:rsid w:val="000042F9"/>
    <w:rsid w:val="00004D32"/>
    <w:rsid w:val="0000551B"/>
    <w:rsid w:val="0001127D"/>
    <w:rsid w:val="000127EC"/>
    <w:rsid w:val="00017EBB"/>
    <w:rsid w:val="0002135D"/>
    <w:rsid w:val="000274E8"/>
    <w:rsid w:val="00032CE2"/>
    <w:rsid w:val="00036360"/>
    <w:rsid w:val="00041E66"/>
    <w:rsid w:val="00050861"/>
    <w:rsid w:val="00054A0B"/>
    <w:rsid w:val="000564BC"/>
    <w:rsid w:val="0006094D"/>
    <w:rsid w:val="00071C21"/>
    <w:rsid w:val="00076B76"/>
    <w:rsid w:val="00080175"/>
    <w:rsid w:val="00080F77"/>
    <w:rsid w:val="00083E6B"/>
    <w:rsid w:val="00096D26"/>
    <w:rsid w:val="000B4232"/>
    <w:rsid w:val="000B76AB"/>
    <w:rsid w:val="000C3924"/>
    <w:rsid w:val="000C3ADD"/>
    <w:rsid w:val="000C5E57"/>
    <w:rsid w:val="000E001F"/>
    <w:rsid w:val="000E0D02"/>
    <w:rsid w:val="000E1D70"/>
    <w:rsid w:val="000E276D"/>
    <w:rsid w:val="000E631E"/>
    <w:rsid w:val="000F352B"/>
    <w:rsid w:val="000F359B"/>
    <w:rsid w:val="000F4665"/>
    <w:rsid w:val="000F6BA5"/>
    <w:rsid w:val="000F726A"/>
    <w:rsid w:val="001024E9"/>
    <w:rsid w:val="00103B82"/>
    <w:rsid w:val="00104AF8"/>
    <w:rsid w:val="0010625B"/>
    <w:rsid w:val="0011697B"/>
    <w:rsid w:val="00123C48"/>
    <w:rsid w:val="00125ED0"/>
    <w:rsid w:val="00126192"/>
    <w:rsid w:val="00127D57"/>
    <w:rsid w:val="001305C4"/>
    <w:rsid w:val="00131600"/>
    <w:rsid w:val="00134E00"/>
    <w:rsid w:val="00143392"/>
    <w:rsid w:val="00145D5E"/>
    <w:rsid w:val="00150ADD"/>
    <w:rsid w:val="00157F42"/>
    <w:rsid w:val="0016105E"/>
    <w:rsid w:val="001742DF"/>
    <w:rsid w:val="00174566"/>
    <w:rsid w:val="001751CA"/>
    <w:rsid w:val="0018103B"/>
    <w:rsid w:val="001825C0"/>
    <w:rsid w:val="0019074E"/>
    <w:rsid w:val="001923EB"/>
    <w:rsid w:val="00192737"/>
    <w:rsid w:val="0019380B"/>
    <w:rsid w:val="00194BE7"/>
    <w:rsid w:val="001974A0"/>
    <w:rsid w:val="001A2D68"/>
    <w:rsid w:val="001A6550"/>
    <w:rsid w:val="001A6A6A"/>
    <w:rsid w:val="001B0065"/>
    <w:rsid w:val="001B2BDD"/>
    <w:rsid w:val="001B3A77"/>
    <w:rsid w:val="001B7190"/>
    <w:rsid w:val="001C568C"/>
    <w:rsid w:val="001D53DE"/>
    <w:rsid w:val="001E096A"/>
    <w:rsid w:val="001E09AF"/>
    <w:rsid w:val="001E41BB"/>
    <w:rsid w:val="001E5E51"/>
    <w:rsid w:val="001F7556"/>
    <w:rsid w:val="001F7801"/>
    <w:rsid w:val="001F7BDE"/>
    <w:rsid w:val="002002A2"/>
    <w:rsid w:val="00204AA9"/>
    <w:rsid w:val="00205D4A"/>
    <w:rsid w:val="002079F6"/>
    <w:rsid w:val="002162B1"/>
    <w:rsid w:val="00223C02"/>
    <w:rsid w:val="00224C3F"/>
    <w:rsid w:val="00225ED7"/>
    <w:rsid w:val="00231F97"/>
    <w:rsid w:val="00237B69"/>
    <w:rsid w:val="002440F7"/>
    <w:rsid w:val="002445AE"/>
    <w:rsid w:val="00251CFE"/>
    <w:rsid w:val="00252D23"/>
    <w:rsid w:val="00255207"/>
    <w:rsid w:val="00257B9F"/>
    <w:rsid w:val="002600FF"/>
    <w:rsid w:val="002647AE"/>
    <w:rsid w:val="0027038F"/>
    <w:rsid w:val="00281B89"/>
    <w:rsid w:val="002824CD"/>
    <w:rsid w:val="00285AC4"/>
    <w:rsid w:val="00287F54"/>
    <w:rsid w:val="002A1AB0"/>
    <w:rsid w:val="002A2D68"/>
    <w:rsid w:val="002A30D5"/>
    <w:rsid w:val="002A5067"/>
    <w:rsid w:val="002A5847"/>
    <w:rsid w:val="002B32D5"/>
    <w:rsid w:val="002B3FCE"/>
    <w:rsid w:val="002B5E1B"/>
    <w:rsid w:val="002B7FA5"/>
    <w:rsid w:val="002C2227"/>
    <w:rsid w:val="002C3A8F"/>
    <w:rsid w:val="002C48D5"/>
    <w:rsid w:val="002C5435"/>
    <w:rsid w:val="002D2FB6"/>
    <w:rsid w:val="002E0335"/>
    <w:rsid w:val="002E197D"/>
    <w:rsid w:val="002E43E9"/>
    <w:rsid w:val="002E5B8D"/>
    <w:rsid w:val="002E7B5C"/>
    <w:rsid w:val="002F5115"/>
    <w:rsid w:val="002F5AE6"/>
    <w:rsid w:val="00304EF4"/>
    <w:rsid w:val="00305167"/>
    <w:rsid w:val="00307778"/>
    <w:rsid w:val="0031081C"/>
    <w:rsid w:val="0031193F"/>
    <w:rsid w:val="0031222D"/>
    <w:rsid w:val="00326E78"/>
    <w:rsid w:val="003319C2"/>
    <w:rsid w:val="00332EAD"/>
    <w:rsid w:val="00334696"/>
    <w:rsid w:val="00337419"/>
    <w:rsid w:val="00342717"/>
    <w:rsid w:val="00342FDE"/>
    <w:rsid w:val="00350BCB"/>
    <w:rsid w:val="00351D91"/>
    <w:rsid w:val="0035409A"/>
    <w:rsid w:val="00356D66"/>
    <w:rsid w:val="00361099"/>
    <w:rsid w:val="003630F8"/>
    <w:rsid w:val="0036381E"/>
    <w:rsid w:val="00373555"/>
    <w:rsid w:val="00375D03"/>
    <w:rsid w:val="003859BC"/>
    <w:rsid w:val="00394ECB"/>
    <w:rsid w:val="00396628"/>
    <w:rsid w:val="003A3872"/>
    <w:rsid w:val="003A4CED"/>
    <w:rsid w:val="003B164F"/>
    <w:rsid w:val="003B309F"/>
    <w:rsid w:val="003B3938"/>
    <w:rsid w:val="003B41B8"/>
    <w:rsid w:val="003B4A8E"/>
    <w:rsid w:val="003C0386"/>
    <w:rsid w:val="003C174F"/>
    <w:rsid w:val="003C43EA"/>
    <w:rsid w:val="003C4770"/>
    <w:rsid w:val="003D463C"/>
    <w:rsid w:val="003D4E2F"/>
    <w:rsid w:val="003D6882"/>
    <w:rsid w:val="003E310B"/>
    <w:rsid w:val="003E3F10"/>
    <w:rsid w:val="003E7151"/>
    <w:rsid w:val="003E7C49"/>
    <w:rsid w:val="003F0A7E"/>
    <w:rsid w:val="003F0F21"/>
    <w:rsid w:val="003F322B"/>
    <w:rsid w:val="003F3A33"/>
    <w:rsid w:val="003F3D1B"/>
    <w:rsid w:val="00400501"/>
    <w:rsid w:val="00402372"/>
    <w:rsid w:val="00412491"/>
    <w:rsid w:val="00415CDB"/>
    <w:rsid w:val="00416213"/>
    <w:rsid w:val="00417387"/>
    <w:rsid w:val="00421394"/>
    <w:rsid w:val="00423508"/>
    <w:rsid w:val="00425B35"/>
    <w:rsid w:val="004309B1"/>
    <w:rsid w:val="00431077"/>
    <w:rsid w:val="00440769"/>
    <w:rsid w:val="00441145"/>
    <w:rsid w:val="0044568D"/>
    <w:rsid w:val="0044609B"/>
    <w:rsid w:val="004461FB"/>
    <w:rsid w:val="00447324"/>
    <w:rsid w:val="004505B4"/>
    <w:rsid w:val="00454B9A"/>
    <w:rsid w:val="00455429"/>
    <w:rsid w:val="004600A5"/>
    <w:rsid w:val="00460C79"/>
    <w:rsid w:val="00460D91"/>
    <w:rsid w:val="00461B95"/>
    <w:rsid w:val="00461E75"/>
    <w:rsid w:val="004646BF"/>
    <w:rsid w:val="004800B1"/>
    <w:rsid w:val="004824BC"/>
    <w:rsid w:val="00482731"/>
    <w:rsid w:val="00482AE6"/>
    <w:rsid w:val="00486380"/>
    <w:rsid w:val="00490E8E"/>
    <w:rsid w:val="00490F9F"/>
    <w:rsid w:val="004920C7"/>
    <w:rsid w:val="004927F0"/>
    <w:rsid w:val="004969ED"/>
    <w:rsid w:val="00497251"/>
    <w:rsid w:val="004A34B0"/>
    <w:rsid w:val="004A3D64"/>
    <w:rsid w:val="004B31C1"/>
    <w:rsid w:val="004B5BA8"/>
    <w:rsid w:val="004B67B7"/>
    <w:rsid w:val="004C135F"/>
    <w:rsid w:val="004C3E3A"/>
    <w:rsid w:val="004C70FE"/>
    <w:rsid w:val="004D30DE"/>
    <w:rsid w:val="004D33A7"/>
    <w:rsid w:val="004D66F0"/>
    <w:rsid w:val="004E20CD"/>
    <w:rsid w:val="004E2F96"/>
    <w:rsid w:val="004E4028"/>
    <w:rsid w:val="004E6D7E"/>
    <w:rsid w:val="004F2625"/>
    <w:rsid w:val="005039CB"/>
    <w:rsid w:val="005065E7"/>
    <w:rsid w:val="0051009B"/>
    <w:rsid w:val="00510CD3"/>
    <w:rsid w:val="00517253"/>
    <w:rsid w:val="00517285"/>
    <w:rsid w:val="005175A1"/>
    <w:rsid w:val="00522BF6"/>
    <w:rsid w:val="00532345"/>
    <w:rsid w:val="005375F4"/>
    <w:rsid w:val="005404C1"/>
    <w:rsid w:val="00544C47"/>
    <w:rsid w:val="00547432"/>
    <w:rsid w:val="00547D1F"/>
    <w:rsid w:val="00551B7F"/>
    <w:rsid w:val="005548E9"/>
    <w:rsid w:val="00554B7A"/>
    <w:rsid w:val="0055671D"/>
    <w:rsid w:val="00560214"/>
    <w:rsid w:val="00564828"/>
    <w:rsid w:val="00570E4D"/>
    <w:rsid w:val="00570F64"/>
    <w:rsid w:val="00574881"/>
    <w:rsid w:val="00575713"/>
    <w:rsid w:val="005819ED"/>
    <w:rsid w:val="00581DCE"/>
    <w:rsid w:val="00582374"/>
    <w:rsid w:val="00583DE1"/>
    <w:rsid w:val="00586A58"/>
    <w:rsid w:val="0058705E"/>
    <w:rsid w:val="00593328"/>
    <w:rsid w:val="005A1918"/>
    <w:rsid w:val="005A2EFC"/>
    <w:rsid w:val="005A4127"/>
    <w:rsid w:val="005A5762"/>
    <w:rsid w:val="005B16D0"/>
    <w:rsid w:val="005C5880"/>
    <w:rsid w:val="005C5DDD"/>
    <w:rsid w:val="005D0144"/>
    <w:rsid w:val="005D4D96"/>
    <w:rsid w:val="005D5AEF"/>
    <w:rsid w:val="005E0C6A"/>
    <w:rsid w:val="005E3603"/>
    <w:rsid w:val="005F025F"/>
    <w:rsid w:val="005F2DA0"/>
    <w:rsid w:val="005F7635"/>
    <w:rsid w:val="00606EF4"/>
    <w:rsid w:val="0061309A"/>
    <w:rsid w:val="006138E4"/>
    <w:rsid w:val="00614107"/>
    <w:rsid w:val="0061611E"/>
    <w:rsid w:val="00617347"/>
    <w:rsid w:val="00620024"/>
    <w:rsid w:val="0062640B"/>
    <w:rsid w:val="0062661B"/>
    <w:rsid w:val="006275C0"/>
    <w:rsid w:val="00632013"/>
    <w:rsid w:val="00635534"/>
    <w:rsid w:val="0064217C"/>
    <w:rsid w:val="006442E9"/>
    <w:rsid w:val="006458A8"/>
    <w:rsid w:val="006516EE"/>
    <w:rsid w:val="00661AAC"/>
    <w:rsid w:val="00662B42"/>
    <w:rsid w:val="006630DC"/>
    <w:rsid w:val="0066310C"/>
    <w:rsid w:val="00666826"/>
    <w:rsid w:val="00671B0D"/>
    <w:rsid w:val="00673FF9"/>
    <w:rsid w:val="006774FE"/>
    <w:rsid w:val="006809AB"/>
    <w:rsid w:val="006825D5"/>
    <w:rsid w:val="0068557C"/>
    <w:rsid w:val="006879CE"/>
    <w:rsid w:val="0069120A"/>
    <w:rsid w:val="00693CA2"/>
    <w:rsid w:val="006968A6"/>
    <w:rsid w:val="006A0CB8"/>
    <w:rsid w:val="006B0B5D"/>
    <w:rsid w:val="006B3A6E"/>
    <w:rsid w:val="006B4A9A"/>
    <w:rsid w:val="006B6119"/>
    <w:rsid w:val="006C5164"/>
    <w:rsid w:val="006C5869"/>
    <w:rsid w:val="006D36F5"/>
    <w:rsid w:val="006D59BB"/>
    <w:rsid w:val="006E015A"/>
    <w:rsid w:val="006E2EC4"/>
    <w:rsid w:val="006E34BA"/>
    <w:rsid w:val="006E7681"/>
    <w:rsid w:val="006F0E0D"/>
    <w:rsid w:val="006F1E6F"/>
    <w:rsid w:val="00700245"/>
    <w:rsid w:val="007109CE"/>
    <w:rsid w:val="00722B0E"/>
    <w:rsid w:val="00726816"/>
    <w:rsid w:val="00726C95"/>
    <w:rsid w:val="00726DF0"/>
    <w:rsid w:val="00732231"/>
    <w:rsid w:val="0073337B"/>
    <w:rsid w:val="007345AA"/>
    <w:rsid w:val="007350F1"/>
    <w:rsid w:val="00740DC1"/>
    <w:rsid w:val="00744A91"/>
    <w:rsid w:val="00745877"/>
    <w:rsid w:val="00750127"/>
    <w:rsid w:val="007539C9"/>
    <w:rsid w:val="00762965"/>
    <w:rsid w:val="00770CF5"/>
    <w:rsid w:val="00772625"/>
    <w:rsid w:val="00773E5E"/>
    <w:rsid w:val="007811E3"/>
    <w:rsid w:val="007853CE"/>
    <w:rsid w:val="00791E8B"/>
    <w:rsid w:val="00792C90"/>
    <w:rsid w:val="00795CA0"/>
    <w:rsid w:val="0079675C"/>
    <w:rsid w:val="007A4479"/>
    <w:rsid w:val="007A4E49"/>
    <w:rsid w:val="007A7099"/>
    <w:rsid w:val="007B15E0"/>
    <w:rsid w:val="007B2387"/>
    <w:rsid w:val="007B4234"/>
    <w:rsid w:val="007B4AEE"/>
    <w:rsid w:val="007B6C41"/>
    <w:rsid w:val="007B709D"/>
    <w:rsid w:val="007C2777"/>
    <w:rsid w:val="007C776E"/>
    <w:rsid w:val="007D1270"/>
    <w:rsid w:val="007D52AB"/>
    <w:rsid w:val="007E0779"/>
    <w:rsid w:val="007F3781"/>
    <w:rsid w:val="007F4E30"/>
    <w:rsid w:val="007F52A0"/>
    <w:rsid w:val="00807569"/>
    <w:rsid w:val="0081185A"/>
    <w:rsid w:val="00815B7F"/>
    <w:rsid w:val="00820DA0"/>
    <w:rsid w:val="0083350A"/>
    <w:rsid w:val="00833512"/>
    <w:rsid w:val="00844823"/>
    <w:rsid w:val="0084638D"/>
    <w:rsid w:val="00847EE1"/>
    <w:rsid w:val="00850604"/>
    <w:rsid w:val="00850D6E"/>
    <w:rsid w:val="00853FE5"/>
    <w:rsid w:val="00855672"/>
    <w:rsid w:val="008574B0"/>
    <w:rsid w:val="008578A8"/>
    <w:rsid w:val="00871768"/>
    <w:rsid w:val="008770B2"/>
    <w:rsid w:val="008775AB"/>
    <w:rsid w:val="00882B8C"/>
    <w:rsid w:val="00885CDC"/>
    <w:rsid w:val="008918F8"/>
    <w:rsid w:val="00891D3A"/>
    <w:rsid w:val="008B117E"/>
    <w:rsid w:val="008B18CD"/>
    <w:rsid w:val="008B1BCC"/>
    <w:rsid w:val="008B20E4"/>
    <w:rsid w:val="008B2775"/>
    <w:rsid w:val="008B2B02"/>
    <w:rsid w:val="008B3918"/>
    <w:rsid w:val="008B73A0"/>
    <w:rsid w:val="008C0E75"/>
    <w:rsid w:val="008C1829"/>
    <w:rsid w:val="008C1A31"/>
    <w:rsid w:val="008D0016"/>
    <w:rsid w:val="008D1684"/>
    <w:rsid w:val="008E2276"/>
    <w:rsid w:val="008E58E2"/>
    <w:rsid w:val="008E59FD"/>
    <w:rsid w:val="009049EC"/>
    <w:rsid w:val="00910721"/>
    <w:rsid w:val="009121FB"/>
    <w:rsid w:val="00914EBD"/>
    <w:rsid w:val="00917344"/>
    <w:rsid w:val="009215E9"/>
    <w:rsid w:val="00932483"/>
    <w:rsid w:val="00932908"/>
    <w:rsid w:val="009337A8"/>
    <w:rsid w:val="00934838"/>
    <w:rsid w:val="0094280F"/>
    <w:rsid w:val="0094712E"/>
    <w:rsid w:val="00950F78"/>
    <w:rsid w:val="00953942"/>
    <w:rsid w:val="00955F00"/>
    <w:rsid w:val="0095636F"/>
    <w:rsid w:val="00957D84"/>
    <w:rsid w:val="0096095A"/>
    <w:rsid w:val="00961FE7"/>
    <w:rsid w:val="00964C37"/>
    <w:rsid w:val="00970F10"/>
    <w:rsid w:val="0097248A"/>
    <w:rsid w:val="00973D46"/>
    <w:rsid w:val="00975CAF"/>
    <w:rsid w:val="00975EAE"/>
    <w:rsid w:val="00977347"/>
    <w:rsid w:val="00980C93"/>
    <w:rsid w:val="009847C8"/>
    <w:rsid w:val="009876D4"/>
    <w:rsid w:val="00990757"/>
    <w:rsid w:val="009910AA"/>
    <w:rsid w:val="00991367"/>
    <w:rsid w:val="00992B68"/>
    <w:rsid w:val="009B34E7"/>
    <w:rsid w:val="009C2E45"/>
    <w:rsid w:val="009C5D1F"/>
    <w:rsid w:val="009C5E27"/>
    <w:rsid w:val="009D1B86"/>
    <w:rsid w:val="009D28A0"/>
    <w:rsid w:val="009D77F6"/>
    <w:rsid w:val="009E01BE"/>
    <w:rsid w:val="009E2189"/>
    <w:rsid w:val="009E25BB"/>
    <w:rsid w:val="009E4050"/>
    <w:rsid w:val="009E4F92"/>
    <w:rsid w:val="009E67F0"/>
    <w:rsid w:val="009E7455"/>
    <w:rsid w:val="009F20F9"/>
    <w:rsid w:val="009F36DB"/>
    <w:rsid w:val="00A00C9D"/>
    <w:rsid w:val="00A02C20"/>
    <w:rsid w:val="00A073C2"/>
    <w:rsid w:val="00A0775F"/>
    <w:rsid w:val="00A11D81"/>
    <w:rsid w:val="00A14843"/>
    <w:rsid w:val="00A17A6B"/>
    <w:rsid w:val="00A17F65"/>
    <w:rsid w:val="00A205CC"/>
    <w:rsid w:val="00A21153"/>
    <w:rsid w:val="00A21E94"/>
    <w:rsid w:val="00A22283"/>
    <w:rsid w:val="00A40888"/>
    <w:rsid w:val="00A42748"/>
    <w:rsid w:val="00A439BE"/>
    <w:rsid w:val="00A45076"/>
    <w:rsid w:val="00A505B2"/>
    <w:rsid w:val="00A5327B"/>
    <w:rsid w:val="00A53408"/>
    <w:rsid w:val="00A53D02"/>
    <w:rsid w:val="00A53FF3"/>
    <w:rsid w:val="00A545B9"/>
    <w:rsid w:val="00A5642F"/>
    <w:rsid w:val="00A56BA0"/>
    <w:rsid w:val="00A6266D"/>
    <w:rsid w:val="00A71B01"/>
    <w:rsid w:val="00A71ED1"/>
    <w:rsid w:val="00A74201"/>
    <w:rsid w:val="00A7499B"/>
    <w:rsid w:val="00A8044E"/>
    <w:rsid w:val="00A84DBE"/>
    <w:rsid w:val="00A85F8F"/>
    <w:rsid w:val="00A95475"/>
    <w:rsid w:val="00A96D43"/>
    <w:rsid w:val="00AA04AE"/>
    <w:rsid w:val="00AA0B80"/>
    <w:rsid w:val="00AA1493"/>
    <w:rsid w:val="00AA2212"/>
    <w:rsid w:val="00AB0849"/>
    <w:rsid w:val="00AB0DEE"/>
    <w:rsid w:val="00AB200B"/>
    <w:rsid w:val="00AB282B"/>
    <w:rsid w:val="00AB458E"/>
    <w:rsid w:val="00AC0D09"/>
    <w:rsid w:val="00AC36F6"/>
    <w:rsid w:val="00AC74A4"/>
    <w:rsid w:val="00AD50BD"/>
    <w:rsid w:val="00AD7854"/>
    <w:rsid w:val="00AF1E81"/>
    <w:rsid w:val="00AF4C37"/>
    <w:rsid w:val="00AF517F"/>
    <w:rsid w:val="00AF6400"/>
    <w:rsid w:val="00AF69C7"/>
    <w:rsid w:val="00B00CAC"/>
    <w:rsid w:val="00B07042"/>
    <w:rsid w:val="00B111EB"/>
    <w:rsid w:val="00B11F85"/>
    <w:rsid w:val="00B13BD0"/>
    <w:rsid w:val="00B232EC"/>
    <w:rsid w:val="00B3426D"/>
    <w:rsid w:val="00B423F9"/>
    <w:rsid w:val="00B42FC2"/>
    <w:rsid w:val="00B46D84"/>
    <w:rsid w:val="00B536D9"/>
    <w:rsid w:val="00B566DC"/>
    <w:rsid w:val="00B57616"/>
    <w:rsid w:val="00B60248"/>
    <w:rsid w:val="00B60759"/>
    <w:rsid w:val="00B64FD2"/>
    <w:rsid w:val="00B65E47"/>
    <w:rsid w:val="00B66836"/>
    <w:rsid w:val="00B668FF"/>
    <w:rsid w:val="00B76DF1"/>
    <w:rsid w:val="00B774F3"/>
    <w:rsid w:val="00B80952"/>
    <w:rsid w:val="00B81DB1"/>
    <w:rsid w:val="00B83787"/>
    <w:rsid w:val="00B837F8"/>
    <w:rsid w:val="00B837FD"/>
    <w:rsid w:val="00B852F0"/>
    <w:rsid w:val="00B910B1"/>
    <w:rsid w:val="00B94C8D"/>
    <w:rsid w:val="00B974FB"/>
    <w:rsid w:val="00BB038D"/>
    <w:rsid w:val="00BB395C"/>
    <w:rsid w:val="00BB613B"/>
    <w:rsid w:val="00BD5662"/>
    <w:rsid w:val="00BD716F"/>
    <w:rsid w:val="00BE55A7"/>
    <w:rsid w:val="00BF3BA4"/>
    <w:rsid w:val="00BF58CA"/>
    <w:rsid w:val="00BF793E"/>
    <w:rsid w:val="00C026FA"/>
    <w:rsid w:val="00C03402"/>
    <w:rsid w:val="00C046CA"/>
    <w:rsid w:val="00C06D6C"/>
    <w:rsid w:val="00C079CC"/>
    <w:rsid w:val="00C10CA0"/>
    <w:rsid w:val="00C1279E"/>
    <w:rsid w:val="00C13054"/>
    <w:rsid w:val="00C13B2D"/>
    <w:rsid w:val="00C14499"/>
    <w:rsid w:val="00C21D69"/>
    <w:rsid w:val="00C30EFE"/>
    <w:rsid w:val="00C362EA"/>
    <w:rsid w:val="00C422A0"/>
    <w:rsid w:val="00C44EFD"/>
    <w:rsid w:val="00C46AEC"/>
    <w:rsid w:val="00C530FA"/>
    <w:rsid w:val="00C53C71"/>
    <w:rsid w:val="00C722CC"/>
    <w:rsid w:val="00C74216"/>
    <w:rsid w:val="00C82780"/>
    <w:rsid w:val="00C8337C"/>
    <w:rsid w:val="00C83FAC"/>
    <w:rsid w:val="00C85AA5"/>
    <w:rsid w:val="00C90A1D"/>
    <w:rsid w:val="00C93784"/>
    <w:rsid w:val="00C95C90"/>
    <w:rsid w:val="00C96593"/>
    <w:rsid w:val="00C97866"/>
    <w:rsid w:val="00CA0076"/>
    <w:rsid w:val="00CA29C5"/>
    <w:rsid w:val="00CB091A"/>
    <w:rsid w:val="00CB50A2"/>
    <w:rsid w:val="00CB6278"/>
    <w:rsid w:val="00CC31F8"/>
    <w:rsid w:val="00CE20AE"/>
    <w:rsid w:val="00CE28C3"/>
    <w:rsid w:val="00CE2C3E"/>
    <w:rsid w:val="00CE7D48"/>
    <w:rsid w:val="00CF39AE"/>
    <w:rsid w:val="00D01D0F"/>
    <w:rsid w:val="00D07635"/>
    <w:rsid w:val="00D10CE3"/>
    <w:rsid w:val="00D10EB0"/>
    <w:rsid w:val="00D11637"/>
    <w:rsid w:val="00D1202D"/>
    <w:rsid w:val="00D131BE"/>
    <w:rsid w:val="00D136E1"/>
    <w:rsid w:val="00D1431E"/>
    <w:rsid w:val="00D15849"/>
    <w:rsid w:val="00D20937"/>
    <w:rsid w:val="00D303AA"/>
    <w:rsid w:val="00D30E44"/>
    <w:rsid w:val="00D33335"/>
    <w:rsid w:val="00D33A40"/>
    <w:rsid w:val="00D43A09"/>
    <w:rsid w:val="00D43A26"/>
    <w:rsid w:val="00D45306"/>
    <w:rsid w:val="00D514C4"/>
    <w:rsid w:val="00D57081"/>
    <w:rsid w:val="00D65DCA"/>
    <w:rsid w:val="00D67054"/>
    <w:rsid w:val="00D7163B"/>
    <w:rsid w:val="00D7474D"/>
    <w:rsid w:val="00D763EE"/>
    <w:rsid w:val="00D77263"/>
    <w:rsid w:val="00D80CBB"/>
    <w:rsid w:val="00D84565"/>
    <w:rsid w:val="00D9009D"/>
    <w:rsid w:val="00D91CA5"/>
    <w:rsid w:val="00D92870"/>
    <w:rsid w:val="00D94843"/>
    <w:rsid w:val="00DA0267"/>
    <w:rsid w:val="00DA4091"/>
    <w:rsid w:val="00DB0C66"/>
    <w:rsid w:val="00DB4920"/>
    <w:rsid w:val="00DB5C73"/>
    <w:rsid w:val="00DB663E"/>
    <w:rsid w:val="00DB7ED9"/>
    <w:rsid w:val="00DC6731"/>
    <w:rsid w:val="00DD0F36"/>
    <w:rsid w:val="00DD1BC2"/>
    <w:rsid w:val="00DD1CD0"/>
    <w:rsid w:val="00DD47F6"/>
    <w:rsid w:val="00DE226A"/>
    <w:rsid w:val="00DE3F87"/>
    <w:rsid w:val="00DF4C83"/>
    <w:rsid w:val="00DF6A85"/>
    <w:rsid w:val="00E12F8D"/>
    <w:rsid w:val="00E132B1"/>
    <w:rsid w:val="00E13F1A"/>
    <w:rsid w:val="00E150BD"/>
    <w:rsid w:val="00E2053A"/>
    <w:rsid w:val="00E210A6"/>
    <w:rsid w:val="00E24790"/>
    <w:rsid w:val="00E24B3F"/>
    <w:rsid w:val="00E2644D"/>
    <w:rsid w:val="00E27610"/>
    <w:rsid w:val="00E27B48"/>
    <w:rsid w:val="00E30813"/>
    <w:rsid w:val="00E30CA3"/>
    <w:rsid w:val="00E36CFB"/>
    <w:rsid w:val="00E37561"/>
    <w:rsid w:val="00E37B3E"/>
    <w:rsid w:val="00E4133D"/>
    <w:rsid w:val="00E41350"/>
    <w:rsid w:val="00E41AA3"/>
    <w:rsid w:val="00E42A2F"/>
    <w:rsid w:val="00E43088"/>
    <w:rsid w:val="00E45B46"/>
    <w:rsid w:val="00E518D3"/>
    <w:rsid w:val="00E53F63"/>
    <w:rsid w:val="00E64371"/>
    <w:rsid w:val="00E66811"/>
    <w:rsid w:val="00E74314"/>
    <w:rsid w:val="00E7544E"/>
    <w:rsid w:val="00E7671D"/>
    <w:rsid w:val="00E86936"/>
    <w:rsid w:val="00E87132"/>
    <w:rsid w:val="00E919F5"/>
    <w:rsid w:val="00EA1E6D"/>
    <w:rsid w:val="00EA3C0A"/>
    <w:rsid w:val="00EA3FA2"/>
    <w:rsid w:val="00EA6B84"/>
    <w:rsid w:val="00EB2B84"/>
    <w:rsid w:val="00EB2FCE"/>
    <w:rsid w:val="00EB595B"/>
    <w:rsid w:val="00EB6873"/>
    <w:rsid w:val="00EB6E7F"/>
    <w:rsid w:val="00EC3B01"/>
    <w:rsid w:val="00EC460D"/>
    <w:rsid w:val="00EC5736"/>
    <w:rsid w:val="00ED0B03"/>
    <w:rsid w:val="00ED2EB1"/>
    <w:rsid w:val="00ED4F26"/>
    <w:rsid w:val="00ED57D8"/>
    <w:rsid w:val="00EE210A"/>
    <w:rsid w:val="00EE3E1F"/>
    <w:rsid w:val="00EE7C6D"/>
    <w:rsid w:val="00F00176"/>
    <w:rsid w:val="00F0017A"/>
    <w:rsid w:val="00F010B9"/>
    <w:rsid w:val="00F11D0F"/>
    <w:rsid w:val="00F11E9A"/>
    <w:rsid w:val="00F14E16"/>
    <w:rsid w:val="00F163B0"/>
    <w:rsid w:val="00F17075"/>
    <w:rsid w:val="00F2331F"/>
    <w:rsid w:val="00F253D7"/>
    <w:rsid w:val="00F3733D"/>
    <w:rsid w:val="00F51A84"/>
    <w:rsid w:val="00F5336E"/>
    <w:rsid w:val="00F55591"/>
    <w:rsid w:val="00F70025"/>
    <w:rsid w:val="00F77A2B"/>
    <w:rsid w:val="00F77C04"/>
    <w:rsid w:val="00F81071"/>
    <w:rsid w:val="00F82EC5"/>
    <w:rsid w:val="00F83EE6"/>
    <w:rsid w:val="00F941F1"/>
    <w:rsid w:val="00F94AA8"/>
    <w:rsid w:val="00F95DFA"/>
    <w:rsid w:val="00F97C2D"/>
    <w:rsid w:val="00FA0FE4"/>
    <w:rsid w:val="00FA16FC"/>
    <w:rsid w:val="00FA6945"/>
    <w:rsid w:val="00FB4FC1"/>
    <w:rsid w:val="00FC1452"/>
    <w:rsid w:val="00FD1C69"/>
    <w:rsid w:val="00FD4E92"/>
    <w:rsid w:val="00FD509D"/>
    <w:rsid w:val="00FD6B6A"/>
    <w:rsid w:val="00FE2880"/>
    <w:rsid w:val="00FE2C11"/>
    <w:rsid w:val="00FE45E9"/>
    <w:rsid w:val="00FE67EF"/>
    <w:rsid w:val="00FF0B2B"/>
    <w:rsid w:val="00FF0E28"/>
    <w:rsid w:val="00FF6C75"/>
    <w:rsid w:val="00FF7D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7709">
      <w:bodyDiv w:val="1"/>
      <w:marLeft w:val="0"/>
      <w:marRight w:val="0"/>
      <w:marTop w:val="0"/>
      <w:marBottom w:val="0"/>
      <w:divBdr>
        <w:top w:val="none" w:sz="0" w:space="0" w:color="auto"/>
        <w:left w:val="none" w:sz="0" w:space="0" w:color="auto"/>
        <w:bottom w:val="none" w:sz="0" w:space="0" w:color="auto"/>
        <w:right w:val="none" w:sz="0" w:space="0" w:color="auto"/>
      </w:divBdr>
    </w:div>
    <w:div w:id="394205788">
      <w:bodyDiv w:val="1"/>
      <w:marLeft w:val="0"/>
      <w:marRight w:val="0"/>
      <w:marTop w:val="0"/>
      <w:marBottom w:val="0"/>
      <w:divBdr>
        <w:top w:val="none" w:sz="0" w:space="0" w:color="auto"/>
        <w:left w:val="none" w:sz="0" w:space="0" w:color="auto"/>
        <w:bottom w:val="none" w:sz="0" w:space="0" w:color="auto"/>
        <w:right w:val="none" w:sz="0" w:space="0" w:color="auto"/>
      </w:divBdr>
    </w:div>
    <w:div w:id="437068308">
      <w:bodyDiv w:val="1"/>
      <w:marLeft w:val="0"/>
      <w:marRight w:val="0"/>
      <w:marTop w:val="0"/>
      <w:marBottom w:val="0"/>
      <w:divBdr>
        <w:top w:val="none" w:sz="0" w:space="0" w:color="auto"/>
        <w:left w:val="none" w:sz="0" w:space="0" w:color="auto"/>
        <w:bottom w:val="none" w:sz="0" w:space="0" w:color="auto"/>
        <w:right w:val="none" w:sz="0" w:space="0" w:color="auto"/>
      </w:divBdr>
    </w:div>
    <w:div w:id="442656342">
      <w:bodyDiv w:val="1"/>
      <w:marLeft w:val="0"/>
      <w:marRight w:val="0"/>
      <w:marTop w:val="0"/>
      <w:marBottom w:val="0"/>
      <w:divBdr>
        <w:top w:val="none" w:sz="0" w:space="0" w:color="auto"/>
        <w:left w:val="none" w:sz="0" w:space="0" w:color="auto"/>
        <w:bottom w:val="none" w:sz="0" w:space="0" w:color="auto"/>
        <w:right w:val="none" w:sz="0" w:space="0" w:color="auto"/>
      </w:divBdr>
    </w:div>
    <w:div w:id="641009057">
      <w:bodyDiv w:val="1"/>
      <w:marLeft w:val="0"/>
      <w:marRight w:val="0"/>
      <w:marTop w:val="0"/>
      <w:marBottom w:val="0"/>
      <w:divBdr>
        <w:top w:val="none" w:sz="0" w:space="0" w:color="auto"/>
        <w:left w:val="none" w:sz="0" w:space="0" w:color="auto"/>
        <w:bottom w:val="none" w:sz="0" w:space="0" w:color="auto"/>
        <w:right w:val="none" w:sz="0" w:space="0" w:color="auto"/>
      </w:divBdr>
    </w:div>
    <w:div w:id="671418164">
      <w:bodyDiv w:val="1"/>
      <w:marLeft w:val="0"/>
      <w:marRight w:val="0"/>
      <w:marTop w:val="0"/>
      <w:marBottom w:val="0"/>
      <w:divBdr>
        <w:top w:val="none" w:sz="0" w:space="0" w:color="auto"/>
        <w:left w:val="none" w:sz="0" w:space="0" w:color="auto"/>
        <w:bottom w:val="none" w:sz="0" w:space="0" w:color="auto"/>
        <w:right w:val="none" w:sz="0" w:space="0" w:color="auto"/>
      </w:divBdr>
    </w:div>
    <w:div w:id="759529010">
      <w:bodyDiv w:val="1"/>
      <w:marLeft w:val="0"/>
      <w:marRight w:val="0"/>
      <w:marTop w:val="0"/>
      <w:marBottom w:val="0"/>
      <w:divBdr>
        <w:top w:val="none" w:sz="0" w:space="0" w:color="auto"/>
        <w:left w:val="none" w:sz="0" w:space="0" w:color="auto"/>
        <w:bottom w:val="none" w:sz="0" w:space="0" w:color="auto"/>
        <w:right w:val="none" w:sz="0" w:space="0" w:color="auto"/>
      </w:divBdr>
    </w:div>
    <w:div w:id="837422091">
      <w:bodyDiv w:val="1"/>
      <w:marLeft w:val="0"/>
      <w:marRight w:val="0"/>
      <w:marTop w:val="0"/>
      <w:marBottom w:val="0"/>
      <w:divBdr>
        <w:top w:val="none" w:sz="0" w:space="0" w:color="auto"/>
        <w:left w:val="none" w:sz="0" w:space="0" w:color="auto"/>
        <w:bottom w:val="none" w:sz="0" w:space="0" w:color="auto"/>
        <w:right w:val="none" w:sz="0" w:space="0" w:color="auto"/>
      </w:divBdr>
    </w:div>
    <w:div w:id="1035815751">
      <w:bodyDiv w:val="1"/>
      <w:marLeft w:val="0"/>
      <w:marRight w:val="0"/>
      <w:marTop w:val="0"/>
      <w:marBottom w:val="0"/>
      <w:divBdr>
        <w:top w:val="none" w:sz="0" w:space="0" w:color="auto"/>
        <w:left w:val="none" w:sz="0" w:space="0" w:color="auto"/>
        <w:bottom w:val="none" w:sz="0" w:space="0" w:color="auto"/>
        <w:right w:val="none" w:sz="0" w:space="0" w:color="auto"/>
      </w:divBdr>
    </w:div>
    <w:div w:id="1211722301">
      <w:bodyDiv w:val="1"/>
      <w:marLeft w:val="0"/>
      <w:marRight w:val="0"/>
      <w:marTop w:val="0"/>
      <w:marBottom w:val="0"/>
      <w:divBdr>
        <w:top w:val="none" w:sz="0" w:space="0" w:color="auto"/>
        <w:left w:val="none" w:sz="0" w:space="0" w:color="auto"/>
        <w:bottom w:val="none" w:sz="0" w:space="0" w:color="auto"/>
        <w:right w:val="none" w:sz="0" w:space="0" w:color="auto"/>
      </w:divBdr>
    </w:div>
    <w:div w:id="1229531312">
      <w:bodyDiv w:val="1"/>
      <w:marLeft w:val="0"/>
      <w:marRight w:val="0"/>
      <w:marTop w:val="0"/>
      <w:marBottom w:val="0"/>
      <w:divBdr>
        <w:top w:val="none" w:sz="0" w:space="0" w:color="auto"/>
        <w:left w:val="none" w:sz="0" w:space="0" w:color="auto"/>
        <w:bottom w:val="none" w:sz="0" w:space="0" w:color="auto"/>
        <w:right w:val="none" w:sz="0" w:space="0" w:color="auto"/>
      </w:divBdr>
    </w:div>
    <w:div w:id="1266496394">
      <w:bodyDiv w:val="1"/>
      <w:marLeft w:val="0"/>
      <w:marRight w:val="0"/>
      <w:marTop w:val="0"/>
      <w:marBottom w:val="0"/>
      <w:divBdr>
        <w:top w:val="none" w:sz="0" w:space="0" w:color="auto"/>
        <w:left w:val="none" w:sz="0" w:space="0" w:color="auto"/>
        <w:bottom w:val="none" w:sz="0" w:space="0" w:color="auto"/>
        <w:right w:val="none" w:sz="0" w:space="0" w:color="auto"/>
      </w:divBdr>
    </w:div>
    <w:div w:id="1420102083">
      <w:bodyDiv w:val="1"/>
      <w:marLeft w:val="0"/>
      <w:marRight w:val="0"/>
      <w:marTop w:val="0"/>
      <w:marBottom w:val="0"/>
      <w:divBdr>
        <w:top w:val="none" w:sz="0" w:space="0" w:color="auto"/>
        <w:left w:val="none" w:sz="0" w:space="0" w:color="auto"/>
        <w:bottom w:val="none" w:sz="0" w:space="0" w:color="auto"/>
        <w:right w:val="none" w:sz="0" w:space="0" w:color="auto"/>
      </w:divBdr>
    </w:div>
    <w:div w:id="1539048252">
      <w:bodyDiv w:val="1"/>
      <w:marLeft w:val="0"/>
      <w:marRight w:val="0"/>
      <w:marTop w:val="0"/>
      <w:marBottom w:val="0"/>
      <w:divBdr>
        <w:top w:val="none" w:sz="0" w:space="0" w:color="auto"/>
        <w:left w:val="none" w:sz="0" w:space="0" w:color="auto"/>
        <w:bottom w:val="none" w:sz="0" w:space="0" w:color="auto"/>
        <w:right w:val="none" w:sz="0" w:space="0" w:color="auto"/>
      </w:divBdr>
    </w:div>
    <w:div w:id="1753970656">
      <w:bodyDiv w:val="1"/>
      <w:marLeft w:val="0"/>
      <w:marRight w:val="0"/>
      <w:marTop w:val="0"/>
      <w:marBottom w:val="0"/>
      <w:divBdr>
        <w:top w:val="none" w:sz="0" w:space="0" w:color="auto"/>
        <w:left w:val="none" w:sz="0" w:space="0" w:color="auto"/>
        <w:bottom w:val="none" w:sz="0" w:space="0" w:color="auto"/>
        <w:right w:val="none" w:sz="0" w:space="0" w:color="auto"/>
      </w:divBdr>
    </w:div>
    <w:div w:id="21086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dmin-Sercop\AppData\Local\Temp\www.compraspublicas.gob.e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s.wikipedia.org/wiki/Santo_Domingo_de_los_Ts%C3%A1chilas" TargetMode="External"/><Relationship Id="rId4" Type="http://schemas.microsoft.com/office/2007/relationships/stylesWithEffects" Target="stylesWithEffects.xml"/><Relationship Id="rId9" Type="http://schemas.openxmlformats.org/officeDocument/2006/relationships/hyperlink" Target="http://www.sercop.gob.e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EC7E0-C6B7-441F-8501-CCF041BA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13830</Words>
  <Characters>76066</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Bodero</dc:creator>
  <cp:lastModifiedBy>Guillermo Salazar</cp:lastModifiedBy>
  <cp:revision>2</cp:revision>
  <cp:lastPrinted>2016-05-13T20:52:00Z</cp:lastPrinted>
  <dcterms:created xsi:type="dcterms:W3CDTF">2017-02-01T18:10:00Z</dcterms:created>
  <dcterms:modified xsi:type="dcterms:W3CDTF">2017-02-01T18:10:00Z</dcterms:modified>
</cp:coreProperties>
</file>